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8d9" w14:textId="6768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2024 года № 8-36-149.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752 551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752 469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1 197 664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445 113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445 113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445 113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44 402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7 361 тысяча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37 041 тысяча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48 403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4 001 тысяча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4 001 тысяча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Атамекенского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123 510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100 452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18 000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5 058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189 800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66 290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66 290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66 290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Баскунчинского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96 460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33 959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62 501 тысяча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129 463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33 003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33 003 тысячи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33 003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Бирликского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73 211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41 036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32 175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105 575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32 364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32 364 тысячи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Жаскентского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49 810 тысяч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28 121 тысяча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21 689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63 088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13 278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13 278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13 278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Коктальского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123 160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84 841 тысяча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38 319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153 161 тысяча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30 001 тысяча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30 001 тысяча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30 001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Конуроленского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106 392 тысячи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17 429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88 963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120 651 тысяча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14 259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14 259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60 708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18 267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42 441 тысяча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71 519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10 811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10 811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10 811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58 946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26 764 тысячи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32 182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85 185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26 239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26 239 тысяч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26 239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92 794 тысячи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11 927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80 867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99 896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7 102 тысячи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7 102 тысячи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7 102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125 502 тысячи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71 602 тысячи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53 900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176 011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50 509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50 509 тысяч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96 496 тысяч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27 984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68 512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110 355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13 859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13 859 тысяч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13 859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107 078 тысяч тенге, в том числе: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19 152 тысячи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87 926 тысяч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114 854 тысячи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7 776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7 776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7 776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бюджетные изъятия в районный бюджет в сумме 611 001 тысяча тенге в бюджетах города Жаркент и сельских округов на 2025 год. Из них город Жаркент 567 207 тысяч тенге, Атамекенский сельский округ 34 220 тысяч тенге, Коктальский сельский округ 9 574 тысячи тенге.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2025 год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25 декабря 2024 года № 8-36-149</w:t>
            </w:r>
          </w:p>
        </w:tc>
      </w:tr>
    </w:tbl>
    <w:bookmarkStart w:name="z26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2026 год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25 декабря 2024 года № 8-36-149</w:t>
            </w:r>
          </w:p>
        </w:tc>
      </w:tr>
    </w:tbl>
    <w:bookmarkStart w:name="z26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2027 год 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25 декабря 2024 года № 8-36-149</w:t>
            </w:r>
          </w:p>
        </w:tc>
      </w:tr>
    </w:tbl>
    <w:bookmarkStart w:name="z27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25 декабря 2024 года № 8-36-149</w:t>
            </w:r>
          </w:p>
        </w:tc>
      </w:tr>
    </w:tbl>
    <w:bookmarkStart w:name="z27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2027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2025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25 декабря 2024 года № 8-36-149</w:t>
            </w:r>
          </w:p>
        </w:tc>
      </w:tr>
    </w:tbl>
    <w:bookmarkStart w:name="z27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2026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25 декабря 2024 года № 8-36-149</w:t>
            </w:r>
          </w:p>
        </w:tc>
      </w:tr>
    </w:tbl>
    <w:bookmarkStart w:name="z28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2027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2025 год 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25 декабря 2024 года № 8-36-149</w:t>
            </w:r>
          </w:p>
        </w:tc>
      </w:tr>
    </w:tbl>
    <w:bookmarkStart w:name="z2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2026 год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25 декабря 2024 года № 8-36-149</w:t>
            </w:r>
          </w:p>
        </w:tc>
      </w:tr>
    </w:tbl>
    <w:bookmarkStart w:name="z28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2027 год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25 декабря 2024 года № 8-36-149</w:t>
            </w:r>
          </w:p>
        </w:tc>
      </w:tr>
    </w:tbl>
    <w:bookmarkStart w:name="z29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Панфиловского районного маслихата от 25 декабря 2024 года № 8-36-149</w:t>
            </w:r>
          </w:p>
        </w:tc>
      </w:tr>
    </w:tbl>
    <w:bookmarkStart w:name="z2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2027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2025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Панфиловского районного маслихата от 25 декабря 2024 года № 8-36-149</w:t>
            </w:r>
          </w:p>
        </w:tc>
      </w:tr>
    </w:tbl>
    <w:bookmarkStart w:name="z29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2026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Панфиловского районного маслихата от 25 декабря 2024 года № 8-36-149</w:t>
            </w:r>
          </w:p>
        </w:tc>
      </w:tr>
    </w:tbl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2027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Панфиловского районного маслихата от 25 декабря 2024 года № 8-36-149</w:t>
            </w:r>
          </w:p>
        </w:tc>
      </w:tr>
    </w:tbl>
    <w:bookmarkStart w:name="z30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2026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Панфиловского районного маслихата от 25 декабря 2024 года № 8-36-149</w:t>
            </w:r>
          </w:p>
        </w:tc>
      </w:tr>
    </w:tbl>
    <w:bookmarkStart w:name="z30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2027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2025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Панфиловского районного маслихата от 25 декабря 2024 года № 8-36-149</w:t>
            </w:r>
          </w:p>
        </w:tc>
      </w:tr>
    </w:tbl>
    <w:bookmarkStart w:name="z30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2026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Панфиловского районного маслихата от 25 декабря 2024 года № 8-36-149</w:t>
            </w:r>
          </w:p>
        </w:tc>
      </w:tr>
    </w:tbl>
    <w:bookmarkStart w:name="z31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2027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2025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Панфиловского районного маслихата от 25 декабря 2024 года № 8-36-149</w:t>
            </w:r>
          </w:p>
        </w:tc>
      </w:tr>
    </w:tbl>
    <w:bookmarkStart w:name="z31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2026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Панфиловского районного маслихата от 25 декабря 2024 года № 8-36-149</w:t>
            </w:r>
          </w:p>
        </w:tc>
      </w:tr>
    </w:tbl>
    <w:bookmarkStart w:name="z31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2027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2025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Панфиловского районного маслихата от 25 декабря 2024 года № 8-36-149</w:t>
            </w:r>
          </w:p>
        </w:tc>
      </w:tr>
    </w:tbl>
    <w:bookmarkStart w:name="z32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2026 год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Панфиловского районного маслихата от 25 декабря 2024 года № 8-36-149</w:t>
            </w:r>
          </w:p>
        </w:tc>
      </w:tr>
    </w:tbl>
    <w:bookmarkStart w:name="z32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2027 год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2025 год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Панфиловского районного маслихата от 25 декабря 2024 года № 8-36-149</w:t>
            </w:r>
          </w:p>
        </w:tc>
      </w:tr>
    </w:tbl>
    <w:bookmarkStart w:name="z32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2026 год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Панфиловского районного маслихата от 25 декабря 2024 года № 8-36-149</w:t>
            </w:r>
          </w:p>
        </w:tc>
      </w:tr>
    </w:tbl>
    <w:bookmarkStart w:name="z32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2027 год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2025 год 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Панфиловского районного маслихата от 25 декабря 2024 года № 8-36-149</w:t>
            </w:r>
          </w:p>
        </w:tc>
      </w:tr>
    </w:tbl>
    <w:bookmarkStart w:name="z33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2026 год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Панфиловского районного маслихата от 25 декабря 2024 года № 8-36-149</w:t>
            </w:r>
          </w:p>
        </w:tc>
      </w:tr>
    </w:tbl>
    <w:bookmarkStart w:name="z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2027 год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2025 год 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Панфиловского районного маслихата от 25 декабря 2024 года № 8-36-149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2026 год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Панфиловского районного маслихата от 25 декабря 2024 года № 8-36-149</w:t>
            </w:r>
          </w:p>
        </w:tc>
      </w:tr>
    </w:tbl>
    <w:bookmarkStart w:name="z34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2027 год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2024 года № 8-36-149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8-39-166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2025 год 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Панфиловского районного маслихата от 25 декабря 2024 года № 8-36-149</w:t>
            </w:r>
          </w:p>
        </w:tc>
      </w:tr>
    </w:tbl>
    <w:bookmarkStart w:name="z34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2026 год 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Панфиловского районного маслихата от 25 декабря 2024 года № 8-36-149</w:t>
            </w:r>
          </w:p>
        </w:tc>
      </w:tr>
    </w:tbl>
    <w:bookmarkStart w:name="z34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2027 год 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