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52d43" w14:textId="3752d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Сарканского районного маслихата от 28 декабря 2023 года № 17-68 "О бюджете Сарканского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Сарканского районного маслихата области Жетісу от 19 сентября 2024 года № 30-119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Сарканский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Сарканского районного маслихата "О бюджете Сарканского района на 2024-2026 годы"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17-68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№191691)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"Утвердить районный бюджет на 2024-2026 годы согласно приложениям 1, 2 и 3 к настоящему решению соответственно, в том числе на 2024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8 054 081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1 248 536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54 752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43 256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6 707 537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9 145 297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33284 тысячи тенге, в том числе: бюджетные кредиты 73 840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40 556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0 тенге, в том числе: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-1 124 500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1 124 500 тысяч тенге, в том числе: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889 495 тысяч тенге;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40 556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275561тысяча тенге.".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Сарканского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Разбеков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19 сентября 2024 года №30-119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Сарканского районного маслихата от 28 декабря 2023 года № 17-68</w:t>
            </w:r>
          </w:p>
        </w:tc>
      </w:tr>
    </w:tbl>
    <w:bookmarkStart w:name="z3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Сарканского района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85"/>
        <w:gridCol w:w="585"/>
        <w:gridCol w:w="585"/>
        <w:gridCol w:w="585"/>
        <w:gridCol w:w="585"/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8054081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1248536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подоходный налог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526242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 сельскохозяйственного назначения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6 707 537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9 145 297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1 126 731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784 592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4 063 777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614 480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2 622 485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368 181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889495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