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659b" w14:textId="d376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17-69 "О бюджетах города Саркан и сельских округов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23 сентября 2024 года № 31-124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191711)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Саркан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246 708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211 695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35 013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270 142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(-)23 434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23 434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23 434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65 115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33 957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31 158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71 301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(-)6 186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6 186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6 186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2024-2026годы согласно приложениям 7, 8,9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88 873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1 845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87 028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89147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(-)274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2024-2026годы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47 658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48 682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(-)1 024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профицита)бюджета 1 024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1 024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2024-2026годы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42 869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12 579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30 290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46 336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(-)3 467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3 467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78 515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13 503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65 012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81283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2 768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2 768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2 768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2024-2026годы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53 007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20 383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32 624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56 802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(-)3 795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38 810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36 512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39 094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284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2024-2026годы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63 188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25 563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37 625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64 193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(-)1 005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Черкасского сельского округа на 2024-2026годы согласно приложениям 34, 35, 36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72 014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16 822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55 192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78 401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6 387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6 387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6 387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Шатырбайского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32413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4 167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28 246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33 671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(-)1 258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1 258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1 258 тысяч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№17-69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28 декабря 2023 года №17-69</w:t>
            </w:r>
          </w:p>
        </w:tc>
      </w:tr>
    </w:tbl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"23" сентября 2024 года №31-124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28 декабря 2023 года №17-69</w:t>
            </w:r>
          </w:p>
        </w:tc>
      </w:tr>
    </w:tbl>
    <w:bookmarkStart w:name="z2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28 декабря 2023 года №17-69</w:t>
            </w:r>
          </w:p>
        </w:tc>
      </w:tr>
    </w:tbl>
    <w:bookmarkStart w:name="z23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28 декабря 2023 года №17-69</w:t>
            </w:r>
          </w:p>
        </w:tc>
      </w:tr>
    </w:tbl>
    <w:bookmarkStart w:name="z24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28 декабря 2023 года №17-69</w:t>
            </w:r>
          </w:p>
        </w:tc>
      </w:tr>
    </w:tbl>
    <w:bookmarkStart w:name="z24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28 декабря 2023 года №17-69</w:t>
            </w:r>
          </w:p>
        </w:tc>
      </w:tr>
    </w:tbl>
    <w:bookmarkStart w:name="z25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28 декабря 2023 года №17-69</w:t>
            </w:r>
          </w:p>
        </w:tc>
      </w:tr>
    </w:tbl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28 декабря 2023 года №17-69</w:t>
            </w:r>
          </w:p>
        </w:tc>
      </w:tr>
    </w:tbl>
    <w:bookmarkStart w:name="z26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"23" сентября 2024 года № 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28 декабря 2023 года №17-69</w:t>
            </w:r>
          </w:p>
        </w:tc>
      </w:tr>
    </w:tbl>
    <w:bookmarkStart w:name="z27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"23" сентября 2024 года №31-124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28 декабря 2023года №17-69</w:t>
            </w:r>
          </w:p>
        </w:tc>
      </w:tr>
    </w:tbl>
    <w:bookmarkStart w:name="z2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