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52d4" w14:textId="a025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28декабря 2023 года № 17-69 "О бюджетах города Саркан и сельских округов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ноября 2024 года № 32-128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Сарканского районного маслихата "О бюджетах города Саркан и сельских округов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191711)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Саркан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260 708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211 695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49 013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305 142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(-)- 44 434тысячи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44 434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44 434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65 815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33 957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31 858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74 095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8 280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8 280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8 280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2024-2026годы согласно приложениям 7, 8,9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88 873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1 845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87 028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90 147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(-)-1274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1274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1274 тысячи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Амангельдинского сельского округа на 2024-2026годы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47 658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7 458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40 200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49 182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 1 524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1 524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2024-2026годы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43 369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12 579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30 790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48 836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5 467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5 467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5 467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79 315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13 503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65 812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82 083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-2 768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2 768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2 768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2024-2026годы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53 507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20 383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33 124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57 302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(-)-3 795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3 795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3 795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Карашыганского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39 410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2 298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37 112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39 694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-284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284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Койлыкского сельского округа на 2024-2026годы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63 988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25 563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38 425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64 993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(-)-1 005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Коктерекского сельского округа на 2024-2026годы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36 098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3 731тысяча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32 367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36 098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"11.Утвердить бюджет Лепсинского сельского округа на 2024-2026 годы согласно приложениям 31,32,33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64 804тысячи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15 467тысяч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49 337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70 258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(-)-5 454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5 454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5 454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"12.Утвердить бюджет Черкасского сельского округа на 2024-2026годы согласно приложениям 34, 35,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72 014 тысячи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16 822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55 192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78 401 тысяча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-6 387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6 387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6 387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Шатырбайского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32 820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4 167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28 653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36 019 тысяча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(-)-3 199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3 199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3 199 тысяч тенге.".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Сарканского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ноября 2024 года № 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№17-69</w:t>
            </w:r>
          </w:p>
        </w:tc>
      </w:tr>
    </w:tbl>
    <w:bookmarkStart w:name="z2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2024год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28 декабря 2023 года №17-69</w:t>
            </w:r>
          </w:p>
        </w:tc>
      </w:tr>
    </w:tbl>
    <w:bookmarkStart w:name="z25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28 декабря 2023 года №17-69</w:t>
            </w:r>
          </w:p>
        </w:tc>
      </w:tr>
    </w:tbl>
    <w:bookmarkStart w:name="z26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Hалогнатранспортныесредства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28 декабря 2023 года №17-69</w:t>
            </w:r>
          </w:p>
        </w:tc>
      </w:tr>
    </w:tbl>
    <w:bookmarkStart w:name="z27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28 декабря 2023 года №17-69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28 декабря 2023 года №17-69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26 ноября 2024 года№32-128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28 декабря 2023 года №17-69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28 декабря 2023 года №17-69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28 декабря 2023 года №17-69</w:t>
            </w:r>
          </w:p>
        </w:tc>
      </w:tr>
    </w:tbl>
    <w:bookmarkStart w:name="z30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Сарканского районного маслихата от 28 декабря 2023 года №17-69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26 ноября 2024 года №327-128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Сарканского районного маслихата от 28 декабря 2023 года №17-69</w:t>
            </w:r>
          </w:p>
        </w:tc>
      </w:tr>
    </w:tbl>
    <w:bookmarkStart w:name="z31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26 ноября 2024 года№327-128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28 декабря 2023 года №17-69</w:t>
            </w:r>
          </w:p>
        </w:tc>
      </w:tr>
    </w:tbl>
    <w:bookmarkStart w:name="z32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26 ноября 2024 года №32-128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Сарканского районного маслихата от 28 декабря 2023года №17-69</w:t>
            </w:r>
          </w:p>
        </w:tc>
      </w:tr>
    </w:tbl>
    <w:bookmarkStart w:name="z33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