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3cd9" w14:textId="bc7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26 декабря 2024 года № 35-141.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статьей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250 436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250 436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поступлениясубвенции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259 745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- 9309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9309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9309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бюджет Алмалинского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56 926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41 999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14 927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66 318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(-)-9 392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9 392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9 392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46 969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43 029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48 237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(-)-1268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1268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4.Утвердить бюджет Амангельдинского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52 063 тысячи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15 318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36 745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54 272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-2209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 2209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2209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Бакалинского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67 415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23 761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43 654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73 627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-6212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6212 тысячи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Екиашинского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59 188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15 260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43 928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60 721 тысяча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(-)-1533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1533 тысячи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Карабогетского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43 801 тысяча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22 472 тысячи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21 329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47 593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-3792 тысячи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3792 тысячи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Карашыганского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44 253 тысячи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5 731 тысяча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38 522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46 406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-2153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2153 тысячи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Койлыкского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56 475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29 865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26 610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61 836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-5361 тысяча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5361 тысяча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38 496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5 336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33 160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41 167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-2671 тысяча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2671 тысяча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11.Утвердить бюджет Лепсинского сельского округа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70 226 тысяч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19 974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50 252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74 708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-4482 тысячи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4482 тысячи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12.Утвердить бюджет Черкасского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56 832 тысячи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25 345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31 487 тысячи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61 417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-4585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4585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42 665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6 635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36 030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42 769 тысячи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-104 тысячи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104 тысячи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26 декабря 2024 года №35-141</w:t>
            </w:r>
          </w:p>
        </w:tc>
      </w:tr>
    </w:tbl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2026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26 декабря 2024 года №35-141</w:t>
            </w:r>
          </w:p>
        </w:tc>
      </w:tr>
    </w:tbl>
    <w:bookmarkStart w:name="z25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2027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26 декабря 2024 года №35-141</w:t>
            </w:r>
          </w:p>
        </w:tc>
      </w:tr>
    </w:tbl>
    <w:bookmarkStart w:name="z27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26 декабря 2024 года №35-141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2027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26 декабря 2024 года №35-141</w:t>
            </w:r>
          </w:p>
        </w:tc>
      </w:tr>
    </w:tbl>
    <w:bookmarkStart w:name="z28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2026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26 декабря 2024 года №35-141</w:t>
            </w:r>
          </w:p>
        </w:tc>
      </w:tr>
    </w:tbl>
    <w:bookmarkStart w:name="z29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2027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26 декабря 2024 года №35-141</w:t>
            </w:r>
          </w:p>
        </w:tc>
      </w:tr>
    </w:tbl>
    <w:bookmarkStart w:name="z30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26 декабря 2024 года №35-141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2027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Сарканского районного маслихата от 26 декабря 2024 года №35-141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Сарканского районного маслихата от 26 декабря 2024 года №35-141</w:t>
            </w:r>
          </w:p>
        </w:tc>
      </w:tr>
    </w:tbl>
    <w:bookmarkStart w:name="z33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2027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Сарканского районного маслихата от 26 декабря 2024 года №35-141</w:t>
            </w:r>
          </w:p>
        </w:tc>
      </w:tr>
    </w:tbl>
    <w:bookmarkStart w:name="z3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2026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Сарканского районного маслихата от 26 декабря 2024 года №35-141</w:t>
            </w:r>
          </w:p>
        </w:tc>
      </w:tr>
    </w:tbl>
    <w:bookmarkStart w:name="z34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Сарканского районного маслихата от 26 декабря 2024 года №35-141</w:t>
            </w:r>
          </w:p>
        </w:tc>
      </w:tr>
    </w:tbl>
    <w:bookmarkStart w:name="z36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Сарканского районного маслихата от 26 декабря 2024 года №35-141</w:t>
            </w:r>
          </w:p>
        </w:tc>
      </w:tr>
    </w:tbl>
    <w:bookmarkStart w:name="z36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2027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Сарканского районного маслихата от 26 декабря 2024 года №35-141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Сарканского районного маслихата от 26 декабря 2024 года №35-141</w:t>
            </w:r>
          </w:p>
        </w:tc>
      </w:tr>
    </w:tbl>
    <w:bookmarkStart w:name="z38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2027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Сарканского районного маслихата от 26 декабря 2024 года №35-141</w:t>
            </w:r>
          </w:p>
        </w:tc>
      </w:tr>
    </w:tbl>
    <w:bookmarkStart w:name="z39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Сарканского районного маслихата от 26 декабря 2024 года №35-141</w:t>
            </w:r>
          </w:p>
        </w:tc>
      </w:tr>
    </w:tbl>
    <w:bookmarkStart w:name="z40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Сарканского районного маслихата от 26 декабря 2024 года №35-141</w:t>
            </w:r>
          </w:p>
        </w:tc>
      </w:tr>
    </w:tbl>
    <w:bookmarkStart w:name="z41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Сарканского районного маслихата от 26 декабря 2024 года №35-141</w:t>
            </w:r>
          </w:p>
        </w:tc>
      </w:tr>
    </w:tbl>
    <w:bookmarkStart w:name="z42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Сарканского районного маслихата от 26 декабря 2024 года №35-141</w:t>
            </w:r>
          </w:p>
        </w:tc>
      </w:tr>
    </w:tbl>
    <w:bookmarkStart w:name="z43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2026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Сарканского районного маслихата от 26 декабря 2024 года №35-141</w:t>
            </w:r>
          </w:p>
        </w:tc>
      </w:tr>
    </w:tbl>
    <w:bookmarkStart w:name="z43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2027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Сарканского районного маслихата от 26 декабря 2024 года №35-141</w:t>
            </w:r>
          </w:p>
        </w:tc>
      </w:tr>
    </w:tbl>
    <w:bookmarkStart w:name="z45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2026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Сарканского районного маслихата от 26 декабря 2024 года №35-141</w:t>
            </w:r>
          </w:p>
        </w:tc>
      </w:tr>
    </w:tbl>
    <w:bookmarkStart w:name="z45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2027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26 декабря 2024 года №35-141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37-149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Сарканского районного маслихата от 26 декабря 2024 года №35-141</w:t>
            </w:r>
          </w:p>
        </w:tc>
      </w:tr>
    </w:tbl>
    <w:bookmarkStart w:name="z46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2026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Сарканского районного маслихата от 26 декабря 2024 года №35-141</w:t>
            </w:r>
          </w:p>
        </w:tc>
      </w:tr>
    </w:tbl>
    <w:bookmarkStart w:name="z47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2027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