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df84" w14:textId="dccd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индустрии и инфраструктурного развития Республики Казахстан от 17 апреля 2023 года № 262, Заместителя Премьер-Министра - Министра финансов Республики Казахстан от 18 апреля 2023 года № 394 и Министра цифрового развития, инноваций и аэрокосмической промышленности Республики Казахстан от 18 апреля 2023 года № 158/НҚ "О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Республики Казахстан от 13 марта 2024 года № 111, Министра финансов Республики Казахстан от 14 марта 2024 года № 140 и Министра цифрового развития, инноваций и аэрокосмической промышленности Республики Казахстан от 13 марта 2024 года № 143/НҚ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17 апреля 2023 года № 262, Заместителя Премьер-Министра - Министра финансов Республики Казахстан от 18 апреля 2023 года № 394 и Министра цифрового развития, инноваций и аэрокосмической промышленности Республики Казахстан от 18 апреля 2023 года № 158/НҚ "О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(зарегистрирован в Реестре государственной регистрации нормативных правовых актов под № 32333)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Реализовать в период со дня первого официального опубликования настоящего совместного приказа до 1 июня 2025 года пилотный проект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государственная услуга).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пилотный проект также распространяется на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международном автомобильном сообщении от 5 апреля 1993 года (далее – Соглашение от 5 апреля 1993 года).";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техническую реализацию настоящего совместного приказа;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завершению пилотного проекта передачу исторических данных по выданным и возвращенным иностранным разрешениям Китайской Народной Республики вида "С" в Комитет автомобильного транспорта и транспортного контроля Министерства транспорта Республики Казахстан.";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Казахстан", утвержденных указанным совместным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Пилотный проект по оказанию государственной услуги по выдаче иностранных разрешений реализуется в период со дня первого официального опубликования настоящего совместного приказа до 1 июня 2025 года на следующих пунктах пропуска на таможенной границе Республики Казахстан с Китайской Народной Республикой: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Достык-авто (область Жетісу);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Нур Жолы (область Жетісу);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Кольжат (Алматинская область);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Бахты (область Абай);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Майкапчагай (Восточно-Казахстанская область).";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"Иностранный бланк разрешения считается погашенным (использованным) в случае выезда автотранспортного средства из Республики Казахстан, и такой бланк к возврату в территориальные органы Комитета автомобильного транспорта и транспортного контроля Министерства транспорта Республики Казахстан и услугодателю не подлежат. Повторное использование указанного бланка не допускается.".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Республики Казахстан порядке обеспечить: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Комитетом государственных доходов Министерства финансов Республики Казахстан и Комитетом государственных услуг Министерства цифрового развития, инноваций и аэрокосмической промышленности Республики Казахстан размещение настоящего совместного приказа на официальных интернет-ресурсах министерства транспорта, финансов, цифрового развития, инноваций и аэрокосмической промышленности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транспорта, финансов, цифрового развития, инноваций и аэрокосмической промышленности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