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9dc1" w14:textId="5469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апреля 2024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железнодорожного и водного транспорта Министерства транспорта Республики Казахстан", утвержденного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территориальных органов,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органов, находящихся в ведении республиканского государственного учреждения "Комитет железнодорожного и водного транспорта Министерства транспорта Республики Казахстан"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Казахстан", утвержденного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автомобильного транспорта и транспортного контроля Министерства транспорта Республики Казахстан", утвержденного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Морская администрация портов Республики Казахстан Комитета железнодорожного и водного транспорта Министерства транспорта Республики Казахстан (далее – МАП) является территориальным подразделением Комитета железнодорожного и водного транспорта Министерства транспорта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МАП: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министрлiгi Теміржол және су көлігі комитетiнің "Қазақстан Республикасы порттарының теңіз әкімшілігі" республикалық мемлекеттiк мекемесi;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