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1a6a" w14:textId="6561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20 декабря 2024 года № 421.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профессиональный стандарт "Рабочие в сфере автомобильных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профессиональный стандарт "Разработка проектной, проектно-изыскательской и проектно-сметной документации"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профессиональный стандарт "Менеджеры в сфере автомобильных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профессиональный стандарт "Природоохранная деятельность в автодорожном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профессиональный стандарт "Инженерно-технические работники в сфере автомобильных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профессиональный стандарт "Эксплуатация автомобильных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профессиональный стандарт "Строительство дорог и автомагистралей"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профессиональный стандарт "Строительство мостов и туннелей"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"Рабочие в сфере автомобильных дорог"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"Рабочие в сфере автомобильных дорог"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"Правилами разработки и (или) актуализации профессиональных стандартов",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сентября 2023 года № 377, устанавливают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отдельные, единичные действия в рамках профессиональной задачи;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документ, разрабатываемый на основе национальной рамки квалификаций, с учетом Национального классификатора занятий Республики Казахстан, классификатора видов экономической деятельности и классифицирующая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подгруппа (вид трудовой деятельности)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ОКЭД – общий классификатор видов экономической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КС – квалификационный справочник должностей руководителей, специалистов и других служащих;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 образование.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Рабочие в сфере автомобильных дорог.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F42111014.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 F Строительство;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Гражданское строительство;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 Строительство автомобильных и железных дорог;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 Строительство автомобильных дорог;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42.11.1 Строительство дорог и автомагистралей.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"Рабочие в сфере автомобильных дорог"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 Определяет требования к уровню квалификации, профессионального образования и содержанию специалистов, занимающихся строительством объектов гражданского строительства: строительство автомобильных дорог.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внутреннего трудового распорядка, порядок и нормы по безопасности и охране труда, экологической, промышленной безопасности, санитарно-эпидемиологические требования, порядок рациональной организации трудовой деятельности.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Линейный рабочий – 3 уровень ОРК;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снегоуборочной машины – 3 уровень ОРК;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Водитель погрузчика – 3 уровень ОРК;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Асфальтобетонщик – 3 уровень ОРК;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Заливщик железобетонных изделий – 3 уровень ОРК;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асфальтосмесительной установки – 2 уровень ОРК;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Дорожный рабочий – 3 уровень ОРК;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Машинист сваебойной установки – 3 уровень ОРК;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Машинист подъемной машины – 3 уровень ОРК;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Машинист передвижного варочного котла для приготовления асфальтобетонной смеси – 3 уровень ОРК;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Механизатор(докер-механизатор)комплекснойбригадынапогрузочно-разгрузочных работах – 3 уровень ОРК;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Машинист катка самоходного и полуприцепного на пневматических шинах – 3 уровень ОРК;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Машинист катка самоходного с гладкими вальцами – 3 уровень ОРК;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Машинист (автодорожные строительные машины) – 3 уровень ОРК;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Машинист дорожной фрезы – 3 уровень ОРК;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Машинист ресайклера – 3 уровень ОРК;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Машинист смесителя асфальтобетона передвижной – 3 уровень ОРК;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Машинист автогудронатора – 3 уровень ОРК.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</w:tblGrid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"Линейный рабочий":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рабочий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ЕТКС, КС и др.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автомобильных дорог и аэродромов"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Линейный рабочий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Дорожно-путевой рабочий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при строительстве, ремонте, текущем ремонте и содержании автомобильных дорог. Работа выполняется вручную и с использованием ручного и другого инструмента, который используется для того, чтобы уменьшить физические усилия и сократить время, необходимое для выполнения конкретных задач, а также улучшить качество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при сооружении основания и покрытия автомобильных дорог с применением ручного, электрифицированного и пневматического инструмента.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правил и инструкций по охране труда, производственной санитарии, электробезопасности, пожарной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работ при сооружении основания и покрытия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техники безопасности.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ремонту и содержанию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дорог. Устройство и ремонт конструктивных слоев дорожной одежды, конструктивных элементов автомобильной дороги.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2-разряда: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Выполнять простые работы при строительстве, ремонте и текущем содержании автодорог;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Выполнять работы по уборке породы вручную при очистке основания автодороги; 3. Осуществлять перекидку и распределение щебня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Выполнять работы по исправлению дорожных знаков, очистке водосточных канав после ремонта;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Выполнять работы по заготовке материалов для бетонных смесей, их загрузке в дозирующие устройства и бетоносмесители;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Выполнять работы по укладке бетонных смесей в водосточные канавы и пешеходные дорожки;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Выполнять работы по перекидке и распределению щебня или бетонной смеси при работе по профилированию основания автодороги;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Осуществлять уплотнение бетонных смесей вибраторами;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Проводить обход и проверять состояние обслуживаемого участка дороги;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Очищать дорогу от посторонних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работы по устройству и профилированию под укатку по маякам, маячным, маячным рейкам, шаблонам дорожных оснований из песка, песко-цемента, гравия, щебня;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работы по профилированию грунтовых и грунтовых улучшенных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дорожные 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Проводить работы по устройству и ремонту дренажей;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ямочный ремонт грунтовых улучшенных дорог, гравийных, щебеночных покрытий и оснований с помощью механизированного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Проводить работы по устройству и ремонту одерновки в клетку;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Проводить работы по устройству оснований под укладку бортового камня;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Проводить работы по устройству и восстановлению кюветов, водоотводных и нагорных канав с соблюдением продольных уклонов поперечных профилей;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Выполнять работы по разметке дорожного покрытия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Выполнять работы по определению контрольных точек для последующего нанесения линий пешеходного перехода вручную при помощи шаблона;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Выполнять работы по установке и снятию ограждающих устройств и конусов;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Производить работы с применением лакокрасочных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Выполнять сложные работы при строительстве, ремонте и текущем содержании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 разряда: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Дорожные знаки и сигналы;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ограждения мест производства работ установленными знаками и сигналами;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Материалы, применяемые для устройства основания и покрытия автодорог;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Способы и приемы производства работ с применением ручного, электрифицированного и пневматического инструмента и их устройство;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Составы, способы приготовления бетонных смесей;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Назначение, устройство и правила эксплуатации оборудования для приготовления, транспортировки и уплотнения бетонных смесей;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Способы и приемы выполнения работ при сооружении основания и покрытия автодорог;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Профиль автодороги;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Правила чтения простых рабочих чертежей;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Наименование основных элементов основания, покрытия автодороги;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Виды дорожных оснований и покрытий.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Назначение, устройство и правила эксплуатации механизмов, ручного инструмента, приспособлений, установок и иного оборудования, применяемого для выполнения дорожно-строительных и ремонтных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Организации и технологии работ при устройстве и ремонте автодорог;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Правил составления эскизов и чтения чертежей;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Видов применяемых материалов и их свойства;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Способов расчета количества материалов, необходимых для выполнения дорожно-строительных и ремонтных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Технических требований, предъявляемых к качеству устройства и ремонта автодорог;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Основных требований, предъявляемых к качеству бетонных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Способов замера и разбивки кривых;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Допустимых радиусов закруглений;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Устройства гидравлических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Способов и приемов производства работ с применением гидравлических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Устройство, конструкции и нормы содержания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производства работ по ремонту и содержанию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качеству производства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Назначение, устройство и правила эксплуатации применяемого оборудования, ручного и механизированного инструмента;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Правила пользования оптическими приборами для визирования путей по профилю.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и инструкций по охране труда, производственной санитарии,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электробезопасности, пожарной и экологической безопасности.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2-4 разрядов: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Подготовить инструмент к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Пользоваться ручным и механизированным инструментом для осуществления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Использовать средства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Соблюдать правила и инструкции по охране труда, производственной санитарии, электробезопасности, пожарной и экологической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Не допускать действий, которые могут привести к несчастному случаю и/или возникновению нештатных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Оказать первую медицинскую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2-го разряда: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Правил техники безопасности при проведении дорожно-строительных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Правил техники безопасности при проведении дорожно-строительных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производства работ с применением лакокрасочных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правил и инструкций по охране труда, техники безопасности, производственной санитарии, электробезопасности, пожарной и экологической безопасности при проведении дорожно-строительных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 Стрессоустойчивость;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ТР ТС 014/2011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8189-0-006 Дорожно-путевой рабочий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7119-9-002 Дорожный рабочий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"Оператор снегоуборочной машины":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8342-5-002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снегоуборочной машины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снегоуборочной машины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работы машин и механизмов различного типа и назначения, применяемых при зимнем содержании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Управление и контроль работы машин и механизмов различного типа и назначения, применяемых при зимнем содержании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Оформление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и контроль работы машин и механизмов различного типа и назначения, применяемых при зимнем содержании автомобильных дорог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работы обслуживаемой снегоуборочной машины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снегоуборочной машиной и механизмами различного типа и назначения, применяемыми при зимнем содержании автомобильных дорог;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техническое обслуживание машины, проверять исправность ее систем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устранять неисправности в работе обслуживаемых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Осуществлять профилактический ремонт и участвовать в иных различных видах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виды технологии очистки проезжей части автомобильной дороги от снега и снежно-ледяных отложений с вывозом их за пределы автодороги в отведенные места;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требования к производству работ, качеству работ, материалам и смесям;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технические характеристики обслуживаемых машин, прицепного оборудования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Нормы расхода горючих и 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Слесарное дело в объеме, предусмотренном для слесаря строительного, тарифицируемого на разряд ниже машиниста;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работы обслуживаемых автодорожных строительных машин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техническое обслуживание машины, проверка исправности ее систем и узлов;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и устранять неисправности в работе обслуживаемых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профилактический ремонт и участвовать в иных различных видах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технические характеристики обслуживаемых машин, прицепного оборудования и приспособлений;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дорожного движения, технологию выполнения работ с помощью обслуживаемой машины. Основы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 обслуживаемой машины. Заправка горючими и смазочными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и оформление 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ТР ТС 014/2011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8342-9-002 Машинист (автодорожные строительные машины)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"Водитель погрузчика":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1),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– Министра труда и социальной защиты населения Республики Казахстан от 1 сентября 2023 года № 364 (зарегистрирован в Реестре государственной регистрации нормативных правовых актов под № 33389).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 подъем, погрузка, выгрузка, перемещение и укладка в штабель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погрузчиками и всеми специальными механизмами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погрузчиками и всеми специальными механизмами;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погрузчиками и всеми специальными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механизмами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аккумуляторными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погрузчиками и всеми специальными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грузозахватными механизмами и приспособлениями при погрузке, выгрузке, перемещении и укладке в штабель грузов.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2-разряда: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Управлять аккумуляторными погрузчиками и всеми специальными грузозахватными механизмами и приспособлениями при погрузке, выгрузке, перемещении укладке в штабель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техническое обслуживание и текущий ремонт погрузчика и всех его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Определять неисправности в работе погрузчика, его механизмов и их устранение;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установку и замену съемных грузозахватных приспособлений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Участвовать в проведении планово-предупредительного ремонта погрузчика и грузозахватных механизмов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Заряжать аккумуляторы;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Применять основы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Применять правила дорожного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тракторными погрузчиками, вагонопогрузчиками, вагоноразгрузчиками и всеми специальными грузозахватными механизмами и приспособлениями при погрузке, выгрузке, перемещении и укладке грузов в штабель и отвал;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техническое обслуживание погрузчика и текущий ремонт всех его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неисправности в работе погрузчика;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установку и замену съемных грузозахватных приспособлений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проведении планово- предупредительного ремонта погрузчика, грузозахватных механизмов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основы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правила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2-разряда: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аккумуляторного погрузчика, способы погрузки, выгрузки грузов на всех видах транспорта, правила подъема, перемещения и укладки грузов, правила уличного движения, движения по территории предприятия, пристанционным путям и установленную сигнализацию;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Элементарные сведения по электротехнике.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погрузчиков и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погрузки и выгрузки грузов на всех видах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подъема, перемещения и укладки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дорожного движения, движения по территории предприятия и пристанционным путям;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Применяемые сорта горючих и 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Наименования основных материалов аккумуляторного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обращения с кислотами и щелочами;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основы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аккумуляторными погрузчиками всеми специальными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грузозахватными механизмами и приспособления, и при погрузке, выгрузке, перемещении и укладке в штабель грузов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4-разряда: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тракторным погрузчиком мощностью до 73,5 кВт (до 100 л.с.).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тракторным погрузчиком мощностью свыше 73,5 кВт (свыше 100 л.с.) и при работе на погрузчике мощностью до 147 кВт (до 200 л.с.) с использованием его в качестве бульдозера, скрепера, экскаватора и других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4-5 разрядов: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погрузчиков и аккумуляторных батарей, способы погрузки и выгрузки грузов на всех видах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подъема, перемещения и укладки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движения, движения по территории предприятия и пристанционным путям;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Применяемые сорта горючих и 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Наименования основных материалов аккумуляторного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Правила обращения с кислотами и щелочами;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Основы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Управление погрузчиками и всеми специальными механизмами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аккумуляторными погрузчиками и всеми специальными грузозахватными механизмами и приспособлениями при погрузке, выгрузке, перемещении и укладке в штабель грузов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6-разряда: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Управлять тракторным погрузчиком мощностью свыше 147 кВт (свыше 200 л.с.) до 200 кВт (до 250 л.с.) с использованием его в качестве бульдозера, скрепера, экскаватора и других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Управлять тракторным погрузчиком мощностью свыше 200 кВт (свыше 250 л.с),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6-7 разрядов: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погрузчиков и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Способы погрузки и выгрузки грузов на всех видах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подъема, перемещения и укладки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дорожного движения, движения по территории предприятия и пристанционным путям;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Применяемые сорта горючих и 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Наименования основных материалов аккумуляторного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Правила обращения с кислотами и щелочами.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текущий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погрузчика и всех его механизмов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2-7 разрядов: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техническое обслуживание и текущий ремонт погрузчика и всех его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Определять неисправности в работе погрузчика, его механизмов и их устранение;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Осуществлять установку и замену съемных грузозахватных приспособлений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Участвовать в проведении планово-предупредительного ремонта погрузчика и грузозахватных механизмов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Заряжать аккумуляторы.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2-7 разрядов: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погрузчиков и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Знания по электротехнике.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2-7 разрядов: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Составлять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2-7 разрядов: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ТР ТС 014/2011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8343-9-022 Машинист подъемной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8343-2-003 Крановщик портовый.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8343-2-008 Машинист крана (крановщик).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"Асфальтобетонщик":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высокого качества ремонтных работ, подсобных работ и вспомогательных работ, связанных с подготовкой дорожного основания, распределением дорожно-строительных материалов, профилированием и отделкой асфальтобетонного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Выполнение ремонтных работ, подсобных и вспомогательных работ при устройстве асфальтобетонных покрытий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Выполнение ремонтных работ, подсобных 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работ при устройстве асфальтобетонных покрытий автомобильных дорог.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подсобных работ при устройстве и ремонте асфальтобетонных дорожных покрытий.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1-разряда: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Выполнять подготовительные, погрузочно-разгрузочные и уборочные работы на объектах строительства и ремонта покрытий из асфальтобетона и материалов, обрабатываемых черными вяжущими;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работы по очистке дорожно-строительных машин и элементов дорожной конструкции вручную и с применением механизированного инструмента, уборке материалов после разборки и обрубки покрытий.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Выполнять работы по подготовке оснований при устройстве и ремонте дорожных покрытий.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очистку основания отбойным молотком;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Просеивать инертные заполнители;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колку 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Осуществлять перекачку черного вяжущего;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Разравнивать и окучивать дорожные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1-разряда: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Требования, предъявляемые к качеству подготовки оснований дорожных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Знание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Способы подготовки оснований для устройства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Правила распаковки, перевозки и хранения вяжущих материалов;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Состав компонентов для приготовления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Знание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мелких дорожно-ремонтных работ и вспомогательных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при устройстве 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асфальтобетонных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3-разряда: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разогрев черных вяжущих материалов в варочных котлах;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загрузку компонентов в котлы;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Осуществлять устройство оснований под покрытия;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обработку оснований черными вяжущими материалами с помощью ручных распределителей;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Осуществлять установку упорных брусьев;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Осуществлять подачу и раскладку вручную асфальтобетонных смесей и материалов, обрабатываемых черными вяжущими в горячем и холодном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Осуществлять вырубку образцов и заделок мест вырубки;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очистку и заделку трещин в асфальтобетонных покрытиях;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Осуществлять мелкий ремонт асфальтобетонных покрытий и покрытий из материалов, обработанных черными вяжущими, вручную и с применением асфальторазогревателей или ремонтеров;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разборку и обрубку с помощью механизированного инструмента асфальтобетонных покрытий из материалов, обработанных черными вяжущими;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Осуществлять очистку варочных котлов, выпускных котлов, выпускных лотков и смесительных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варку асфальтовых смесей в открытых котлах;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Приготавливать вяжущее электротермическим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Осуществлять профилирование и отделку дорожных покрытий из асфальтобетона и материалов, обрабатываемых черными вяжущими, с установкой маяков и маячных реек;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ремонт асфальтобетонных и асфальтовых покрытий отдельными картами, а также тротуаров, садовых дорожек и отмостков;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Осуществлять ямочный ремонт покрытий асфальтобетоном и черными смесями.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3-разряда: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Основные виды асфальтобетонных покрытий и покрытий из материалов, обрабатываемых черными вяжущими;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Виды мастик, эмульсий, асфальтовых смесей и инертных заполнителей, применяемых при устройстве черных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Способы разборки, обрубки и заделки с помощью механизированного инструмента асфальтобетонных покрытий и покрытий, обработанных черными вяжущими.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Знание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Основные требования, предъявляемые к основаниям под асфальтобетонные покрытия и под покрытия из материалов, обработанных черными вяжущими;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качеству мастик, эмульсий, асфальтовых смесей и смесей из материалов, обрабатываемых черными вяжущими;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устройства, ремонта и приемки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и способы ямочного ремонта асфальтобетонных покрытий и покрытий из материалов, обработанных черными вяжущими.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Знание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дорожно-ремонтных работ и вспомогательных работ при устройстве асфальтобетонных дорожных покрытий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5-разряда: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ремонт мест просадок дорожных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устройство и ремонт труб, лотков, оголовков, подпорных стен и парапетов;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Исправлять отдельные повреждения элементов архитектурного оформления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разбивку пикетажа и элементов дорог в плане;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Определять высотные отметки дорожных сооружений при помощи геодезического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Осуществлять устройство и ремонт дренажей и мощений с восстановлением фильтров;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Осуществлять установку ограждающих и сигнальных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Осуществлять закрепление развивающихся оврагов;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Производить работы по разметке дорожного покрытия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Наносить линии пешеходного перехода типа "Зебра" красками и термопластичными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Обозначать островки, разделяющие транспортные потоки противоположных направлений по трафарету с помощью пистолетов-распылителей, нанесение стрел, обозначающих направление движения по полосам, двухкомпонентными пластиками, световозвращающих элементов -пневматическим пистолетом, разметки вертикальные поверхностей опор, мостов, путепроводов, торцевых поверхностей порталов, туннелей, парапетов.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5-разряда: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Методы оценки состояния дорожных покрытий и искусственных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Устройство и правила применения геодезического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виды и свойства красок, растворителей и термопластичных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Методы определения их вязкости текучести;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Способы нанесения лакокрасочных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Размеры линий, стрел и надписей горизонтальной разметки;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Порядок нанесения разметки в сочетании с дорожными знаками или светофорами;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Технические требования, предъявляемые дорожной разметке;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Правила нанесения маркирующих материалов в сочетании со световозвращающими элементами;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Устройство и принцип действия механизированного инструмента для нанесения термопластических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Состав и технологию нанесения двухкомпонентных пластичных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Методы борьбы с эрозией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Способы ликвидации гололеда на дорогах;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Знание охраны труда и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Оформление технической документации в соответствии с действующими нормативными документами.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документами.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5-разряда: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Составлять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5-разряда: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работе.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8342-9-003 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7119-9-005 Машинист укладчика асфальтобетона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"Заливщик железобетонных изделий":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железобетонных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железобетонных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 по заливке железобетонных изделий, уходу за железобетоном, обработке железобетонных поверхностей при строительстве, а также расширению, реконструкции, реставрации, капитальному ремонту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простых подготовительных работ перед бетонированием, уход за железобетоном. Выполнение комплекса железобетонных работ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Ведение простых подготовительных работ перед бетонированием, уход за железобетоном. Выполнение комплекса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 работ средней сложности.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опалубки, скальных оснований и бетонных поверхностей от строительного мусора, снега, льда. Насечка железобетонных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арматуры от ржавчины. Уход за свежеуложенным железобетоном поливкой водой. Очистка опалубки от бетона, обработка ее смазкой.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3-горазряда: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распылителем и ручным инструментом для бетонных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насечку бетонных поверхностей ручным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очистку арматурной стали от ржавчины ручным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очистку опалубки от бетонных смесей, обрабатывать ее смазкой;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 при нахождении на строительной площадке, работе на высоте, пожарной безопасности, электробезопасности и безопасности при ведении бетонных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производственной санитарии и гигиены труда, применять средства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Оказывать первую помощь пострадавшему при несчастном случае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Виды бетонных и железобетонных изделий и конструкций;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Требования, предъявляемые к состоянию опалубки;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Требования, предъявляемые к состоянию арматуры перед бетонированием;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ухода за свежеуложенным бетоном;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сигнализации жестами при погрузочных работах;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Назначение ручного инструмента для бетонных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Ведение сложных подготовительных работ перед бетонированием. Ведение организационных и подготовительных работ перед укладкой бетонной смеси в особые конструкции.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4-го разряда: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укладку бетонной смеси на горизонтальных плоскостях;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устройство подстилающих слоев, бетонных оснований полов и цементной стяжки;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Осуществлять демонтаж и ремонт бетонных и железобетонных 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Проводить организационные и подготовительные работы перед укладкой бетонной смеси в особые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Укладка бетонной смеси в тонкостенные конструкции одинарной и двойной кривизны, сложные конструкции пролетных строений мостов, в напряженно-армированные монолитные конструкции;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Бетонирование закладных деталей в фундаментах турбогенераторов, питательных электронасосов, бетонирование скважин и траншей;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охраны труда при нахождении на строительной площадке, работе на высоте, пожарной безопасности, электробезопасности и безопасности при ведении бетонных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Требования производственной санитарии и гигиены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Правила оказания первой помощи пострадавшему при несчастном случае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заливке и получение готовых продукций и изделий из железобетона.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Вести производственный процесс и управлять применяемыми подъемно-транспортными и перегрузочными машинами и механизмами при заливке железобетонных изделий;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Соблюдать правила техники безопасности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всех этапов производственного процесса, и управление применяемыми подъемно-транспортными и перегрузочными машинами и механизмами при заливке железобетонных изделий.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Правил техники безопасности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ТР ТС 014/2011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7549-4-035 Отделочник железобетонных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7549-4-046 Резчик бетонных и железобетонных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14.Карточка профессии "Оператор асфальтосмесительной установки":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8115-9-026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асфальтосмесительной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асфальтосмесительной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выполнения подготовки жидких битумных материалов для строительства, ремонта и содержании автомобильных дорог, площадок, поверхностной обработки, подгрунтовки, пропитки, гидроизоляции фундаментов и водопропускных труб.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работой мобильной или стационарной асфальтобетоносмесительной установки цикличного или непрерывного действия в автоматическом и ручном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работой мобильной или стационарной асфальтобетоносме-сительной установки цикличного или непрерывного действия в автоматическом и ручном режиме.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асфальтобетоносме-сительной установки.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чертежами;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мелкие механические повреждения и неисправности асфальтобетоносмесительной установки при ее осмотре;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устранение выявленных при осмотре мелких механических повреждений и неисправностей;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очистку рабочих узлов и деталей асфальтобетоносмесительной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смазку, дозаправку и замену масла в рабочих узлах и агрегатах асфальтобетоносмесительной установки, проверять и подтягивать крепежные соединения ее рабочих узлов и агрегатов в рамках ежесменного технического обслуживания асфальтобетоносмесительной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мелкий ремонт асфальтобетоносмесительной установки без разборки рабочих узлов, агрегатов 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работы, необходимые для профилактики и поддержания асфальтобетоносмесительной установки в рабочем состоянии, в соответствии с техническими условиями.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Способы осмотра и проверки исправности асфальтобетоносмесительной установки;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Признаки и причины мелких неисправностей работы асфальтобетоносмесительной установки и способы их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Состав работ ежесменного технического обслуживания в соответствии с требованиями, установленными техническими условиями на асфальтобетоносмесительную установку конкретной модели;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Состав работ профилактического технического обслуживания в соответствии с требованиями, установленными техническими условиями на асфальтобетоносмесительную установку конкретной модели;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эксплуатации обслуживаемой асфальтобетоносмесительной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Перечень возможных неисправностей в работе асфальтобетоносмесительной установки, возможных причин их возникновения и способы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Демонтаж рабочего оборудования асфальтобетоносме-сительной установки для проведения планово-предупредительного ремонта с монтажем рабочего оборудования асфальтобетоносме-сительной установки после проведения планово-предупредительного ремонта.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и вести учет неисправностей в работе асфальтобетоносмесительной установки в целях формирования их перечня для устранения в процессе планово-предупредительного ремонта;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асфальтобетоносмесительной установки к проведению планово-предупредительного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подготовку асфальтобетоносмесительной установки к работе после планово-предупредительного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проверку работы асфальтобетоносмесительной установки после проведения планово-предупредительного ремонта для выявления неисправностей, устранение которых требуют проведения дополнительных работ по планово-предупредительному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Документально оформлять приемку работ по планово-предупредительному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Сроки выполнения планово-предупредительных ремонтов обслуживаемой бетоносмесительной установки;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проведения планово-предупредительных ремонтов асфальтобетоносмесительной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Порядок технической подготовки асфальтобетоносмесительной установки к планово-предупредительному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подготовки асфальтобетоносмесительной установки к работе после планово-предупредительного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эксплуатации асфальтобетоносмесительной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Требования к техническим параметрам, характеризующим исправную работу бетоносмесительной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Нормы на ремонт и замену отдельных узлов и деталей асфальтобетоносмесительной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Требования к оформлению акта сдачи- приемки работ по планово-предупредительному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Требования охраны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состава компонентов асфальтобетонной смеси (рецептуры) и условий ее приготовления, отвечающих требованиям, указанным в заявке, пуск (включение) асфальтобетоносме-сительной установки, загрузка компонентов для приготовления асфальтобетонной смеси согласно рецептуре.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подбор состава;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Асфальтобетонной смеси (рецептуры) согласно техническим характеристикам, указанным в заявке;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пуск (включение) бетоносмесительной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открытие затворов расходных бункеров и их закрытие после набора заданного веса (объема);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дозирование добавок в соответствии с рецептурой;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необходимые учетные записи в журнале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Марки асфальтобетонных смесей и их технические характеристики;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подбора состава компонентов для приготовления асфальтобетонной смеси заданной характеристики;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Последовательность загрузки компонентов для приготовления асфальтобетонной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назначение применяемых добавок для пластификации или ускорения твердения асфальтобетонной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Устройство, правила эксплуатации и режимы работы управляемой асфальтобетоносмесительной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Обеспечение дорожно-строительными материалами и проведение работ по ремонту и содержанию автомобильных дорог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Производить товарный асфальтобетон; 2. Подготавливать компоненты для приготовления асфальтобетонной смеси в асфальтобетоносмесительной установке в автоматическом и ручном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Всех этапов производственного процесса;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Знания по обеспечению дорожно-строительными материалами для проведения работ по ремонту и содержанию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Правил техники безопасности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8115-5-007 Машинист смесителя асфальтобетона передвижной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"Дорожный рабочий":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ЕТКС, КС и др.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автомобильных дорог и аэродромов"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дорожных работ, связанных со строительством, ремонтом и эксплуатацией автомобильных дорог. Работа выполняется вручную и с использованием ручного и другого инструмента, который используется для того, чтобы уменьшить физические усилия и сократить время, необходимое для выполнения конкретных задач, а также улучшить качество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всех этапов производственного процесса, используемых материалов и инструментов, а также характера и назначения конечной продукции;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требований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всех этапов производственного процесса, используемых материалов и инструментов, а также характера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конечной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техники безопасности.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ремонту и содержанию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дорог. Устройство и ремонт конструктивных слоев дорожной одежды, конструктивных элементов автомобильной дороги.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2-разряда: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Очищать дорожные основания и покрытия от снега, грязи и пыли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Перекидывать песок, гравий и щебень;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Поливать водой дорожные основания и покрытия;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Очищать и смазывать поверхности рельс-форм при устройстве цементно-бетонных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Засыпать цементно-бетонные покрытия песком;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Очищать дорожные знаки и элементы обстановки пути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Распределять дорожно-строительные материалы при устройстве и ремонте дорожных оснований и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Подчищать корыто вручную после землеройных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Осуществлять подштопку рельс-форм;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Осуществлять разборку оснований, покрытий и бордюров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Осуществлять устройство и ремонт сплошной одерновки;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Просеивать песок, гравий и щебень вручную на переносных грохотах;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Проводить планировку обочин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Проводить розлив вяжущих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Осуществлять прием смеси из автомобиля-самосвала с очисткой кузова при устройстве бетонных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Обрезать края свежеуложенной смеси из автомобиля-самосвала с очисткой кузова при устройстве бетонных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Обрезать края свежеуложенной бетонной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 Осуществлять трамбование вручную мест, недоступных для механизированной укладки;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 Заготавливать каменную шашку и пакеляж;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 Осуществлять сортировку камня и пакеляжа.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устройство и профилирование под укатку по маякам, маячным, маячным рейкам, шаблонам дорожных оснований из песка, песко-цемента, гравия, щебня;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профилирование грунтовых и грунтовых улучшенных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Устанавливать дорожные 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устройство и ремонт дренажей;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Осуществлять ямочный ремонт грунтовых улучшенных дорог, гравийных, щебеночных покрытий и оснований с помощью механизированного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Осуществлять устройство и ремонт одерновки в клетку;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Осуществлять устройство оснований под укладку бортового камня;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Осуществлять устройство и восстановление кюветов, водоотводных и нагорных канав с соблюдением продольных уклонов поперечных профилей;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Проводить работы по разметке дорожного покрытия автомобильных дорог;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Определять контрольные точки для последующего нанесения линий пешеходного перехода вручную при помощи шаблона;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Устанавливать и снимать ограждающие устройства и конусы;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Проводить работы с применением лакокрасочных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 разряда: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Виды основных дорожно-строительных материалов, конструкций дорожных одежды и искусственных сооружений на дорогах;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приготовления асфальтобетонных, цементобетонных, битумоминеральных и иных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Способы борьбы с гололедом и снежными заносами;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дорожного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Основные свойства применяемых дорожно-строительных и лакокрасочных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устройства и ремонта грунтовых улучшенных дорог, тротуаров и оснований под асфальтобетонные и цементно-бетонные покрытия;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пользования механизированным инструментом, применяемым при строительстве и ремонте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Способы разборки и обрезки покрытий и оснований с помощью механизированного инструмента, ликвидации разрушений и восстановления дорожной 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Способы подготовки оснований под рельс- формы при строительстве цементно-бетонных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Основы устройства дренажей;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Виды дорожной разметки и способы ее нанесения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Правила выполнения работ без закрытия автомобильного движения и ограждения мест при производстве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Выполнение работ по ремонту и содержанию автомобильных дорог.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ремонт конструктивных слоев дорожной одежды, конструктивных элементов автомобильной дороги.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4-го разряда: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устройство и профилирование покрытий из щебня и гравия по маякам, маячным рейкам и шаблоном;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ремонт щебеночных и гравийных покрытий отдельными картами;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Осуществлять окончательную планировку поверхности дорожных покрытий после разравнивания машинами;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Устанавливать бордюрный камень, маяки и маячные рейки;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Осуществлять устройство подготовительного слоя из щебня и гравия под фундаменты опор и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Осуществлять отвод атмосферных осадков с дорог и искусственных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Осуществлять отделку и ремонт кромок шва и поверхности цементобетонных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Осуществлять устройство и обслуживание барьерного и тросового 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Проводить работы по разметке дорожного покрытия автомобильных дорог, предварительной разметке контрольных точек по схеме организации движения, сборку и установку шаблонов, нанесение разметочного материала с помощью пистолета-распылителя, демаркировку старой разметки, участвовать в работе при разметке дорог разметочными машинами.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Ремонтировать места просадок дорожных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устройство и ремонт труб, лотков, оголовков, подпорных стен и парапетов;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Исправлять отдельные повреждения элементов архитектурного оформления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разбивку пикетажа и элементов дорог в плане;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Определять высотные отметки дорожных сооружений при помощи геодезического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Осуществлять устройство и ремонт дренажей и мощений с восстановлением фильтров;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Устанавливать ограждающие и сигнальные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Проводить работы по закреплению развивающихся оврагов;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Проводить работы по разметке дорожного покрытия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Наносить линии пешеходного перехода типа "Зебра" красками и термопластичными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Обозначать островки, разделяющие транспортные потоки противоположных направлений по трафарету с помощью пистолетов-распылителей, наносить стрелки, обозначающие направление движения по полосам, двухкомпонентными пластиками, световозвращающих элементов пневматическим пистолетом, разметки вертикальные поверхностей опор, мостов, путепроводов, торцевых поверхностей порталов, туннелей, парапетов.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разряда: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 к качеству материалов, применяемых при устройстве, ремонте и маркировке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бетонирования в зимнее время и способы подогрева бетона;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строительства и эксплуатации дорожных одежд, искусственных сооружений и обстановки пути;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Виды горизонтальной и вертикальной разметки, порядок их нанесения;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и способы ведения работ при нанесении разметки пистолетом-распылителем с применением трафаретов;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Нормы расхода разметочных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Требования, предъявляемые к качеству выполняемых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Правила выполнения работ в условиях с частичным закрытием и без закрытия автомобильного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Методы оценки состояния дорожных покрытий и искусственных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Устройство и правила применения геодезического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Основные виды и свойства красок, растворителей и термопластичных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Методы определения их вязкости и текучести;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Способы нанесения лакокрасочных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Размеры линий, стрел и надписей горизонтальной разметки;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Порядок нанесения разметки в сочетании с дорожными знаками или светофорами;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Технических требований, предъявляемые дорожной разметке;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Правил нанесения маркирующих материалов в сочетании со световозвращающими элементами;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Устройство и принцип действия механизированного инструмента для нанесения термопластических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Состава и технологии нанесения двухкомпонентных пластичных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Методов борьбы с эрозией почв, способы ликвидации гололеда на дорогах.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ремонту и содержанию автомобильных дорог. Устройство и ремонт конструктивных слоев дорожной одежды, конструктивных элементов автомобильной дороги.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6-го разряда: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монтаж сборных железобетонных дорожных и аэродромных плит;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Осуществлять монтаж стальных и чугунных плит.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разряда: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 и способов монтажа и крепления сборных железобетонных дорожных и аэродромных, стальных и чугунных плит.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и инструкций по охране труда, производственной санитарии,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электробезопасности, пожарной и экологической безопасности.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2-6 разрядов: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Подготовить инструмент к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Пользоваться ручным и механизированным инструментом для осуществления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Использовать средства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Соблюдать правила и инструкции по охране труда, производственной санитарии, электробезопасности, пожарной и экологической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Не допускать действий, которые могут привести к несчастному случаю и/или возникновению нештатных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Оказывать первую медицинскую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2-6 разрядов: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Знание всех этапов производственного процесса, используемых материалов инструментов, а также характера и назначения конечной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Правил техники безопасности при проведении дорожно-строительных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 Стрессоустойчивость;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8189-0-006 Линейный рабочий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"Машинист сваебойной установки":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8342-4-003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сваебойной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сваебойной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машинами различных типов, применяемыми для забивки и погружения свай при устройстве свайных оснований, шпунтовых ограждений, причальных ограждений, подпорных стенок и других аналогичных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машинами различных типов, применяемыми для забивки и погружения свай при устройстве свайных оснований, шпунтовых ограждений, причальных ограждений, подпорных стенок и других аналогичных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машинами различных типов, применяемыми для забивки и погружения свай при устройстве свайных оснований, шпунтовых ограждений, причальных ограждений, подпорных стенок и других аналогичных конструкций.</w:t>
            </w:r>
          </w:p>
        </w:tc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1:Управление машинами различных типов, применяемыми для забивки и погружения свай при устройстве свайных оснований шпунтовых ограждений, причальных ограждений, подпорных стенок и других аналогичных конструкций.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5-8 разрядов: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Управлять машинами различного типа и назначения, применяемыми для забивки и погружения свай при устройстве свайных оснований, шпунтовых и причальных ограждений, подпорных стенок и иных аналогичных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Подбирать 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Регулировать рабочие механизмы машины на заданный режим;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Заправлять горюче-смазочными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Управлять вибро-вдавливающими погружателями свай самоходными с двигателем мощностью до 73 киловатт (до 100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Управлять вибропогружателями бескопровыми;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Управлять дизель-молотами бескопровыми.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Управлять вибро-вдавливающими погружателями свай самоходными с двигателем мощностью свыше 73 киловатт (свыше 100 лошадиных сил).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Управлять самоходными копровыми установками.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5-8 разрядов: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технические характеристики обслуживаемых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инструкции по их эксплуатации, техническому уходу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Технологию ведения нормы расхода горюче-смазочных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Марки и свойства масел и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Технические требования к качеству выполняемых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Основы электротехники.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Техническое обслуживание машин, проверка исправности систем и узлов. Профилактический ремонт и участие в иных различных видах ремонта.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5-8 разрядов: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техническое обслуживание машины, проверять исправность ее систем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 устранять неисправности в работе обслуживаемых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профилактический ремонт и участие в иных различных видах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5-8 разрядов: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технические характеристики обслуживаемых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инструкции по их эксплуатации, техническому уходу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электротехники.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Оформление технической документации в соответствии с действующими нормативными документами.</w:t>
            </w:r>
          </w:p>
        </w:tc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5-8 разрядов: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техническую документацию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5-8 разрядов: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8342-6-001 Машинист трубоукладчика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8342-9-003 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17.Карточка профессии "Машинист подъемной машины":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8343-9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8343-9-022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ЕТКС, КС и др.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подъемной машины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управление мачтовым, стоечным и шахтным подъемником, подъемником с рабочей платформой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строительного подъемника и рабочего места, уборка мусора и посторонних предметов, препятствующих началу производства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Осмотр строительного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подъемника и рабочего места, уборка мусора и посторонних предметов, препятствующих началу производства работ</w:t>
            </w:r>
          </w:p>
        </w:tc>
        <w:tc>
          <w:tcPr>
            <w:tcW w:w="0" w:type="auto"/>
            <w:gridSpan w:val="3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контроль состояния строительного подъемника, проверка работоспособности приборов и устройств безопасности, освещения, сигнализации и блокировки, лебедки, тормозов, ограждений подвижных частей, концевых выключателей, ограничителей высоты подъема, ловителей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Подготавливать машину к работе;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рабочее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Производить опробование работы строительного подъемника и его механизмов без нагрузки;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Устранять неисправности, препятствующие пуску в работу строительного подъемника;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Предупреждать работников, обслуживающих строительный подъемник, о необходимости их выхода из опасной зоны перед началом работы и подъемом груза;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Прекращать работы подъемного сооружения при превышении допустимых значений скорости ветра и температуры окружающего воздуха, падении напряжения в сети, обнаружении неисправностей электрического и механического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Останавливать подъемное сооружение при получении сигнала "Стоп".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Устройство, конструктивные особенности и назначение узлов, механизмов, электрооборудования строительного подъемника;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Порядок подъема и перемещения грузов, установленный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Эксплуатационная документация строительного подъемника (руководство по эксплуатации, инструкция по монтажу, техническое описание);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Методы и способы устранения неисправностей строительного подъемника, возникающих в процессе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Назначение и конструктивные особенности съемных грузозахватных приспособлений и 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План мероприятий по локализации и ликвидации последствий аварий.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неисправностей, препятствующих пуску в работу грузопассажирского подъемника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Управлять грузопассажирским подъемником, подъемником и вышкой, предназначенными для перемещения людей;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Использовать в работе эксплуатационную и технологическую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Соблюдать требования по безопасному выполнению работ, указанные в проекте производства работ и/или технологических картах;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Соблюдать требования руководства по эксплуатации грузопассажирского подъемника;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Применять методы безопасного производства работ при перемещении грузов и людей на грузопассажирском подъемнике согласно требованиям проектов производства работ и/или технологических карт;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Устранять неисправности, препятствующие нормальной работе грузопассажирского подъемника.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Устройство, конструктивные особенности и назначение узлов, механизмов, электрооборудования обслуживаемого грузопассажирского подъемника;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Алгоритм функционирования грузопассажирского подъемника, подъемника и вышки, предназначенных для перемещения людей, предусмотренный технической документацией 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Методы и способы устранения неисправностей грузопассажирского подъемника, возникающие в процессе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Возможные причины неисправности оборудования и способы их предупреждения и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Правила оказания первой помощи пострадавшим.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 Стрессоустойчивость; Дисциплинированность;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8343-1-001 Машинист крана (крановщик)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8343-1-002 Машинист крана автомобильного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"Машинист передвижного варочного котла для приготовления асфальтобетонной смеси":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8115-9-013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передвижного варочного котла для приготовления асфальтобетонной смеси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передвижного варочного котла для приготовления асфальтобетонной смеси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механизированных работ с применением асфальтобетоносмесителя передвижного с различным объемом замеса и автоасфальтобетоновоза.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Приготовление и транспортировка асфальтобетонных смесей при помощи асфальтобетонной смесителя передвижного и автоасфальтобетоновоза при выполнении строительных, монтажных и ремонтно-строительных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Приготовление и транспортировка асфальтобетонных смесей при помощи асфальтобетонной смесителя передвижного и автоасфальтобето-новоза при выполнении строительных, монтажных и ремонтно-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Производственная эксплуатация и поддержание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работоспособности асфальтобетоносмесителя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Понимать устройство, принцип работы и технические характеристики асфальтобетоносмесителя передвижного объемом замеса до 1200 л и его составных частей;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Понимать устройство, принцип работы и правила эксплуатации автоматических устройств, средств встроенной диагностики и систем удаленного мониторинга технического состояния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Соблюдать требования инструкции по эксплуатации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Соблюдать Правила производственной эксплуатации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Применять терминологию в области строительства и машиностроения;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Понимать принцип работы механического, гидравлического и электрического оборудования асфальтобетоносмесителя;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Применять способы загрузки компонентов асфальтобетонной смеси в смесительный барабан афсальтобетоносмесителя передвижного объемом замеса до 1200 л (с использованием дозаторов и без 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Знать значение погрешности дозаторов при загрузке компонентов асфальтобетонной смеси в смесительный барабан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Применять способы выгрузки готовой асфальтобетонной смеси из смесительного барабана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Использовать технологические приемы выгрузки готовой асфальтобетонной смеси из смесительного барабана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Производить регулировку систем и рабочего оборудования автоасфальтобетоновоза в процессе выполнения работ в различных погодных и климатических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Управлять технологическим оборудованием и системами привода автоасфальтобетоновоза при загрузке, транспортировании и выгрузке асфальтобетонных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Завершать работу при возникновении нештатных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Соблюдать правила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Соблюдать безопасные скорость, дистанцию и поперечный интервал, не уменьшать скорость и не создавать помехи движению других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Обеспечивать маневр в транспортном потоке, информировать других участников движения о своих маневрах и не создавать им помех;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Соблюдать требования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 Применять средства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 Применять технологические приемы по приготовлению асфальтобетонной смеси в смесительном барабане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 Применять режимы перемешивания компонентов асфальтобетонной смеси в смесительном барабане бетоновоза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 Знать типы и виды асфальтобетонов, режимы их приготовления асфальтобетоносмесителем передвижным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 Использовать способы управления рабочими органами асфальтобетоносмесителя передвижного объемом замеса до 1200 л при загрузке компонентов, приготовлении, транспортировании и выгрузке асфальтобетонной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 Применять способы соблюдения норм чистоты технологического оборудования и смесительного барабана,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 Понимать принцип действия установленной звуковой и световой сигнализации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 Соблюдать инструкцию по обеспечению безопасной эксплуатации машин и безопасному производству работ асфальтобетоносмесителем передвижным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 Соблюдать порядок действий при возникновении внештатных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 Применять способы аварийного прекращения работы асфальтобетоносмесителя передвижного объемом замеса до 1200 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 Соблюдать Правила приема и сдачи смены, Правила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Соблюдать Правила транспортировки асфальтобетоносмесителя передвижного объемом замеса до 1200 л своим ходом по автомобильным дорогам общего 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Устройство, принцип работы и технические характеристики автоасфальтобетоновоза и его составных частей;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Устройство, принцип работы и правила эксплуатации автоматических устройств, средств встроенной диагностики и систем удаленного мониторинга технического состояния автоасфальтобетоновоза;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инструкции по эксплуатации автоасфальтобетоновоза;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производственной эксплуатации автоасфальтобетоновоза;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Принцип работы механического, гидравлического, пневматического и электрического оборудования автоасфальтобетоновоза;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Способы соблюдения норм чистоты технологического оборудования и кузова автоасфальтобетоновоза;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Принцип действия установленной звуковой и световой сигнализации автоасфальтобетоновоза;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Инструкции по обеспечению безопасной эксплуатации машин и безопасному производству работ автоасфальтобетоновоза;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Порядок действий при возникновении нештатных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и 6 разрядов: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Способы аварийного прекращения работы автоасфальтобетоновоза;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Требования охраны труда, производственной санитарии, электробезопасности, пожарной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асфальтобетонной смеси, проведение работ по ремонту и содержанию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Приготавливать и транспортировать асфальтобетонные смеси при помощи асфальтобетоносмесителя передвижного и автоасфальтобетоновоза при выполнении строительных, монтажных и ремонтно-строительных работ;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Соблюдать Правила техники безопасности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Приготавливать и транспортировать асфальтобетонных смесей при помощи асфальтобетоносмесителя передвижного и автоасфальтобетоновоза при выполнении строительных, монтажных и ремонтно-строительных работ;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Соблюдать Правила техники безопасности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8115-5-007 Машинист смесителя асфальтобетона передвижной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"Механизатор (докер-механизатор) комплексной бригады на погрузочно-разгрузочных работах":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8343-9-032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(докер-механизатор) комплексной бригады на погрузочно-разгрузочных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52),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июня 2022 года № 201 "Об утверждении Единого тарифно-квалификационного справочника работ и профессий рабочих" (зарегистрирован в Реестре государственной регистрации нормативных правовых актов под № 28475).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Механизатор (докер-механизатор) комплексной бригады на погрузочно-разгрузочных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(крановщик); Машинист-крановщик;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погрузочной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(докер-механизатор) комплексной бригады на погрузочно- разгрузочных работах - специалист, который выполняет разгрузку или загрузку транспортных средств с помощью средств механизации – погрузчиков, манипуляторов, лебедок, кранов, транспортерных линий. Выполнение дорожных работ, связанных со строительством, ремонтом и эксплуатацией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Управление применяемыми подъемно- транспортными и перегрузочными машинами и механизмами, чистка и смазка их. Крепление и укрытие грузов на складах и транспортных средствах. Выбор необходимых стропов в соответствии с массой и размером перемещаемого груза. Определение пригодности стропов, строповка и увязка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применяемыми подъемно- транспортными и перегрузочными машинами и механизмами, чистка и смазка их. Крепление и укрытие грузов на складах и транспортных средствах. Выбор необходимых стропов в соответствии с массой и размером перемещаемого груза. Определение пригодности стропов, строповка и увязка грузов.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замена грузозахватных приспособлений с переноской щитов и трапов, подкатка вагонов в процессе работы, открывание и закрывание люков, бортов, дверей подвижного состава, очистка подвижного состава после произведенной выгрузки груза. Застропка и отстропка металлоконструкций, тяжеловесных и длинномерных грузов под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механизаторов более высокой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1-го разряда (4 класс):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погрузку, выгрузку и перегрузку всех видов грузов в суда, вагоны, автомобили и иной подвижной состав с применением: кранов одной группы; электропогрузчиков, автопогрузчиков, лебедок (тельферов), транспортеров (конвейеров, шнеков, норий), трюмных, вагонных, складских и иных машин с электроприводом, грузовых лифтов;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из машин (механизмов) технологического оборудования вибратора, виброрыхлителя, вагоноопрокидывателя, люкоподъемника, магнитного сепаратора, пересыпное станции и иные);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Управлять применяемыми подъемно-транспортными и перегрузочными машинами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чистку и смазку обслуживаемых машин, механизмов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Проводить укрепление и укрытие грузов на складах и транспортных средствах;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Выбирать необходимые стропы в соответствии с массой и размером перемещаемого груза;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Определять пригодность стропов;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Установливать и заменять грузозахватные приспособления;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Проводить строповку и увязку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Осуществлять переноску щитов и трапов;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Осуществлять подкатку (откатку) вагонов в процессе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Проводить открывание и закрывание люков, бортов, дверей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Проводить очистку подвижного состава после произведенной выгрузки груза;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Участвовать в выполнении коммерческих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 (3 класс):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погрузку, выгрузку и перегрузку всех видов грузов в суда, вагоны, автомобили и иной подвижной состав с применением: кранов одной группы, автопогрузчиков грузоподъемностью до 5 тонн, тягачей с полуприцепом (тракторов), бульдозеров (дизельных тягачей вагонов), тракторных погрузчиков (бульдозеров);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экскаваторов одной группы, стаккеров, реклаймеров, специальных судопогрузочных (разгрузочных) машин, трюмных, вагонных, складских специальных машин с приводом от двигателя внутреннего сгорания, портальных пневматических перегружателей, контейнерных подъемно-перегружателей;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Управлять применяемыми транспортными и перегрузочными машинами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Выявлять неисправности в работе машин, механизмов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Проводить ежемесячное техническое обслуживание машин, механизмов, грузозахватных и иных приспособлений, устранение выявленных неисправностей (если не требуется привлечение более квалифицированных специалистов);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Обеспечивать рациональное использование грузоподъемности и вместимости подвижного состава и складских площадей;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Проводить подборку и комплектовку грузов, перевозимых мелкими партиями, размещение их по местам подачи и расстановки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Проводить строповку и увязку всех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Выбирать способ для быстрой и безопасной строповки и перемещения грузов в различных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Проводить сращивание и связывание стропов разными узлами;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Выполнять функции сигналиста.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(2 класс):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погрузку, выгрузку и перегрузку всех видов грузов в суда, вагоны, автомобили и иной подвижной состав с применением: кранов (портальных и мобильных) или экскаваторов двух различных групп или; кранов или экскаваторов одной группы в сочетании с одним из видов подъемно-транспортных машин или механизмов: автопогрузчиками грузоподъемностью до 28 тонн, тягачами с полуприцепом, тягачами (тракторами) и бульдозерами (дизельными тягачами вагонов), тракторными погрузчиками (бульдозерами), контейнерными перегружателями, трюмными, вагонными и складскими специальными машинами с приводом от двигателя внутреннего сгорания, портальными пневматическими перегружателями;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автопогрузчиков грузоподъемностью до 28 тонн в сочетании с одним из видов подъемно-транспортных машин или механизмов: тракторными погрузчиками (бульдозерами), автоконтейнеровозами, тягачами портовыми с седельным устройством, трюмными, вагонными и складскими специальными машинами с приводом от двигателя внутреннего сгорания, контейнерными перегружателями, тягачами (тракторами) и бульдозерам (дизельными тягачами вагонов);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автопогрузчиков грузоподъемностью свыше 10 тонн и контейнерных погрузчиков;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стаккеров, реклаймеров, специальных судопогрузочных (разгрузочных)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портальных пневматических перегружателей, трюмных, вагонных, складских специальных машин с приводом от двигателя внутреннего сгорания;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тракторных погрузчиков (бульдозеров) и контейнерных перегружателей;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Управлять применяемыми подъемно-транспортными и перегрузочными машинами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ежесменное техническое обслуживание машин, механизмов, грузозахватных и иных приспособлений, устранять выявленные неисправности (если не требуется привлечение более квалифицированных специалистов), участвовать в иных видах их технического обслуживания и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Проводить строповку и увязку грузов, требующих повышенной осторожности;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Осуществлять заплетку концов стропов.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(1 класс):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работ: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Осуществлять погрузку, выгрузку и перегрузку всех видов грузов в суда, вагоны, автомобили и иной подвижной состав с применением: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кранов трех различных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кранов двух различных групп и экскаваторов одной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кранов одной группы и экскаваторов двух различных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кранов или экскаваторов двух различных групп в сочетании с одним из видов подъемно-транспортных машин или механизмов: автопогрузчиками грузоподъемностью до 28 тонн, тягачами с полуприцепом (тракторами), автопогрузчиками различной грузоподъемности и бульдозерами (дизельными тягачами вагонов), тракторными погрузчиками (бульдозерами), контейнерными перегружателями, трюмными, вагонными и складскими специальными машинами с приводом от двигателя внутреннего сгорания, портальными пневматическими перегружателями;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кранов или экскаваторов одной группы в сочетании с автопогрузчиками различной грузоподъемности;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-кранов одной группы, экскаваторов одной группы в сочетании с автопогрузчиками любой грузоподъемности или тракторными погрузчиками (бульдозерами);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кранов одной группы, автопогрузчиков грузоподъемностью до 10 тонн в сочетании с тракторами, бульдозерами (дизельными тягачами вагонов) или тракторными погрузчиками (бульдозерами);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кранов одной группы, портальных перегружателей, трюмных, вагонных, складских специальных машин с приводом от двигателя внутреннего сгорания;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кранов или экскаваторов одной труппы, контейнерных перегружателей в сочетании с автопогрузчиками грузоподъемностью до 10 тонн или тракторными погрузчиками (бульдозерами);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автопогрузчиков грузоподъемностью до 10 тонн, тракторных погрузчиков (бульдозеров), контейнерных перегружателей;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автопогрузчиков грузоподъемностью 10 тонн и более в сочетании с одним из видов подъемно-транспортных машин или механизмов: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тягачами (тракторами) и бульдозерами (дизельными тягачами вагонов), тягачами портовыми с седельным устройством, портальными контейнеровозами, трюмными, вагонными и складскими специальными машинами с приводом от двигателя внутреннего сгорания, контейнерными перегружателями, тракторными погрузчиками и бульдозерами, стаккеров, реклаймеров, специальных судопогрузочных (разгрузочных) машин, тягачей (тракторов), бульдозеров (дизельных тягачей вагонов);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Управлять применяемыми подъемно-транспортными и перегрузочными машинами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ежесменное техническое обслуживание машин, механизмов, грузозахватных и иных приспособлений, устранение выявленных неисправностей (если не требуется привлечение более квалифицированных специалистов), участие в иных видах их технического обслуживания и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Осуществлять строповку и увязку сложных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разряда (4 класс):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назначение, принцип работы, сведения об устройстве, предельные нормы нагрузки обслуживаемых подъемно-транспортных, перегрузочных машин, механизмов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сведения о подвижном составе;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наименования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визуальное определение массы перемещаемого груза;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порядок и способы погрузки, выгрузки, перегрузки и строповки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устройство грузовых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виды тары, упаковки и маркировки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допустимые габариты при погрузке грузов на открытый железнодорожный подвижной состав и автомашины и разгрузке грузов из железнодорожных вагонов и укладке их в штабель;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расположение складов и мест погрузки и выгрузки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производственное задание и технологическую последовательность выполнения операций на обслуживаемом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порядок по безопасности и охране труда, производственной санитарии и противопожарной безопасности и условную сигнализацию при производстве погрузочно-разгрузочных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внутренний трудовой распорядок;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основы ведения коммерческих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механизаторы (докеры-механизаторы) комплексных бригад 4 класса квалификации застропку и отстропку металлоконструкций, тяжеловесных и длинномерных грузов выполняют под руководством механизаторов более высокого класса.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 разряда (3 класс):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назначение, принцип действия и устройство применяемой группы машин, механизмов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технологию переработки грузов на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технические условия погрузки, выгрузки и крепления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визуальное определение массы и центра тяжести перемещаемых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порядок строповки, наиболее удобные места строповки;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сроки эксплуатации стропов, их грузоподъемность;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методы и сроки их испытания, способы сращивания и связывания стропов;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принцип работы грузозахватных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основные сведения по механике, электротехнике, материаловедению и слесарному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порядок уличного движения при переезде железнодорожных путей и железнодорожную сигнализацию;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порядок по безопасности и охране труда, производственной санитарии и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внутренний трудовой распорядок;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основные требования, предъявляемые к производству погрузочно-разгрузочных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 (2 класс):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назначение, принцип действия и устройство применяемой группы машин, механизмов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технологию переработки грузов на участке; технические условия погрузки, выгрузки и крепления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визуальное определение массы и центра тяжести перемещаемых грузов, правила строповки;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определение наиболее удобные места строповки; сроки эксплуатации стропов, их грузоподъемность, методы и сроки их испытания, способы сращивания и связывания стропов;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принцип работы грузозахватных приспособлений; основные сведения по механике, электротехнике, материаловедению и слесарному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правила уличного движения при переезде железнодорожных путей и железнодорожную сигнализацию, основные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(1 класс):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принципиальное устройство электрооборудования машин (механизмов);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правила ремонта подъемно-транспортных и перегрузочных машин (механизмов), грузозахватных и других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технические условия на испытание, регулировку и приемку узлов машин и механизмов после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способы восстановления и упрочнения изношенных деталей принципиальное устройство электрооборудования машин (механизмов); правила ремонта подъемно-транспортных и перегрузочных машин (механизмов), грузозахватных и других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технические условия на испытание, регулировку и приемку узлов машин и механизмов после ремонта; способы восстановления и упрочнения изношенных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техническую документацию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всех этапов производственного процесса и управление применяемыми подъемно-транспортными и перегрузочными машинами и механизмами. Правил техники безопасности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ТР ТС 014/2011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8343-1-001 Машинист крана (крановщик)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8343-1-002 Машинист крана автомобильного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"Машинист катка самоходного и полуприцепного на пневматических шинах":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катка самоходного и полуприцепного на пневматических 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уплотнению асфальтобетонных и других битумоминеральных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катком самоходным и полуприцепным на пневматических шинах, применяемыми при сооружении и ремонте верхнего строения автомобильных дорог и строительстве аэродромов;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Техническое обслуживание машины, проверка исправности ее систем и узлов.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катком самоходным и полуприцепным на пневматических шинах.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машины, проверка исправности ее систем и узлов.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катком самоходным и полуприцепным на пневматических шинах.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Управлять катком самоходным и полуприцепным на пневматических шинах, применяемым при сооружении и ремонте верхнего строения автомобильных дорог и строительстве аэродромов;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уплотнение горячих асфальтобетонных и других битумоминеральных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Выявлять и анализировать причины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Поддерживать надежность работы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Определять технического состояния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Выявлять и устранять неисправности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Использовать средства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Проводить осмотр всех механизмов и оборудования, установленных на катке;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Осуществлять монтаж и демонтаж механизмов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Подготавливать к работе каток на объекте;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Запускать и выводить каток на рабочий режим.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Устройство и технические характеристики обслуживаемых машин, прицепного оборудования и приспособлений;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Нормы расхода горячих и 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Марки и свойства масел и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Технические требования к качеству работ, материалов и элементам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Знание приемов, режимов управления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Знание технологических методов поддержания надежности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Знание методов уплотнения асфальтобетонных и других битумоминеральных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Знание сортамента и маркировки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Знание методов оценки качества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Знание видов брака и способов его предупреждения и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Основы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Знание правил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машины, проверка исправности ее систем и узлов.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Проводить техническое обслуживание машины, проверять исправность ее систем и узлов;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Выявлять и устранять неисправности в работе обслуживаемых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Проводить профилактический ремонт и участвовать в иных различных видах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приемов, режимов управления катка;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Знание технологических методов поддержания надежности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Знание методов уплотнения асфальтобетонных и других битумоминеральных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Знание сортамента и маркировки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Знание методов оценки качества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Знание видов брака и способов его предупреждения и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Основ электротехники, механики, гидравлики;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Слесарное дело в объеме, предусмотренном для слесаря строительного, тарифицируемого на разряд ниже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Основы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Знание Правил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уплотнения асфальтобетонных и других битумоминеральных смесей.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Ответственность;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Стрессоустойчивость;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8342-1-018 Оператор дорожного катка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8342-1-007 Машинист катка самоходного с гладкими вальцами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7119-9-005 Машинист укладчика асфальтобетона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8342-9-003 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"Машинист катка самоходного с гладкими вальцами":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катка самоходного с гладкими вальцами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уплотнению асфальтобетонных и других битумоминеральных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Управление катком самоходным с гладкими вальцами, применяемым при сооружении и ремонте верхнего строения автомобильных дорог и строительстве аэродромов;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Техническое обслуживание машины, проверка исправности ее систем и узлов.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катком самоходным с гладкими вальцами 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машины, проверка исправности ее систем и узлов.</w:t>
            </w:r>
          </w:p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катком самоходным с гладкими вальцами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Управлять катком самоходным с гладкими вальцами, применяемым при сооружении и ремонте верхнего строения автомобильных дорог и строительстве аэродромов;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Производить уплотнение горячих асфальтобетонных и других битумоминеральных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Выявлять и анализировать причины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Поддерживать надежность работы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Определять техническое состояние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Выявлять и устранять неисправности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Использовать средства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Проводить осмотр всех механизмов и оборудования, установленных на катке;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Осуществлять монтаж и демонтаж механизмов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Подготавливать к работе каток на объекте;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Запускать и выводить каток на рабочий режим.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Устройство и технические характеристики обслуживаемых машин, прицепного оборудования и приспособлений;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Нормы расхода горячих и 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Марки и свойства масел и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Технические требования к качеству работ, материалов и элементам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Знание приемов, режимов управления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Знание технологических методов поддержания надежности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Знание методов уплотнения асфальтобетонных и других битумоминеральных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Знание сортамента и маркировки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Знание методов оценки качества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Знание видов брака и способов его предупреждения и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Основы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Знание Правил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машины, проверка исправности ее систем и узлов.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Осуществлять техническое обслуживание машины, проверка исправности ее систем и узлов;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Выявлять и устранять неисправности в работе обслуживаемых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Проводить профилактический ремонт и участвовать в иных различных видах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приемов, режимов управления катка;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Знание технологических методов поддержания надежности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Знание методов уплотнения асфальтобетонных и других битумоминеральных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Знание сортамента и маркировки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Знание методов оценки качества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Знание видов брака и способов его предупреждения и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Основ электротехники, механики, гидравлики;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Слесарное дело в объеме, предусмотренном для слесаря строительного, тарифицируемого на разряд ниже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Основы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Знание Правил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Ответственность;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Стрессоустойчивость;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8342-1-018 Оператор дорожного катка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8342-1-006 Машинист катка самоходного и полуприцепного на пневматических 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7119-9-005 Машинист укладчика асфальтобетона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8342-9-003 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"Машинист (автодорожные строительные машины)":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(автодорожные строительные машины)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ЕТКС, КС и др. типовых квалификационных характеристик: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(автодорожные строительные машины)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работы машин и механизмов различного типа и назначения, применяемых при сооружении и ремонте верхнего строения автомобильных дорог и строительстве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Управление и контроль работы обслуживаемых автодорожных строительных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и контроль работы обслуживаемых автодорожных строительных машин.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работы обслуживаемых автодорожных строительных машин, применяемых при сооружении и ремонте верхнего строения автомобильных дорог и строительстве аэродромов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Управлять машинами и механизмами различного типа и назначения, применяемыми при сооружении и ремонте верхнего строения автомобильных дорог и строительстве аэродромов;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техническое обслуживание машины, проверку исправности ее систем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Выявлять и устранять неисправности в работе обслуживаемых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Проводить профилактический ремонт и участвовать в иных различных видах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Соблюдать основы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Катки самоходные с гладкими вальцами массой до 5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Щебне-распределители с механической системой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Авто-бетоноломы;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Автогрейдеры с двигателем мощностью до 66 киловатт (до 90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Заливщики швов;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Катки самоходные с гладкими вальцами массой свыше 5 до 10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Машины для нанесения пленкообразующей жидкости;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Машины комбинированные для ремонта и содержания дорог на базе трактора с двигателем мощностью до 59 киловатт (до 80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Нарезчики швов самоходные;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Финишеры;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Щебне-распределители с гидростатической системой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Автогрейдеры с двигателем мощностью свыше 66 до 100 киловатт (свыше 90 до 135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Бетоноукладчики;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Катки самоходные комбинированные, катки самоходные и полуприцепные на пневматических шинах, катки самоходные с гладкими вальцами массой свыше 10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Машины для укладки дорожных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Машины для устройства защитных шероховатых слоев дорожных покрытий производительностью до 300 метров квадратных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Машины комбинированные для ремонта и содержания дорог на базе трактора с двигателем мощностью свыше 59 до 100 киловатт (свыше 80 до 135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Передвижные варочные котлы для приготовления асфальтобетонной смеси емкостью котла до 1000 литров;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Смесители асфальтобетона передвижные производительностью до 25 тонн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Укладчики асфальтобетона производительностью до 150 тонн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Установки мобильные по сортировке и приготовлению минеральных материалов для устройства защитных слоев покрытия;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Фрезы дорожные с двигателем мощностью до 120 киловатт (до 160 лошадиных сил).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Автогрейдеры с двигателем мощностью свыше 100 до 150 киловатт (свыше 135 до 200 лошадиных сил), автогрейдеры, оснащенные системой стабилизации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Машины для устройства защитных шероховатых слоев дорожных покрытий производительностью свыше 300 метров квадратных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Машины комбинированные для ремонта и содержания дорог на базе трактора с двигателем мощностью свыше 100 киловатт (свыше 135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Мобильные агрегатированные комплексные для приготовления растворов и бетонных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Передвижные варочные котлы для приготовления асфальтобетонной смеси с емкостью котла свыше 1000 литров;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Профилировщики с двигателем мощностью до 125 киловатт (до 170 лошадиных сил) исключительно;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Ремиксеры с двигателем мощностью до 135 киловатт (до 180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Смесители асфальтобетона передвижные производительностью свыше 25 до 60 тонн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Укладчики асфальтобетона производительностью свыше 150 тонн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Фрезы дорожные с двигателем мощностью свыше 120 до 150 киловатт (свыше 160 до 200 лошадиных сил).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Автогрейдеры с двигателем мощностью свыше 150 до 180 киловатт (свыше 200 до 240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Бетоноукладчики, входящие в комплект машин типа "ДС-100", производительностью до 180 метров квадратных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Профилировщики с двигателем мощностью 125 киловатт (175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Ресайклеры холодные с двигателем мощностью до 180 киловатт (до 240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Смесители асфальтобетона передвижные производительности свыше 60 до 100 тонн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Укладчики асфальтобетона, входящие в комплект машин термопрофилирования;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Фрезы дорожные с двигателем мощностью свыше 150 до 180 киловатт (свыше 200 до 240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Щебнераспределители с электронной системой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разряды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технические характеристики обслуживаемых машин, прицепного оборудования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Нормы расхода горячих и 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Марки и свойства масел и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Технические требования к качеству работ, материалов и элементам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Основы электротехники, механики, гидравлики;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Слесарное дело в объеме, предусмотренном для слесаря строительного, тарифицируемого на разряд ниже машиниста.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Техническое обслуживание и текущий ремонт обслуживаемой машины. Заправка горючими и смазочными материалами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4-8 разрядов: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техническое обслуживание машины, проверка исправности ее систем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Выявлять и устранять неисправности в работе обслуживаемых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4 -8 разрядов: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технические характеристики обслуживаемых машин, прицепного оборудования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электротехники, механики, гидравлики.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4-8 разрядов: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Составлять техническую документацию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4-8 разрядов: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 Самостоятельность и ответственность; Стрессоустойчивость;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8342-5-002Оператор снегоуборочной машины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8342-2-001 Машинист бульдозера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8342-9-003 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8342-4-003Машинист сваебойной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8342-6-001 Машинист трубоукладчика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8342-3-002 Оператор землечерпательной машины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"Машинист дорожной фрезы":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дорожной фрезы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дорожной фрезы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работы машин и механизмов различного типа и назначения, применяемых при сооружении и ремонте верхнего строения автомобильных дорог и строительстве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и контроль работы обслуживаемых автодорожных строительных машин - дорожной фрезы.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и контроль работы обслуживаемых автодорожных строительных машин (дорожной фрезы).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аккумуляторными погрузчиками и всеми специальными грузозахватными механизмами и приспособлениями при погрузке, выгрузке, перемещении и укладке в штабель грузов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разряды;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сбор (снятие, срезка) дорожного покрытия с поверхности автомобильной дороги с помощью дорожной фрезы;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фрезерование поверхности автомобильной дороги при помощи фрез борон на тракторной тяге;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работы по уходу за дорожной фрезой;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Контролировать качество фрезерованной поверхности;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Устранять неисправности в работе дорожной фрезы.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Фрезы дорожные с двигателем мощностью до 120 киловатт (до 160 лошадиных сил).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Фрезы дорожные с двигателем мощностью свыше 120 до 150 киловатт (свыше 160 до 200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Фрезы дорожные с двигателем мощностью свыше 150 до 180 киловатт (свыше 200 до 240 лошадиных сил).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разряды: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технические характеристики обслуживаемых машин, прицепного оборудования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Технологию фрезерования,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Технические требования к качеству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Основы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 обслуживаемой машины-фрезы дорожной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техническое обслуживание машины, проверку исправности ее систем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и устранять неисправности в работе обслуживаемых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профилактический ремонт и участвовать в иных различных видах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 Стрессоустойчивость; 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регламентов и национальных стандартов: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ТР ТС 014/2011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8342-9-002 Машинист (автодорожные строительные машины)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8121-4-038 Машинист фрезагрегата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8121-4-039 Машинист фрезерно-зачистной машины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"Машинист ресайклера":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ресайклера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ресайклера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работы машин и механизмов различного типа и назначения, применяемых при сооружении и ремонте верхнего строения автомобильных дорог и строительстве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Управление и контроль работы обслуживаемых автодорожных строительных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и контроль работы обслуживаемых автодорожных строительных машин.</w:t>
            </w:r>
          </w:p>
        </w:tc>
        <w:tc>
          <w:tcPr>
            <w:tcW w:w="0" w:type="auto"/>
            <w:gridSpan w:val="2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работы обслуживаемых автодорожных строительных машин, применяемых при сооружении и ремонте верхнего строения автомобильных дорог и строительстве аэродромов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машинами и механизмами различного типа и назначения, применяемыми при сооружении и ремонте верхнего строения автомобильных дорог и строительстве аэродромов;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техническое обслуживание машины, проверка исправности ее систем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устранять неисправности в работе обслуживаемых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профилактический ремонт и участвовать в иных различных видах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Ресайклеры холодные с двигателем мощностью до 180 киловатт (до 240 лошадиных сил).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технические характеристики обслуживаемых машин, прицепного оборудования и приспособлений;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расхода горячих и 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 к производству работ, качеству работ, материалам и смесям;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производства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виды технологий ресайклинга;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Слесарное дело в объеме, предусмотренном для слесаря строительного, тарифицируемого на разряд ниже машиниста;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 обслуживаемой машины. Заправка горючими и смазочными материалами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Осуществлять техническое обслуживание машины, проверку исправности ее систем и узлов;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Выявлять и устранять неисправности в работе обслуживаемых машин и механизмов; 4. Проводить профилактический ремонт и участвовать в иных различных видах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Устройство и технические характеристики обслуживаемых машин, прицепного оборудования и приспособлений;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Основы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2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Стрессоустойчивость; 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8342-9-002 Машинист (автодорожные строительные машины)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8342-9-005 Машинист дорожной фрезы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"Машинист смесителя асфальтобетона передвижной":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8115-5-007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смесителя асфальтобетона передвижной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(сpеднее специальное, среднее профессиональное) (рабочие профессии)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смесителя асфальтобетона передвижной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работы машин и механизмов различного типа и назначения, применяемых при сооружении, ремонте верхнего строения автомобильных дорог и строительстве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Управление и контроль работы обслуживаемых автодорожных строительных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и контроль работы обслуживаемых автодорожных строительных машин.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автодорожной строительной машиной – смеситель асфальтобетона передвижной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разряды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машинами и механизмами различного типа и назначения, применяемыми при сооружении и ремонте верхнего строения автомобильных дорог и строительстве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техническое обслуживание машины, проверка исправности ее систем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устранять неисправности в работе обслуживаемых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профилактический ремонт и участвовать в иных различных видах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Смесители асфальтобетона передвижные производительностью до 25 тонн в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Смесители асфальтобетона передвижные производительностью свыше 25 до 60 тонн в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Смесители асфальтобетона передвижные производительностью свыше 60 до 100 тонн в час.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разряды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технические характеристики обслуживаемых машин, прицепного оборудования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расхода горячих и 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Марки и свойства масел и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требования к качеству работ, материалов и элементам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электротехники, механики, гидравлики;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Слесарное дело в объеме, предусмотренном для слесаря строительного, тарифицируемого на разряд ниже машиниста;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Знание охраны труда и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 обслуживаемой машины- смеситель асфальтобетона передвижной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техническое обслуживание машины, проверку исправности ее систем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Заправлять горючими и смазочными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Выявлять и устранять неисправности в работе обслуживаемых машин и механизмов; 4. Проводить профилактический ремонт и участие в иных различных видах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технические характеристики обслуживаемых машин, прицепного оборудования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инструкции по их эксплуатации, техническому обслуживанию и ремонту;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движения, технологию выполнения работ с помощью обслуживаемой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Основы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8342-9-002 Машинист (автодорожные строительные машины).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8121-4-038 Машинист фрезагрегата.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8121-4-039 Машинист фрезерно-зачистной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"Машинист автогудронатора":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8115-5-002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автогудронатора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(техническое и профессиональное сpедне-специальное, среднее профессиональное.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(рабочие профессии)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автогудронатора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организациях дорожной отрасли или на онлайн-платформе "SkillsEnbek"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выполнения транспортировки, перекачки и распределения жидких битумных материалов при строительстве, ремонте и содержании автомобильных дорог, площадок, поверхностной обработки, подгрунтовки, пропитки, гидроизоляции фундаментов и водопропускных труб с помощью автогудронатора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Управление автогудронатором при выполнении строительных, монтажных и ремонтно-строительных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Выполнение работ по перекачке и транспортировке жидких битумных материалов с помощью автогудронатора</w:t>
            </w:r>
          </w:p>
        </w:tc>
        <w:tc>
          <w:tcPr>
            <w:tcW w:w="0" w:type="auto"/>
            <w:gridSpan w:val="2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забору битумных материалов из битумохранилищ и битумоплавильных котлов, по наполнению цистерны через горловину, собственным насосом через приемный трубопровод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5-го разряда: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Управлять автогудронатором при выполнении строительных, монтажных и ремонтно-строительных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Проверять исправность базового автомобиля и оборудования автогудронатора перед выездом, наличие и исправность огнетушителей;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исправность базового автомобиля и оборудования автогудронатора перед выездом, наличие и исправность огнетушителей;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комплектность автогудронатора в соответствии с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комплектность документации, наличие которой обязательно в соответствии с законодательством РК при транспортировке машины и выполнении механизированных работ автогудронатором;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технологическую настойку и регулировку систем автогудронатора при выполнении механизированных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Управлять процессом циркуляции битумного материала для разогрева перед перекачкой;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Управлять процессом подогрева битумного материала в цистерне до рабочей температуры;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Следить по указателю за уровнем битумных материалов в цистерне при ее заполнении или в принимающей емкости при перекачке материалов и не допускать их переполнения;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Следить по указателю за температурой битумных материалов в цистерне автогудронатора;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Распознавать сигналы, подаваемые рабочими при заполнении цистерны автогудронатора битумными материалами и при их перекачке в принимающую емкость;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12.Подавать сигналы рабочим при заполнении цистерны автогудронатора битумными материалами и при их перекачке в принимающую емкость;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Осуществлять управление автогудронатором в различных условиях (в том числе в темное время суток);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Осуществлять оценку соответствия качества выполненных работ по заполнению цистерны автогудронатора, перекачке и транспортировке жидких битумных материалов требованиям нормативно-технической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Выявлять нарушения в работе агрегатов базового автомобиля и оборудования автогудронатора, в том числе по показаниям средств встроенной 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Предотвращать нарушения в работе агрегатов базового автомобиля и оборудования автогудронатора;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Контролировать движение автогудронатора и его рабочих органов автогудронатора внештатных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Прекращать работу агрегатов и оборудования автогудронатора в нештатных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 Заполнять формы технической, эксплуатационной и сменной отчетности в начале и конце рабочей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Управлять автогудронатором с соблюдением правил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 разряда: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технические характеристики автогудронатора;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инструкций по их эксплуатации, проведению технического обслуживания и текущего ремонта. Комплектность автогудронатора в соответствии с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 при работе с машинами на автоходу, установленную сигнализацию;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производства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Нормы расхода горюче-смазочных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Схемы и периодичность смазки узлов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Технические требования к качеству выполняемых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Слесарное дело в объеме, предусмотренном для слесаря строительного, тарифицируемого на разряд ниже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Погодно-климатические условия, допускающие транспортировку жидких горячих битумных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технологической настройки и регулировки систем автогудронатора, применяемые технологические приемы;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Требования, предъявляемые к качеству битумных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нагрева и транспортировки битумных материалов автогудронатором;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Виды, марки и свойства битумных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Значение температуры битумного материала, необходимое для его перекачки и распределения;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перекачки вяжущих материалов минуя цистерну, технологические приемы и последовательность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Правила наполнения цистерны автогудронатора различными способами в соответствии с инструкцией по эксплуатации автогудронатора, технологические приемы и последовательность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Технологические приемы и последовательность действий по окончании наполнения цистерны битумными материалами или перекачки битумных материалов минуя цистерну.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распределению битумных материалов при поверхностной обработке покрытий автомобильных дорог, работ по гидроизоляции фундаментов и водопропускных труб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5-го разряда: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Осуществлять технологическую настройку и регулировку систем автогудронатора при выполнении механизированных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Устанавливать ручной распределитель розлива битумных материалов и управлять его работой;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Производить циркуляцию битумных материалов по распределителю и коммуникации автогудронатора для разогрева перед распределением;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Производить изменение интервала ширины распределения битумных материалов на автогудронаторе;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Осуществлять контроль уровня битумных материалов в цистерне автогудронатора по показателям уровня наполнения цистерны;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Определять температуру битумных материалов в цистерне автогудронатора по показаниям термометра;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Осуществлять контроль и регулировку режима распределения битумных материалов автогудронатором;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Устройство и технические характеристики автогудронатора;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инструкции по эксплуатации, проведению технического обслуживания и текущего ремонта. Комплектность автогудронатора в соответствии с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дорожного движения при работе с машинами на автоходу, установленную сигнализацию;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производства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Нормы расхода горюче-смазочных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Схемы и периодичность смазки узлов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Технические требования к качеству выполняемых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Слесарное дело в объеме, предусмотренном для слесаря строительного, тарифицируемого на разряд ниже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Комплектность автогудронатора в соответствии с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Перечень и комплектность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Конструкции основных узлов автогудронатора.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Погодно-климатические условия, допускающие распределение жидких горячих битумных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технологической настройки и регулировки систем автогудронатора, применяемые технологические приемы;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производственной и технической эксплуатации самоходного автогудронатора;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Режимы работы автогудронатора при распределении битумных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Перечень и порядок действий при возникновении обстоятельств, затрудняющих выполнение механизированных работ автогудронатором;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Требования безопасности, перечень и порядок действий в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Требования, предъявляемые к качеству битумных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Виды, марки и свойства битумных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Критерии и методы оценки соответствия выполненных технологических операций по распределению жидких битумных материалов требованиям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ежесменного и периодического технического обслуживания автогудронатора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Осуществлять техническое обслуживание обслуживаемого оборудования.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Выявлять и устранять неисправности в их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профилактический ремонт и участвовать в иных различных видах ремонта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Проверять исправность базового автомобиля и оборудования автогудронатора перед началом работ, функционирование рабочих органов, наличие и исправность огнетушителей;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комплектность автогудронатора в соответствии с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комплектность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Проверять исправность базового автомобиля и оборудования автогудронатора перед началом работ, функционирование рабочих органов, наличие и исправность огнетушителей;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Производить оценку технического состояния базового автомобиля и оборудования автогудронатора на соответствие требованиям технических условий, охраны труда и правилам дорожного движения;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Проверять работоспособность агрегатов и механизмов базового автомобиля и оборудования автогудронатора в начале и конце рабочей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Производить заправку и дозаправку силовых установок, элементов систем управления базового автомобиля и оборудования автогудронатора горюче-смазочными материалами и техническими жидкостями;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Заполнять формы отчетной документации по выдаче нефтепродуктов, расходных материалов и запасных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Выполнять техническое обслуживание автогудронатора после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Подавать сигналы рабочим при выполнении операций по монтажу (демонтажу) оборудования автогудронатора, ежесменного и периодического технического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Оформлять заявку на выполнение работ по ремонту автогудронатора.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Устройство и технические характеристики обслуживаемых машин и механизмов;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Правила и инструкций по их эксплуатации, проведению технического обслуживания и текущего ремонта.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Комплектность автогудронатора в соответствии с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дорожного движения при работе с машинами на автоходу, установленную сигнализацию;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производства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Нормы расхода горюче-смазочных материалов и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Схемы и периодичность смазки узлов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Технические требования к качеству выполняемых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Слесарное дело в объеме, предусмотренном для слесаря строительного, тарифицируемого на разряд ниже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Возможные неисправности базового автомобиля и оборудования автогудронатора, причины их возникновения и способы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Правила и порядок монтажа, демонтажа, перемещения, подготовки к работе и установки оборудования автогудронатора;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Перечень технологических приемов и последовательность их выполнения при сборке (разборке) оборудования автогудронатора;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и средства очистки конструктивных элементов и рабочих органов автогудронатора от битумных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 отчетности, подлежащие заполнению машинистом автогудронатора при выполнении трудовых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и требования, предъявляемые к заполнению форм отчетности в начале и в конце работы на автогудронаторе;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Правила и требования, предъявляемые к заполнению заявки на выполнение работ по ремонту автогудронатора.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техники безопасности, и проведение работ по ремонту и содержанию автомобильных дорог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все этапы производственного процесса и управлять автогудронатором применяемым при транспортировке битумных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этапы производственного процесса и управление автогудронатором применяемом при транспортировке битумных материалов. Правил техники безопасности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8115-9-026 Оператор асфальтосмесительной установки</w:t>
            </w:r>
          </w:p>
        </w:tc>
      </w:tr>
    </w:tbl>
    <w:bookmarkStart w:name="z115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60"/>
    <w:bookmarkStart w:name="z115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государственного органа:</w:t>
      </w:r>
    </w:p>
    <w:bookmarkEnd w:id="361"/>
    <w:bookmarkStart w:name="z115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</w:t>
      </w:r>
    </w:p>
    <w:bookmarkEnd w:id="362"/>
    <w:bookmarkStart w:name="z115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63"/>
    <w:bookmarkStart w:name="z115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Әбдіқадыр А.Е., +7 (7172) 799-815, kadnauka@gmail.com</w:t>
      </w:r>
    </w:p>
    <w:bookmarkEnd w:id="364"/>
    <w:bookmarkStart w:name="z115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Организации (предприятия) участвующие в разработке:</w:t>
      </w:r>
    </w:p>
    <w:bookmarkEnd w:id="365"/>
    <w:bookmarkStart w:name="z115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"КаздорНИИ"</w:t>
      </w:r>
    </w:p>
    <w:bookmarkEnd w:id="366"/>
    <w:bookmarkStart w:name="z115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367"/>
    <w:bookmarkStart w:name="z115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Кулманов К.С.,+7(775)2165575, kalizhankulmanov@mail.ru</w:t>
      </w:r>
    </w:p>
    <w:bookmarkEnd w:id="368"/>
    <w:bookmarkStart w:name="z115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Курапова В.Б., +7(701) 5704023,v.kurapova@qazjolgzi.kz</w:t>
      </w:r>
    </w:p>
    <w:bookmarkEnd w:id="369"/>
    <w:bookmarkStart w:name="z116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Отраслевой совет по профессиональным квалификациям:</w:t>
      </w:r>
    </w:p>
    <w:bookmarkEnd w:id="370"/>
    <w:bookmarkStart w:name="z116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Национальный орган по профессиональным квалификациям: -</w:t>
      </w:r>
    </w:p>
    <w:bookmarkEnd w:id="371"/>
    <w:bookmarkStart w:name="z116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Национальная палата предпринимателей Республики Казахстан "Атамекен": -</w:t>
      </w:r>
    </w:p>
    <w:bookmarkEnd w:id="372"/>
    <w:bookmarkStart w:name="z116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Номер версии и год выпуска: версия 1, 2024 г.</w:t>
      </w:r>
    </w:p>
    <w:bookmarkEnd w:id="373"/>
    <w:bookmarkStart w:name="z116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Дата ориентировочного пересмотра: 31.12.2027 г.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421</w:t>
            </w:r>
          </w:p>
        </w:tc>
      </w:tr>
    </w:tbl>
    <w:bookmarkStart w:name="z116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"Разработка проектной, проектно-изыскательской и проектно-сметной документации"</w:t>
      </w:r>
    </w:p>
    <w:bookmarkEnd w:id="375"/>
    <w:bookmarkStart w:name="z116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6"/>
    <w:bookmarkStart w:name="z116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"Разработка проектной, проектно-изыскательской и проектно-сметной документации"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377, устанавливают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377"/>
    <w:bookmarkStart w:name="z116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378"/>
    <w:bookmarkStart w:name="z117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79"/>
    <w:bookmarkStart w:name="z117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80"/>
    <w:bookmarkStart w:name="z117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381"/>
    <w:bookmarkStart w:name="z117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отраслевые государственные органы – государственные органы, осуществляющие руководство в соответствующей сфере (отрасли) государственного управления;</w:t>
      </w:r>
    </w:p>
    <w:bookmarkEnd w:id="382"/>
    <w:bookmarkStart w:name="z117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83"/>
    <w:bookmarkStart w:name="z117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84"/>
    <w:bookmarkStart w:name="z117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 работ и профессий рабочих;</w:t>
      </w:r>
    </w:p>
    <w:bookmarkEnd w:id="385"/>
    <w:bookmarkStart w:name="z117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руководителей, специалистов и других служащих;</w:t>
      </w:r>
    </w:p>
    <w:bookmarkEnd w:id="386"/>
    <w:bookmarkStart w:name="z117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87"/>
    <w:bookmarkStart w:name="z117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МСКО – международная стандартная классификация образования;</w:t>
      </w:r>
    </w:p>
    <w:bookmarkEnd w:id="388"/>
    <w:bookmarkStart w:name="z118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– программное обеспечение;</w:t>
      </w:r>
    </w:p>
    <w:bookmarkEnd w:id="389"/>
    <w:bookmarkStart w:name="z118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СМР – строительно-монтажные работы;</w:t>
      </w:r>
    </w:p>
    <w:bookmarkEnd w:id="390"/>
    <w:bookmarkStart w:name="z118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ТИМСО – технология информационного моделирования строительных объектов;</w:t>
      </w:r>
    </w:p>
    <w:bookmarkEnd w:id="391"/>
    <w:bookmarkStart w:name="z118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ОРК – отраслевая рамка квалификаций;</w:t>
      </w:r>
    </w:p>
    <w:bookmarkEnd w:id="392"/>
    <w:bookmarkStart w:name="z118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ГИС – геоинформационные системы.</w:t>
      </w:r>
    </w:p>
    <w:bookmarkEnd w:id="393"/>
    <w:bookmarkStart w:name="z118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94"/>
    <w:bookmarkStart w:name="z118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Разработка проектной, проектно-изыскательской и проектно-сметной документации.</w:t>
      </w:r>
    </w:p>
    <w:bookmarkEnd w:id="395"/>
    <w:bookmarkStart w:name="z118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F42111018.</w:t>
      </w:r>
    </w:p>
    <w:bookmarkEnd w:id="396"/>
    <w:bookmarkStart w:name="z118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97"/>
    <w:bookmarkStart w:name="z118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Строительство;</w:t>
      </w:r>
    </w:p>
    <w:bookmarkEnd w:id="398"/>
    <w:bookmarkStart w:name="z119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Гражданское строительство;</w:t>
      </w:r>
    </w:p>
    <w:bookmarkEnd w:id="399"/>
    <w:bookmarkStart w:name="z119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 Строительство автомобильных и железных дорог;</w:t>
      </w:r>
    </w:p>
    <w:bookmarkEnd w:id="400"/>
    <w:bookmarkStart w:name="z119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 Строительство автомобильных дорог;</w:t>
      </w:r>
    </w:p>
    <w:bookmarkEnd w:id="401"/>
    <w:bookmarkStart w:name="z119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42.11.1 Строительство дорог и автомагистралей;</w:t>
      </w:r>
    </w:p>
    <w:bookmarkEnd w:id="402"/>
    <w:bookmarkStart w:name="z119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деятельность;</w:t>
      </w:r>
    </w:p>
    <w:bookmarkEnd w:id="403"/>
    <w:bookmarkStart w:name="z119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Деятельность в области архитектуры, инженерных изысканий, технических испытаний и анализа;</w:t>
      </w:r>
    </w:p>
    <w:bookmarkEnd w:id="404"/>
    <w:bookmarkStart w:name="z119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 Деятельность в области архитектуры, инженерных изысканий и предоставление технических консультаций в этих областях;</w:t>
      </w:r>
    </w:p>
    <w:bookmarkEnd w:id="405"/>
    <w:bookmarkStart w:name="z119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 Деятельность в области инженерных изысканий и предоставление технических консультаций в этой области;</w:t>
      </w:r>
    </w:p>
    <w:bookmarkEnd w:id="406"/>
    <w:bookmarkStart w:name="z119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71.12.3 Геодезическая деятельность;</w:t>
      </w:r>
    </w:p>
    <w:bookmarkEnd w:id="407"/>
    <w:bookmarkStart w:name="z119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деятельность;</w:t>
      </w:r>
    </w:p>
    <w:bookmarkEnd w:id="408"/>
    <w:bookmarkStart w:name="z120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Деятельность в области архитектуры, инженерных изысканий, технических испытаний и анализа;</w:t>
      </w:r>
    </w:p>
    <w:bookmarkEnd w:id="409"/>
    <w:bookmarkStart w:name="z120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 Деятельность в области архитектуры, инженерных изысканий и предоставление технических консультаций в этих областях;</w:t>
      </w:r>
    </w:p>
    <w:bookmarkEnd w:id="410"/>
    <w:bookmarkStart w:name="z120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 Деятельность в области инженерных изысканий и предоставление технических консультаций в этой области;</w:t>
      </w:r>
    </w:p>
    <w:bookmarkEnd w:id="411"/>
    <w:bookmarkStart w:name="z120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71.12.5 Деятельность в области картографии;</w:t>
      </w:r>
    </w:p>
    <w:bookmarkEnd w:id="412"/>
    <w:bookmarkStart w:name="z120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деятельность;</w:t>
      </w:r>
    </w:p>
    <w:bookmarkEnd w:id="413"/>
    <w:bookmarkStart w:name="z120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Деятельность в области архитектуры, инженерных изысканий, технических испытаний и анализа;</w:t>
      </w:r>
    </w:p>
    <w:bookmarkEnd w:id="414"/>
    <w:bookmarkStart w:name="z120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 Деятельность в области архитектуры, инженерных изысканий и предоставление технических консультаций в этих областях;</w:t>
      </w:r>
    </w:p>
    <w:bookmarkEnd w:id="415"/>
    <w:bookmarkStart w:name="z120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 Деятельность в области инженерных изысканий и предоставление технических консультаций в этой области;</w:t>
      </w:r>
    </w:p>
    <w:bookmarkEnd w:id="416"/>
    <w:bookmarkStart w:name="z120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71.12.1 Деятельность в области инженерно-технического проектирования, за исключением объектов атомной промышленности и атомной энергетики.</w:t>
      </w:r>
    </w:p>
    <w:bookmarkEnd w:id="417"/>
    <w:bookmarkStart w:name="z120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в настоящем стандарте указаны профессии, которые относятся к сфере автодорожного и аэродромного строительства, задействованных в разработке проектной, проектно-изыскательской и проектно-сметной документации, а также приведены характеристики работ и трудовых функций работников.</w:t>
      </w:r>
    </w:p>
    <w:bookmarkEnd w:id="418"/>
    <w:bookmarkStart w:name="z121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19"/>
    <w:bookmarkStart w:name="z121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 информационного моделирования объектов (BIM) – 6 уровень ОРК;</w:t>
      </w:r>
    </w:p>
    <w:bookmarkEnd w:id="420"/>
    <w:bookmarkStart w:name="z121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Менеджер информационного моделирования объектов (BIM) – 6 уровень ОРК;</w:t>
      </w:r>
    </w:p>
    <w:bookmarkEnd w:id="421"/>
    <w:bookmarkStart w:name="z121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Техник-геодезист – 4 уровень ОРК;</w:t>
      </w:r>
    </w:p>
    <w:bookmarkEnd w:id="422"/>
    <w:bookmarkStart w:name="z121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Техник-аэрофотогеодезист – 4 уровень ОРК;</w:t>
      </w:r>
    </w:p>
    <w:bookmarkEnd w:id="423"/>
    <w:bookmarkStart w:name="z121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Техник-картограф – 4 уровень ОРК.</w:t>
      </w:r>
    </w:p>
    <w:bookmarkEnd w:id="424"/>
    <w:bookmarkStart w:name="z121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"Инженер информационного моделирования объектов (BIM)":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информационного моделирования объектов (BIM);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45, пункт 446,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и строительство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сметной стоимости строительства, реконструкции, капитального ремонта автомобильных дорог;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локальных и объектных сметных расчетов на этапе архитектурно-строительного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процессом разработки раздела проектной документации, определяющего сметную стоимость на этапе архитектурно-строительного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локальных и объектных сметных расчетов на этапе архитектурно-строительного проектирования;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согласование исходных данных для разработки локальных и объектных сметных расчетов;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перечень необходимых исходных данных для разработки локальных и объектных сметных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и анализировать собранную исходную информацию для разработки локальных сметных расчетов на предмет достаточности для достоверного определения сметной стоимости;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перечень недостающих исходных данных для разработки локальных и объектных сметных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способы формирования стоимости элементов затрат, характеристик применяемых ресурсов и прочих условий, влияющих на стоимость объектов капитального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сроки разработки локальных сметных расчетов с учетом достаточности необходимых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требования нормативных правовых актов и документов системы технического регулирования в градостроительной деятельности в процессе подготовки исходных данных для разработки локальных и объектных сметных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Функцию регулятора тарифов и цен, необходимых для учета сметной стоимости на этапе архитектурно-строительного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на этапе архитектурно-строительного проектирования информационно-коммуникационные технологии в профессиональной деятельности для сбора данных, необходимых для определения сметной стоимости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и документы системы технического регулирования в градостроительной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нормативных правовых актов и документов системы технического регулирования в градостроительной деятельности к подготовке исходных данных для разработки локальных и объектных сметных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Перечень исходных данных и условий, необходимых для разработки локальных и объектных сметных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подготовки исходных данных для разработки локальных и объектных сметных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анализа исходных данных для разработки локальных и объектных сметных расчетов на предмет их достаточности и достоверности;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согласования сроков разработки локальных сметных расчетов с руководителем; 7. Сметные нормативы, сведения о которых включены в государственный реестр сметных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Единичные расценки и составляющие единичных расценок к сметным нормам, о которых включены в государственный реестр сметных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Сметные цены строительных ресурсов сведения, о которых включены в государственный реестр сметных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нормативных правовых актов и документов системы технического регулирования в градостроительной деятельности к составу и содержанию разделов проектной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Комплекс межгосударственных и национальных стандартов для строительства (СПДС);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организации строительного производства и основные технологии производства строительно-монтажных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охраны труда и мер безопасности в процессе реализации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Методики и процедуры системы менеджмента качества в строительстве;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затрат и сбор исходных данных для определения сметной стоимости объекта на этапе архитектурно-строительного проектирования;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разделы проектной документации на предмет необходимости учета прочих работ и затрат при определении сметной стоимости на этапе архитектурно-строительного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требования нормативно-правовых актов и документов системы технического регулирования в градостроительной деятельности к формированию перечня затрат и сбору исходных данных для определения сметной стоимости объекта на этапе архитектурно-строительного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государственными информационными системами и официальными интернет ресурсами органов государственной власти, имеющих функцию регулятора тарифов и цен, необходимых для учета сметной стоимости на этапе архитектурно-строительного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информационно-коммуникационные технологии в профессиональной деятельности для сбора данных необходимых для определения сметной стоимости объекта на этапе архитектурно-строительного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и документы системы технического регулирования в градостроительной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нормативно-правовых актов и документов системы технического регулирования в градостроительной деятельности к формированию перечня затрат и сбору исходных данных для определения сметной стоимости объекта на этапе архитектурно-строительного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Республиканские, региональные и отраслевые нормативные правовые акты и методические документы в сфере ценообразования и сметного нормирования в области градостроительной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распределение затрат по главам сводного сметного расчета с учетом положений действующих методик;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Перечень затрат, подлежащие определению на этапе архитектурно-строительного проектирования, в том числе стоимость строительных работ, стоимость ремонтно-строительных работ (при выполнении работ по строительству, реконструкции и ремонту автодорог), работ по монтажу и капитальному ремонту оборудования, стоимость оборудования, стоимость прочих затрат;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формирования прочих затрат, подлежащих включению в сметную стоимость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работы в прикладных программных продуктах для автоматизации процесса формирования перечня затрат и сбора исходных данных для определения сметной стоимости объекта на этапе архитектурно-строительного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подключения (технологического присоединения) объектов капитального строительства для учета прочих работ и затрат;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проведения мониторинга цен и тарифов, установленных в соответствии с законодательством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согласования со смежными подразделениями проектной организации достаточности информации в исходных данных для разработки сметных расчетов на прочие работы и затраты;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охраны труда и мер безопасности в процессе реализации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Методики и процедуры системы менеджмента качества в строительстве.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процессом разработки раздела проектной документации, определяющего сметную стоимость на этапе архитектурно-строительного проектирования;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процесса разработки раздела проектной документации, определяющего сметную стоимость на этапе архитектурно-строительного проектирования;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проектные данные, предоставленные смежными подразделениями организации полноту необходимых данных для определения сметной стоимости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объем работ по разработке сметной документации на этапе архитектурно-строительного проектирования, в том числе учитывая отраслевые и региональные особенности ценообразования и сметного нормирования конкретного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Определять сроки разработки, локальных, объектных сметных расчетов, сметных расчетов на отдельные виды работ и затрат;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Определять оптимальное распределение производственных заданий между работниками с учетом содержания и объемов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необходимость привлечения смежных подразделений организации для подготовки обосновывающих материалов для определения сметной стоимости.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и документы системы технического регулирования в градостроительной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Организационную структуру проектной организации и зону ответственности каждого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разделов проектной документации и требования к их содержанию;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Перечень исходных данных необходимых для разработки 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 и содержание необходимых обосновывающих сметную стоимость материалов; 6. Перечень затрат, подлежащих определению на этапе архитектурно-строительного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способы распределения заданий между специалистами с разделами и частям проектной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составления и оформления графиков разработки 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 и мер безопасности в процессе реализации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Методики и процедуры системы менеджмента качества в строительстве;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2149-5-003 Инженер-сметчик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3313-0-005 Сметчик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2413-9-004 Специалист по расчетам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"Менеджер информационного моделирования объектов (BIM)":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информационного моделирования объектов (BIM)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67, пункт 209, менеджер: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картографических произведений, геоинформационных систем (далее – ГИС), баз пространственных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картографических и геоинформационных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графика информационного моделирования, согласования и контроля качества информационной модели.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картографических и геоинформационных работ;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картографической продукции различного вида и назначения;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редакционно-техническими материалами (проектом, программой карты, редакционно-техническими указаниями);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картографическими, аэрокосмическими, справочно-статистическими и другими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пространственные данные по результатам планово-высотной съемки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Интерпретировать аэрокосмические изображения, в том числе с использованием эталонных снимков, и составлять на их основе топографические и тематические карты разных видов и типов;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базами и банками данных для целей создания и обновления картографической продукции различного вида и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с программным обеспечением общего и специального назначения, графическими редакторами, ГИС-оболочками, информационно-телекоммуникационной сетью "Интернет";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картографические способы изображения для создания и обновления аналоговой и цифровой картографической продукции различного вида и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мультимедийные средства и технологии для целей создания и обновления картографической продукции различного вида и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составительские и оформительские картографические работы, в том числе с использованием методов автоматизированного картографирования в среде ГИС;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картографическую генерализацию элементов общегеографического и тематического содержания;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технические средства, методы и приемы при выполнении картографических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Систематизировать и подготавливать данные, необходимые для составления отчетов о выполнении работ по созданию картографической продукции и подготовке ее к изданию;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Производить картографические работы с соблюдением требований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картографии, картографический метод исследования, методы создания картографических произведений;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Элементы математической основы карт, картографические проекции, их свойства и распределение искажений;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характеристики картографических материалов, требования, предъявляемые к их качеству;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Классификаторы картографической информации для различных масштабов карт, системы условных знаков, правила цифрового описания картографической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выпускаемой картографической и геоинформационной продукции, отчетным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Технологические процессы создания электронных, цифровых карт и ГИС, подготовки картографических произведений к публикации и изданию;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эксплуатации технологического оборудования, применяемого в картографическом и геоинформационном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работы программного обеспечения, используемого в технологических процессах картографического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работы с базами и банками данных для целей создания и обновления картографической продукции различного вида и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и материалы дистанционного зондирования, применяемые в картографическом и геоинформационном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и способы топографо-геодезических и аэрокосмических съемок;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Основы общегеографического и тематического дешифрирования снимков, дешифровочные признаки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картографического дизайна;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Состав отчетных материалов этапов создания картографической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работы с режимными документами, порядок хранения и учета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Правила организации хранения и порядок использования картографических, аэрокосмических и других материалов, электронных баз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Нормативные правовые акты и нормативно-техническая документация, регламентирующая производство картографических работ и выпуск картографической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Межгосударственные, национальные, отраслевые стандарты и стандарты организации в области картографии и геоинформатики.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 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 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картографической продукции (произведений), структур и состава баз пространственных данных, ГИС, геопорталов;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Разрабатывать концепции картографической продукции (произведений), структур и состава баз пространственных данных, ГИС, геопорталов с учетом зарубежного и отечественного опыта;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проекты (программы) карты, в том числе карт новых видов и типов: навигационных, мультимедийных, анимационных, трехмерных, интернет-карт, виртуальных моделей геоизображений и других произведений;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Осуществлять подготовку необходимой документации и материалов для создания картографической продукции (произведений): технического задания, редакционных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структуру и создавать метаданные для формирования базы пространственных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математическую основу карты;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легенду карты и библиотеку картографических условных знаков;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 способы картографического отображения объектов и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Выбирать методы и технологии выполнения составительских, оформительских и издательских работ при проектировании картографической продукции (произведений);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Принципы и особенности проектирования картографической продукции (произведений);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технологические процессы создания и проектирования аналоговых и цифровых карт, ГИС и баз пространственных данных, геопорталов, подготовки цифровых карт к публикации и изданию;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формирования метаданных структур и состава баз пространственных данных, ГИС, геопорталов;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Существующие модели и структуры хранения пространственных данных, их преимущества и недостатки;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и способы оптимизации структур и состава баз пространственных данных и процессов обработки пространственных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распределенного хранения пространственных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Типы лицензий и виды авторских прав на данные, аналоговые и цифровые картографические произведения, структуры и состав баз пространственных данных, ГИС и геопорталы;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правовые акты и нормативно-техническая документация в области выполнения картографических работ и создания ГИС;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Требования, предъявляемые к качеству картографических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Межгосударственные, национальные, отраслевые стандарты и стандарты организации в области картографии и геоинформатики;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работы с режимными документами, порядок хранения и учета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Основы метрологии, стандартизации и сертификации при осуществлении картографической и геоинформационной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системы менеджмента качества, технико-экономического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деловой переписки;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Этика делового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 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 Соблюдение методических указании по организации работы по производственной санитарии при производстве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графика информационного моделирования, согласования и контроля качества информационной модели.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картографического производства;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текущие и перспективные планы структурного подразделения картографического и геоинформационного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оптимальные проектные и технологические решения в области картографии;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нормативно-техническую документацию в области картографии и геоинформатики для планирования и организации картографического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работу исполнителей на картографическом и геоинформационном производстве, ставить им задачи и контролировать их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нормативно-техническую документацию на выполнение картографических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Собирать, систематизировать и анализировать информацию для принятия управленческих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практический опыт в области управления картографическим производством;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Готовить отчет о ходе и итогах производства картографических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процессы планирования и производства всех видов картографической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работы с режимными документами, порядок хранения и учета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создания различных видов картографической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требования, предъявляемые к выпускаемой картографической и геоинформационной продукции, отчетным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правовые акты и нормативно-техническая документация в области картографии и геоинформатики;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Межгосударственные, национальные, отраслевые стандарты и стандарты организации в области картографии и геоинформатики;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Нормы времени и выработки при выполнении полевых и камеральных картографических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трудового законодательства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системы менеджмента качества, экономического анализа и геокартографического 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Структура и порядок подготовки технической документации и отчетных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менеджмента;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Приемы и методы делового общения, ведения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делопроизводства;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 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2165-2-005 Инженер-картограф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3124-9-006 Чертежник-картограф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2165-2-007 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"Техник-геодезист":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дорожного строительства;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карт и описания характеристик рельефа местности, состояния строительного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инженерно-геодезических изысканий в автодорожной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выполнения работ по инженерно-геодезическим изысканиям в автодорожной отрасли.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инженерно-геодезических изысканий в автодорожной деятельности;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геодезических опорных и съемочных сетей на объектах автодорожной деятельности;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камеральную и полевую рекогносцировку пунктов государственной геодезической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поиск необходимых пунктов государственной геодезической сети в имеющихся базах пространственных данных и формировать запрос на их предоставление;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контрольные измерения геодезическими приборами и инструментами на пунктах государственной геодезической сети и новых пунктах геодезической съемочной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уравнивание и оценку точности взаимного положения пунктов государственной геодезической сети и новых пунктов геодезической съемочной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геодезическое оборудование в соответствии с территорией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полевую поверку геодезических инструментов, предназначенных для выполнения съемочных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закладку новых пунктов геодезической съемочной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пространственные координаты пунктов геодезической съемочной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предварительную обработку результатов полевых измерений и уравнивать их при определении пространственных координат с использованием специализированного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Составлять абрисы, карточки закладки и каталог пространственных координат новых пунктов геодезической съемочной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Условные обозначения на топографических картах, принципы формирования карт и планов;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действия, устройство и методики поверки приборов для геодезических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правовые акты и документы системы технического регулирования в градостроительной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производства измерений для определения пространственных координат;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Специализированное программное обеспечение для уравнивания полученных пространственных координат новых пунктов и оценки их точности;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сбора, фиксации и передачи цифровых данных полевых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Технологии математической обработки полевых наблюдений при формировании пространственных координат новых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камеральной обработки результатов инженерно-геодезических работ;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подбор программного обеспечения для выполнения камеральной обработки и создания продуктов информационных систем обеспечения градостроительной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программное обеспечение для уравнивания геодезических и нивелирных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методики уравнивания геодезических и нивелирных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камеральную обработку данных наземного, мобильного и воздушного лазерного сканирования;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точность определения планового и высотного положения геодезических пунктов по материалам уравнивания;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программное обеспечение для обработки спутниковых определений;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программное обеспечение для создания в электронном виде инженерных топографических планов и моделей местности при наполнении геодезической информацией объектов градостроительной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камеральный контроль выполнения инженерно-геодезических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программное обеспечение для составления отчета по материалам инженерно-геодезических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регламентирующие камеральную обработку инженерно-геодезических изысканий;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программного обеспечения для камеральной обработки материалов инженерно-геодезических изысканий;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Технологии и программное обеспечение уравнивания плановых опорных геодезических сетей, нивелирных ходов и их систем, спутниковых определений;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Программное обеспечение для создания инженерных топографических планов и информационных систем обеспечения автодорожной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правовые акты и документы системы технического регулирования в автодорожной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Цели, задачи и принципы информационного моделирования в сфере автодорожной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Форматы представления данных цифровых моделей местности и их структурных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Состав технического отчета о выполненных инженерно-геодезических работах.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работ по инженерно-геодезическим изысканиям в автодорожной отрасли.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инженерно-геодезических изысканий в автодорожной деятельности.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технические задания на выполнение инженерно-геодезических изысканий; 2. Составлять программы инженерно-геодезических изысканий;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сбор и анализ информации о топографо-геодезической обеспеченности района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актуальность и состав требуемых нормативных правовых актов и документов системы технического регулирования в градостроительной деятельности для выполнения инженерно-геодезических изысканий;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сроки выполнения и соблюдение обязательств согласно техническому заданию и составу работ по договор.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и документы системы технического регулирования в автодорожной деятельности в области планирования и разработки технических заданий на выполнение инженерно-геодезических изысканий;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Локальные нормативные акты организации инженерно-геодезических изысканий;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инженерно-геодезических изысканий в автодорожной деятельности;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Контролировать полноту и соответствие выполнения разделов технического задания;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 и анализ результатов инженерно-геодезических изысканий;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сроки и последовательность предоставления информации, ее содержание;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проверку полученных данных от исполнителей, контролировать выполнение полевых и камеральных работ в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Вести обмен информацией с руководством, заказчиком и органами экспертного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фактическое состояние местности в районе выполнения работ, готовить предложения по учету природных условий для технико-экономической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технический отчет о выполненных инженерно-геодезических изысканиях.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планирования и принципы организации выполнения всех видов работ по инженерно-геодезическим изысканиям;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разделов технического отчета о выполненных инженерно-геодезических изысканиях;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3111-3-009 Техник-аэрофотогеодезист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2165-1-001 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3111-5-005 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"Техник-аэрофотогеодезист":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фотограмметрических и геодезических работ по составлению топографических и специальных карт (планов) местности с применением аэрокосмических и наземных методов съемки.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Фотограмметрическая обработка материалов аэрокосмическая и наземная съемка с целью создания различных типов пространственных данных;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Составление планово-высотного обоснования рисунков.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Фотограмметрическая обработка материалов аэрокосмическая и наземная съемка с целью создания различных типов пространственных данных;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фотограмметрической стереофотограмметрической обработки результатов наземных и аэрокосмических съемок;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с удаленными материалами в цифровых фотограмметрических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Работайте с программными инструментами общего и специального назначения для обработки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Используйте специальные инструменты и методы фотограмметрической обработки и интерпретации изображений и картографической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 в специализированных программно-аппаратных комплексах в области фотограмметрии и дистанционного зондирования.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и нормативно - техническая документация в области аэрофотогеодезии;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создания и обновления карт и планов различного назначения и трехмерных моделей объектов по материалам всех видов фотограмметрических съемок;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 и возможности систем космической съемки, аэросъемочного и наземного фотограмметрического оборудования и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Правила, Требования к созданию и обновлению карт, планов, схем, профилей, трехмерных моделей и других материалов в фотограмметрических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Программные средства фотограмметрической и тематической обработки изображений; 6. Порядок работы с режимными документами, порядок хранения и учета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Основы метрологии, стандартизации и сертификации в области аэрофотогеодезии;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Соблюдение методических указании по организации работы по производственной санитарии при производстве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данных для создания отчетных материалов на основе обработки наземных и / или аэрокосмических изображений;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в цифровых фотограмметрических системах с материалами дистанционного зондирования с целью экспорта материалов, необходимых для подготовки отчетных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с программными средствами общего и специального назначения для обработки изображений с целью экспорта материалов, необходимых для подготовки отчетных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специальные инструменты и фотограмметрическая обработка и интерпретация изображений и партографическая информация;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Методы проектирования чертежей, схем, текстовых документов и таблиц в графическом редакторе;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Работа в специализированных программно-аппаратных комплексах в области фотограмметрии и дистанционного зондирования.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и нормативно-техническая документация в области аэрофотогеодезии;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проектирования чертежей и схем в графическом редакторе;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создания и обновления карт и планов различного назначения и трехмерных моделей объектов по материалам космической, аэросъемки и наземной фотограмметрической съемки;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Правила, Требования к созданию и обновлению карт, планов, схем, профилей, трехмерных моделей и других материалов в фотограмметрических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Программные средства подготовки текстовых документов, схем, чертежей и таблиц, а также фотограмметрической и тематической обработки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работы с режимными документами, порядок хранения и учета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Основы метрологии, стандартизации и сертификации в области аэрофотогеодезии;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Соблюдение методических указании по организации работы по производственной санитарии при производстве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планово-высотного обоснования рисунков;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технических работ по планово-высотной подготовке материалов аэрокосмической и наземной фотограмметрической съемки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отечественных картографических материалов и картографических материалов зарубежных стран;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 систематизация обрабатываемой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 на специализированном оборудовании с использованием специализированного программного обеспечения в области фотограмметрии и дистанционного зондирования;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Выполнение определения координат и высот точек планово-высотного обоснования;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программными средствами общего и специального назначения для обработки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методов планово-высотной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геодезической привязки изображений, в том числе в виде массивов точек лазерного сканирования;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точности последних данных, полученных по материалам дистанционного зондирования;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Программные средства обработки и выравнивания геодезических полевых и орбитальных измерений, фотограмметрической и тематической обработки изображений, в том числе в виде массивов точек лазерного сканирования;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правовые акты и нормативно-техническая документация в области аэрофотогеодезии;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работы с режимными документами, порядок хранения и учета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технические характеристики и возможности геодезического, аэросъемочного, фотограмметрического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метрологии, стандартизации и сертификации в области аэрофотогеодезии;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Теоретические основы движения искусственных спутников и летающих аэросъемочных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получения, корректировки и обработки поверхностной и аэрокосмической информации, основы восприятия информации с космических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Пути построения ортофотопланов;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 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 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оформление отчетных материалов по результатам планово-высотной подготовки изображений;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отечественных картографических материалов и картографических материалов зарубежных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Систематизация обрабатываемой информации и проверка обрабатываемой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на специализированном оборудовании с использованием специального программного обеспечения для подготовки чертежей, схем, текстовых документов, таблиц;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 с программными средствами общего и специального назначения для обработки растровых и векторных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 к оформлению текстовых документов, схем, таблиц и альбомов;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геодезической привязки изображений, в том числе в виде массивов точек лазерного сканирования;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точности последних данных, полученных по материалам дистанционного зондирования;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Программные средства обработки и выравнивания геодезических полевых и орбитальных измерений, фотограмметрической и тематической обработки изображений, в том числе в виде массивов точек лазерного сканирования;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правовые акты и нормативно-техническая документация области аэрофотогеодезии;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работы с режимными документами, порядок хранения и учета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характеристики и возможности геодезического, аэросъемочного, фотограмметрического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метрологии, стандартизации и сертификации в области Аэрофотогеодезии;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Теоретические основы движения искусственных спутников и летающих аэросъемочных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подготовки планово-высотного основания;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 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3111-5-004 Техник-геодезист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3111-5-005 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"Техник-картограф":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Картограф;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землеустройству.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картографических произведений, геоинформационных систем, баз пространственных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картографических и геоинформационных работ;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Теория картографии, картографический метод исследования, методы создания картографических произведений. Элементы математической основы карт, картографические проекции, их свойства и распределение искажений.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характеристики картографических материалов, требования, предъявляемые к их качеству.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картографических и геоинформационных работ;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картографической продукции различного вида и назначения;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Работать с редакционно-техническими материалами (проектом, программой карты, редакционно-техническими указаниями);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картографическими, аэрокосмическими, справочно-статистическими и другими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пространственные данные по результатам планово-высотной съемки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Интерпретировать аэрокосмические изображения;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базами и банками данных для целей создания и обновления картографической продукции различного вида и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с программным обеспечением общего и специального назначения, графическими редакторами, ГИС-оболочками, информационно-телекоммуникационной сетью "Интернет";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картографические способы изображения для создания и обновления аналоговой и цифровой картографической продукции различного вида и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Использовать мультимедийные средства и технологии для целей создания и обновления картографической продукции различного вида и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технические средства, методы и приемы при выполнении картографических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Систематизировать и подготавливать данные, необходимые для составления отчетов о выполнении работ по созданию картографической продукции и подготовке ее к изданию.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картографии, картографический метод исследования, методы создания картографических произведений;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Элементы математической основы карт, картографические проекции, их свойства и распределение искажений;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характеристики картографических материалов, требования, предъявляемые к их качеству;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Классификаторы картографической информации для различных масштабов карт, системы условных знаков, правила цифрового описания картографической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выпускаемой картографической и геоинформационной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Технологические процессы создания электронных, цифровых карт и ГИС, подготовки картографических произведений к публикации и изданию;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эксплуатации технологического оборудования, применяемого в картографическом и геоинформационном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работы программного обеспечения, используемого в технологических процессах картографического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работы с базами и банками данных для целей создания и обновления картографической продукции различного вида и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и материалы дистанционного зондирования, применяемые в картографическом и геоинформационном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и способы топографо-геодезических и аэрокосмических съемок;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Состав отчетных материалов этапов создания картографической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Межгосударственные, национальные, отраслевые стандарты, нормативные правовые акты и нормативно-техническая документация в области картографии;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 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картографии, картографический метод исследования, методы создания картографических произведений. Элементы математической основы карт, картографические проекции, их свойства и распределение искажений. Виды и характеристики картографических материалов, требования, предъявляемые к их качеству.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картографической продукции (произведений), структур и состава баз пространственных данных, ГИС, геопорталов.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Разрабатывать концепции картографической продукции (произведений), структур и состава баз пространственных данных, ГИС, геопорталов с учетом зарубежного и отечественного опыта;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подготовку необходимой документации и материалов для создания картографической продукции (произведений) технического задания, редакционных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легенду карты и библиотеку картографических условных знаков;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Выбирать способы картографического отображения объектов и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методы и технологии выполнения составительских, оформительских и издательских работ при проектировании картографической продукции (произведений);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Выбор методов и технологий составления, оформления и выполнения печатных работ при проектировании картографической продукции (произведений);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Принципы и особенности проектирования картографической продукции (произведений);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Основные технологические процессы создания и проектирования аналоговых и цифровых карт, ГИС и баз пространственных данных, геопорталов, подготовки цифровых карт к публикации и изданию;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Существующие модели и структуры хранения пространственных данных, их преимущества и недостатки;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и способы оптимизации структур и состава баз пространственных данных и процессов обработки пространственных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правовые акты и нормативно-техническая документация в области выполнения картографических работ и создания ГИС;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предъявляемые к качеству картографических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Межгосударственные, национальные, отраслевые стандарты и стандарты организации в области картографии;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Соблюдение методических указании по организации работы по производственной санитарии при производстве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3111-5-004 Техник-геодезист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3111-3-009 Техник-аэрофотогеодезист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2165-2-007 Картограф</w:t>
            </w:r>
          </w:p>
        </w:tc>
      </w:tr>
    </w:tbl>
    <w:bookmarkStart w:name="z1629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23"/>
    <w:bookmarkStart w:name="z16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</w:t>
      </w:r>
    </w:p>
    <w:bookmarkEnd w:id="524"/>
    <w:bookmarkStart w:name="z16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</w:t>
      </w:r>
    </w:p>
    <w:bookmarkEnd w:id="525"/>
    <w:bookmarkStart w:name="z16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526"/>
    <w:bookmarkStart w:name="z16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Әбдіқадыр А.Е., +7 (7172) 799-815, kadnauka@gmail.com</w:t>
      </w:r>
    </w:p>
    <w:bookmarkEnd w:id="527"/>
    <w:bookmarkStart w:name="z16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(предприятия) участвующие в разработке:</w:t>
      </w:r>
    </w:p>
    <w:bookmarkEnd w:id="528"/>
    <w:bookmarkStart w:name="z16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"ҚазАвтоЖол"</w:t>
      </w:r>
    </w:p>
    <w:bookmarkEnd w:id="529"/>
    <w:bookmarkStart w:name="z16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530"/>
    <w:bookmarkStart w:name="z16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 Т.Н.</w:t>
      </w:r>
    </w:p>
    <w:bookmarkEnd w:id="531"/>
    <w:bookmarkStart w:name="z16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(707) 520 88 25</w:t>
      </w:r>
    </w:p>
    <w:bookmarkEnd w:id="532"/>
    <w:bookmarkStart w:name="z16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533"/>
    <w:bookmarkStart w:name="z16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Жанкин А.А., +7 (705) 986 14 79, djan__90@mail.ru</w:t>
      </w:r>
    </w:p>
    <w:bookmarkEnd w:id="534"/>
    <w:bookmarkStart w:name="z16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</w:t>
      </w:r>
    </w:p>
    <w:bookmarkEnd w:id="535"/>
    <w:bookmarkStart w:name="z16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 26.01.2024 г.</w:t>
      </w:r>
    </w:p>
    <w:bookmarkEnd w:id="536"/>
    <w:bookmarkStart w:name="z16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 -</w:t>
      </w:r>
    </w:p>
    <w:bookmarkEnd w:id="537"/>
    <w:bookmarkStart w:name="z16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версии и год выпуска: версия 1, 2024 г.</w:t>
      </w:r>
    </w:p>
    <w:bookmarkEnd w:id="538"/>
    <w:bookmarkStart w:name="z16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ориентировочного пересмотра: 31.12.2027 г.</w:t>
      </w:r>
    </w:p>
    <w:bookmarkEnd w:id="5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421</w:t>
            </w:r>
          </w:p>
        </w:tc>
      </w:tr>
    </w:tbl>
    <w:bookmarkStart w:name="z1647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"Менеджеры в сфере автомобильных дорог"</w:t>
      </w:r>
    </w:p>
    <w:bookmarkEnd w:id="540"/>
    <w:bookmarkStart w:name="z1648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1"/>
    <w:bookmarkStart w:name="z16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"Менеджеры в сфере автомобильных дорог"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377, устанавливают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542"/>
    <w:bookmarkStart w:name="z16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применяется для использования пользователями:</w:t>
      </w:r>
    </w:p>
    <w:bookmarkEnd w:id="543"/>
    <w:bookmarkStart w:name="z16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– для понимания предъявляемых требований к профессиональной деятельности в области проектирования, строительства, ремонта и эксплуатации автомобильных дорог, планирования своего профессионального развития и повышения квалификации, а также прогнозирования карьерного продвижения по профильному направлению;</w:t>
      </w:r>
    </w:p>
    <w:bookmarkEnd w:id="544"/>
    <w:bookmarkStart w:name="z16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работодателями – для выработки единых требований к содержанию профессиональной деятельности в области проектирования, строительства, ремонта и эксплуатации автомобильных дорог, для обновления требований к квалификации работников, отвечающих современным потребностям рынка труда,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bookmarkEnd w:id="545"/>
    <w:bookmarkStart w:name="z16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образовательными и учебными заведениями – для определения целей и содержания образовательных программ подготовки специалистов в области строительства автомобильных дорог, переподготовки и повышения квалификации руководителей и специалистов профильных направлений, развития системы профессиональной переподготовки и повышения квалификации преподавателей и экспертов в области строительства автомобильных дорог.</w:t>
      </w:r>
    </w:p>
    <w:bookmarkEnd w:id="546"/>
    <w:bookmarkStart w:name="z16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термины и определения:</w:t>
      </w:r>
    </w:p>
    <w:bookmarkEnd w:id="547"/>
    <w:bookmarkStart w:name="z16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задач;</w:t>
      </w:r>
    </w:p>
    <w:bookmarkEnd w:id="548"/>
    <w:bookmarkStart w:name="z16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549"/>
    <w:bookmarkStart w:name="z16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550"/>
    <w:bookmarkStart w:name="z16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551"/>
    <w:bookmarkStart w:name="z16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отдельные, единичные действия в рамках профессиональной задачи;</w:t>
      </w:r>
    </w:p>
    <w:bookmarkEnd w:id="552"/>
    <w:bookmarkStart w:name="z16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553"/>
    <w:bookmarkStart w:name="z16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554"/>
    <w:bookmarkStart w:name="z16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bookmarkEnd w:id="555"/>
    <w:bookmarkStart w:name="z16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документ, разрабатываемый на основе национальной рамки квалификаций, с учетом Национального классификатора занятий Республики Казахстан, классификатора видов экономической деятельности и классифицирующая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556"/>
    <w:bookmarkStart w:name="z16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557"/>
    <w:bookmarkStart w:name="z16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558"/>
    <w:bookmarkStart w:name="z16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559"/>
    <w:bookmarkStart w:name="z16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подгруппа (вид трудовой деятельности)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компетенций.</w:t>
      </w:r>
    </w:p>
    <w:bookmarkEnd w:id="560"/>
    <w:bookmarkStart w:name="z16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561"/>
    <w:bookmarkStart w:name="z16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отраслевые рамки квалификаций;</w:t>
      </w:r>
    </w:p>
    <w:bookmarkEnd w:id="562"/>
    <w:bookmarkStart w:name="z16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563"/>
    <w:bookmarkStart w:name="z16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564"/>
    <w:bookmarkStart w:name="z16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 должностей руководителей, специалистов и других служащих,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565"/>
    <w:bookmarkStart w:name="z16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профессиональное, послесреднее образование;</w:t>
      </w:r>
    </w:p>
    <w:bookmarkEnd w:id="566"/>
    <w:bookmarkStart w:name="z16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 – профессиональный стандарт;</w:t>
      </w:r>
    </w:p>
    <w:bookmarkEnd w:id="567"/>
    <w:bookmarkStart w:name="z16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МСКО – международная стандартная классификация образования.</w:t>
      </w:r>
    </w:p>
    <w:bookmarkEnd w:id="568"/>
    <w:bookmarkStart w:name="z1676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69"/>
    <w:bookmarkStart w:name="z16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Менеджеры в сфере автомобильных дорог.</w:t>
      </w:r>
    </w:p>
    <w:bookmarkEnd w:id="570"/>
    <w:bookmarkStart w:name="z16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F42111017.</w:t>
      </w:r>
    </w:p>
    <w:bookmarkEnd w:id="571"/>
    <w:bookmarkStart w:name="z16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572"/>
    <w:bookmarkStart w:name="z16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Строительство;</w:t>
      </w:r>
    </w:p>
    <w:bookmarkEnd w:id="573"/>
    <w:bookmarkStart w:name="z16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Гражданское строительство;</w:t>
      </w:r>
    </w:p>
    <w:bookmarkEnd w:id="574"/>
    <w:bookmarkStart w:name="z16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 Строительство автомобильных и железных дорог;</w:t>
      </w:r>
    </w:p>
    <w:bookmarkEnd w:id="575"/>
    <w:bookmarkStart w:name="z16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 Строительство автомобильных дорог;</w:t>
      </w:r>
    </w:p>
    <w:bookmarkEnd w:id="576"/>
    <w:bookmarkStart w:name="z16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42.11.1 Строительство дорог и автомагистралей.</w:t>
      </w:r>
    </w:p>
    <w:bookmarkEnd w:id="577"/>
    <w:bookmarkStart w:name="z16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"Менеджеры в сфере автомобильных дорог" разработан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 Определяет требования к уровню квалификации, профессионального образования и содержанию специалистов, занимающихся строительством объектов гражданского строительства: строительство автомобильных дорог.</w:t>
      </w:r>
    </w:p>
    <w:bookmarkEnd w:id="578"/>
    <w:bookmarkStart w:name="z16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внутреннего трудового распорядка, порядок и нормы по безопасности и охране труда, экологической, промышленной безопасности, санитарно-эпидемиологические требования, порядок рациональной организации трудовой деятельности.</w:t>
      </w:r>
    </w:p>
    <w:bookmarkEnd w:id="579"/>
    <w:bookmarkStart w:name="z16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80"/>
    <w:bookmarkStart w:name="z16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склада (горюче-смазочных материалов, грузового, материальнотехнического и др.) - 5 уровень ОРК;</w:t>
      </w:r>
    </w:p>
    <w:bookmarkEnd w:id="581"/>
    <w:bookmarkStart w:name="z16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Мастер участка (на транспорте) - 5 уровень ОРК;</w:t>
      </w:r>
    </w:p>
    <w:bookmarkEnd w:id="582"/>
    <w:bookmarkStart w:name="z16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Мастер дорожный - 5 уровень ОРК;</w:t>
      </w:r>
    </w:p>
    <w:bookmarkEnd w:id="583"/>
    <w:bookmarkStart w:name="z16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Мастер мостовой - 5 уровень ОРК;</w:t>
      </w:r>
    </w:p>
    <w:bookmarkEnd w:id="584"/>
    <w:bookmarkStart w:name="z16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Президент (акционерных компаний, обществ и других) - 8 уровень ОРК;</w:t>
      </w:r>
    </w:p>
    <w:bookmarkEnd w:id="585"/>
    <w:bookmarkStart w:name="z16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 анализу и контролю качества предоставляемых услуг - 6 уровень ОРК;</w:t>
      </w:r>
    </w:p>
    <w:bookmarkEnd w:id="586"/>
    <w:bookmarkStart w:name="z16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лабораторией (научно-исследовательской) - 6 уровень ОРК;</w:t>
      </w:r>
    </w:p>
    <w:bookmarkEnd w:id="587"/>
    <w:bookmarkStart w:name="z16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службы (материально-технического снабжения) - 6 уровень ОРК;</w:t>
      </w:r>
    </w:p>
    <w:bookmarkEnd w:id="588"/>
    <w:bookmarkStart w:name="z16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службы безопасности (на транспорте) - 6 уровень ОРК;</w:t>
      </w:r>
    </w:p>
    <w:bookmarkEnd w:id="589"/>
    <w:bookmarkStart w:name="z16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бригады (изыскательской, проектной организации) - 6 уровень ОРК;</w:t>
      </w:r>
    </w:p>
    <w:bookmarkEnd w:id="590"/>
    <w:bookmarkStart w:name="z169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по комплексно-изыскательской работе - 6 уровень ОРК;</w:t>
      </w:r>
    </w:p>
    <w:bookmarkEnd w:id="591"/>
    <w:bookmarkStart w:name="z16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отдела (материально-технического снабжения) - 6 уровень ОРК;</w:t>
      </w:r>
    </w:p>
    <w:bookmarkEnd w:id="592"/>
    <w:bookmarkStart w:name="z17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Главный конструктор (по научным исследованиям и разработкам) - 7 уровень ОРК;</w:t>
      </w:r>
    </w:p>
    <w:bookmarkEnd w:id="593"/>
    <w:bookmarkStart w:name="z17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Заведующий отделом (научно-технического развития) - 7 уровень ОРК;</w:t>
      </w:r>
    </w:p>
    <w:bookmarkEnd w:id="594"/>
    <w:bookmarkStart w:name="z17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исследовательского проекта - 7 уровень ОРК;</w:t>
      </w:r>
    </w:p>
    <w:bookmarkEnd w:id="595"/>
    <w:bookmarkStart w:name="z17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по безопасности и охране труда - 7 уровень ОРК;</w:t>
      </w:r>
    </w:p>
    <w:bookmarkEnd w:id="596"/>
    <w:bookmarkStart w:name="z17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(управляющий) (в материально-техническом снабжении и сбыте) - 7 уровень ОРК;</w:t>
      </w:r>
    </w:p>
    <w:bookmarkEnd w:id="597"/>
    <w:bookmarkStart w:name="z17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Начальник базы (на транспорте) - 7 уровень ОРК;</w:t>
      </w:r>
    </w:p>
    <w:bookmarkEnd w:id="598"/>
    <w:bookmarkStart w:name="z17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Председатель правления - 8 уровень ОРК.</w:t>
      </w:r>
    </w:p>
    <w:bookmarkEnd w:id="599"/>
    <w:bookmarkStart w:name="z1707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</w:tblGrid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склада (горюче-смазочных материалов, грузового, материально-технического и др.)":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склада (горюче-смазочных материалов, грузового, материально-технического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24, пункт 80 Начальник гаража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(бакалавриат, специалитет, ординатура)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Курсы повышения квалификации на базе организации образования или обучение в организации (на предприятии);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Начальник службы (материально-технического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складируемых товарно-материальных ценностей, организация и контроль ведения складского учета, порядка оформления товарно-сопроводительных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хранение и отпуск товарно-материальных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Обеспечение сохранности складируемых товарно-материальных ценностей. 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Учет материально-технических средств организации, своевременное пополнения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 1: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 и отпуск товарно-материальных ценностей.</w:t>
            </w:r>
          </w:p>
        </w:tc>
        <w:tc>
          <w:tcPr>
            <w:tcW w:w="0" w:type="auto"/>
            <w:gridSpan w:val="5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приема, хранения и отпуска товарно-материальных ценностей (горюче-смазочных материалов, запчастей, комплектующих к технике и др.), их размещение с учетом наиболее рационального использования складских площадей, облегчение и ускорение поиска необходимых материалов, инвентаря и т.п.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предприятия или организации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прибыли.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заявки на материальные ресурсы, подготовка договоров на их поставку.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доставку материальных ресурсов в соответствии с предусмотренными в договорах сроками, контроль их количества, качества и комплектности и хранение на складах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Подготовить претензий к поставщикам при нарушении ими договорных обязательств, контроль составления расчетов по этим претензиям, согласование с поставщиками изменения условий заключенных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наличие и исправность противопожарных средств, состоянием помещений, оборудования и инвентаря на складе и обеспечение их технического обслуживания своевременного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Организовать проведение погрузочно-разгрузочных работ на складе с соблюдением норм, правил и инструкций по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сбор, хранения и своевременный возврат поставщикам погрузочного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Разработать и осуществлять мероприятия по повышению эффективности работы складского хозяйства, сокращению расходов на транспортировку и хранение товарно-материальных ценностей, внедрению в организацию складского хозяйства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Подбор и расстановка кадров, координация работы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Организовать и проводить технические учебы с целью повышения уровня технических и экономических знаний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и методические материалы по вопросам организации складского хозяйства.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и технические условия на хранение товарно-материальных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размеры, марки, сортность и другие качественные характеристики товарно-материальных ценностей и нормы их расхода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организации погрузочно-разгрузочных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порядок хранения и складирования товарно-материальных ценностей, положения и инструкции по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Условия договоров на перевозку и хранение грузов, на аренду складских помещений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расчетов за оказанные услуги и выполненные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эксплуатации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Организация материально-технического обеспечения и складского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 1: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складируемых товарно-материальных ценностей. </w:t>
            </w:r>
          </w:p>
        </w:tc>
        <w:tc>
          <w:tcPr>
            <w:tcW w:w="0" w:type="auto"/>
            <w:gridSpan w:val="5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складируемых товарно-материальных ценностей, соблюдение режимов хранения, правил оформления и сдачи приходно-расходных документов.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сохранности складируемых товарно-материальных ценностей.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режимы хранения, правил оформления и сдачи приходно-расходных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другими отделами и клиентами по поводу требований к внешнему виду товаров и транспорта, обеспечивающего доставку.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контроль за состоянием запасов материалов и комплектующих изделий, соблюдением лимитов на отпуск материальных ресурсов и их расходованием в подразделениях организации по прямому назначению.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Разработать и осуществлять мероприятия по повышению эффективности работы складского хозяйства, сокращению расходов на транспортировку и хранение товарно-материальных ценностей, внедрению в организацию складского хозяйства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Организовать работу складского хозяйства, разработка мероприятий по принятию мер по соблюдению необходимых условий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Обеспечивать необходимый уровень механизации и автоматизации транспортно-складских операций, применения компьютерных систем и нормативных условий организации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и методические материалы по вопросам организации складского хозяйства.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и технические условия на хранение товарно-материальных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размеры, марки, сортность и другие качественные характеристики товарно-материальных ценностей и нормы их расхода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организации погрузочно-разгрузочных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порядок хранения и складирования товарно-материальных ценностей, положения и инструкции по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Условия договоров на перевозку и хранение грузов, на аренду складских помещений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расчетов за оказанные услуги и выполненные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эксплуатации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Организация материально-технического обеспечения и складского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Учет материально-технических средств организации, своевременное пополнения запасов.</w:t>
            </w:r>
          </w:p>
        </w:tc>
        <w:tc>
          <w:tcPr>
            <w:tcW w:w="0" w:type="auto"/>
            <w:gridSpan w:val="5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ведения складского учета, порядка оформления товарно-сопроводительных документов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и контролировать ведения складского учета, порядка оформления товарно-сопроводительных документов.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ведения учета складских операций, составления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инвентаризацию, складская логистика.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установленную отчетность о выполнении плана материально-технического беспечения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наличие и своевременное пополнение минимального складского запаса.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соответствие остатков склада приходным и расходным накладным.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соблюдение подчиненными трудовой и производственной дисциплины, правил охраны труда и требований производственной санитарии и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и методические материалы по вопросам организации складского хозяйства.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и технические условия на хранение товарно-материальных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Виды, размеры, марки, сортность и другие качественные характеристики товарно-материальных ценностей и нормы их расхода.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организации погрузочно-разгрузочных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порядок хранения и складирования товарно-материальных ценностей, положения и инструкции по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Условия договоров на перевозку и хранение грузов, на аренду складских помещений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расчетов за оказанные услуги и выполненные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эксплуатации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Организация материально-технического обеспечения и складского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 Обеспечение техники безопасности и охраны труда.</w:t>
            </w:r>
          </w:p>
        </w:tc>
        <w:tc>
          <w:tcPr>
            <w:tcW w:w="0" w:type="auto"/>
            <w:gridSpan w:val="5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действиями персонала.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соблюдение персоналом подразделения установленных в организации норм труда, стандартов безопасности и охраны труда.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проведение обучения, инструктажей, проверок знаний по безопасности и охране труда сотрудников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организации труда и управления.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и нормы охраны труда, техники безопасности,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Структурированное решение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1324-0-022 Руководитель (управляющий) (в материально-техническом снабжении и сбыте)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1324-0-019 Начальник отдела (материально-технического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1324-0-021 Начальник службы (материально-технического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"Мастер участка (на транспорте)":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группы: 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1325-1-020 Мастер участка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90, пункт 278, Мастер участка: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лет, при отсутствии образования по соответствующей специальности стаж работы на производстве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(Бакалавриат)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уровень МСКО)</w:t>
            </w:r>
          </w:p>
        </w:tc>
        <w:tc>
          <w:tcPr>
            <w:tcW w:w="0" w:type="auto"/>
            <w:gridSpan w:val="4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6В073 Архитектура и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лет, при отсутствии образования по соответствующей специальности стаж работы на производстве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(ремонтно-строительных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производственным участком, обеспечение выпол-нения участком в установленные сроки производственных заданий, повышение производительности труда, снижение трудоемкости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Подготовка производства, расстановка рабочих и бригад. 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выполнения рабочими норм выработки, правильное использование производственных площадей,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производства, расстановка рабочих и бригад.</w:t>
            </w:r>
          </w:p>
        </w:tc>
        <w:tc>
          <w:tcPr>
            <w:tcW w:w="0" w:type="auto"/>
            <w:gridSpan w:val="4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подготовка производства, обеспечение расстановки рабочих и бригад, контроль за соблюдением технологических процессов.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Анализировать результаты производственной деятельности, обеспечивает правильность и своевременность оформления первичных документов по учету рабочего времени, выработки, простоев.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Обеспечивать своевременный пересмотр норм трудовых затрат, правильное и эффективное применение систем заработной платы и премирования.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Контролировать соблюдение рабочими порядка по безопасности и охране труда, производственной и трудовой дисциплины, внутреннего трудового распорядка.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Законодательные, иные нормативные правовые акты, методические и нормативно-технические материалы, касающиеся производственно-хозяйственной деятельности участка.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характеристики и требования, предъявляемые к продукции, выпускаемой участком, технологию ее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Нормы и расценки на работы, порядок их пересмотра.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Действующие положения об оплате труда и формах материального стимулирования.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рабочими норм выработки, правильное использование производственных площадей, оборудования.</w:t>
            </w:r>
          </w:p>
        </w:tc>
        <w:tc>
          <w:tcPr>
            <w:tcW w:w="0" w:type="auto"/>
            <w:gridSpan w:val="4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пересмотра норм трудовых затрат, правильное и эффективное применение систем заработной платы и премирования.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участие в разработке мероприятий по рациональному использованию рабочего времени и контролирует соблюдение рабочими порядка по безопасности и охране труда.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Анализировать результаты производственной деятельности, обеспечивать правильность и своевременность оформления первичных документов по учету рабочего времени, выработки, простоев. 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своевременный пересмотр в установленном порядке норм трудовых затрат.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законодательных, иных нормативных правовых актов, методических и нормативно-технических материалов, касающихся производственно-хозяйственной деятельности участка.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технических характеристик и требований, предъявляемых к продукции, выпускаемой участком.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порядка тарификации работ и рабочих, норм и расценок на работы, порядок их пересмотра и формах материального стимулирования.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трудового законодательства, порядка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1325-1-042 Начальник филиала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1325-1-043 Начальник центра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1325-1-040 Начальник техническо-эксплуатационной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"Мастер дорожный":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дорожный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11, пункт 41, Мастер контрольный (участка, цеха)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послесреднее образование (прикладной бакалавриат)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тоннельный;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мостовой.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выполнения работ по содержанию автомобильных дорог, искусственных сооружений на них и тротуаров в летний и зимний периоды, устройству и ремонту асфальтобетонных и цементобетонных дорог, подготовке дорожно-строительных материалов к применению и их использование в рамках выполняемых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Организация выполнения очистных, подчистных и поливочных работ вручную при устройстве, ремонте и содержании дорожных оснований, покрытий и искусственных сооружений. 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выполнения работ по разборке дорожных оснований, покрытий и бордюров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очистных, подчистных и поливочных работ вручную при устройстве, ремонте и содержании дорожных оснований, покрытий и искусственных сооружений.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очистных, подчистных и поливочных работ вручную.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Определить техническое состояния катка.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Выявлять и устранять неисправности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Использовать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Умение осмотра всех механизмов и оборудования, установленных на катке.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Осуществлять монтаж и демонтаж механизмов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Подготовить к работе каток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Запуск и вывод катка на рабочий режим.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назначения, классификации устройств, принципа действия и характеристик машин, механизмов.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Знание технических и технологических регламентов.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Знание СНиПов, строительных норм и свод правил, ГОСТ, технических условий на оборудование и вид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Знание технических характеристик строительных машин, механизированного инструмента,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Знание основы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Знание Правил дорожного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Знание технологии текущего и профилактического ремонта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Знание устройства и правил эксплуатации катка.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работ по разборке дорожных оснований, покрытий и бордюров вручную.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работ по разборке дорожных оснований.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Уплотнять асфальтобетонные и другие битумоминеральные смеси. 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Поддерживать надежность работы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анализировать причины брака.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приемов, режимов управления катка.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Знание технологических методов поддержания надежности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Знание методов уплотнения асфальтобетонных и других битумоминеральных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сортамента и маркировки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методов оценки качества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видов брака и способов его предупреждения и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;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 ОРК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1325-2-005 Мастер дорожный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1325-2-004 Мастер дистанции (гражданских сооружений, электроснабжения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1325-2-013 Мастер тоннельный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"Мастер мостовой":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группы: 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мостовой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11, пункт 41, Мастер контрольный (участка, цеха)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(послевузовское образование)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6В073 Архитектура и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тоннельный;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дорожный.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мостового участка в соответствии с Типовым положением о мастере производственного участка и правилами по содержанию искусственных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Технологические процессы на работы по ремонту и эксплуатации искусственных сооружений. 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участка и правила его технической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процессы на работы по ремонту и эксплуатации искусственных сооружений.</w:t>
            </w:r>
          </w:p>
        </w:tc>
        <w:tc>
          <w:tcPr>
            <w:tcW w:w="0" w:type="auto"/>
            <w:gridSpan w:val="3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и своевременно доводит производ-ственные задания бригадам в соответствии с утвержденными планами и графиками производства.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 подготавливать участок работ, обеспечить расстановку рабочих и бригад, контролировать соблюдение технологических процессов, оперативно выявлять и устранять причины их нарушения.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участие в разработке новых и совершенствовании действующих технологических процессов и производственных графиков.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Анализа результатов производственной деятельности, контролирует расходование фонда заработной платы, установленного участка. 2. Обеспечение правильности и своевременности оформления первичных документов по учету рабочего времени, выработки, заработной платы.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участка и правила его технической эксплуатации.</w:t>
            </w:r>
          </w:p>
        </w:tc>
        <w:tc>
          <w:tcPr>
            <w:tcW w:w="0" w:type="auto"/>
            <w:gridSpan w:val="3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повышению квалификации и профессионального мастерства рабочих и бригадиров, обучению их вторым и смежным профессиям, развитию наставничества.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Содействовать распространению передового опыта, починов, развитию творческих инициатив, внедрению рационализаторских предложений и изобретений.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соблюдение рабочими правил охраны труда и техники безопасности, производственной и трудовой дисциплины,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Представлять предложения о поощрении отличившихся рабочих участка или привлечении к дисциплинарной ответственности за нарушение производственной и трудовой дисциплины.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Осуществление производственного инструктажа рабочих.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мероприятия по выполнению правил охраны труда, техники безопасности и производственной санитарии, технической эксплуатации оборудования и инструмента, а также контроль за их соблюдением.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7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1325-2-013 Мастер тоннельный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1325-2-005 Мастер дорожный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1325-2-004 Мастер дистанции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"Президент (акционерных компаний, обществ и других)":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группы: 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(акционерных компаний, обществ и других)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91, пункт 281, Директор (Генеральный директор, Исполнительный директор, Президент, Председатель правления, Управляющий)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руководящих должностях в соответствующем профилю организации виде экономической деятельности не менее 5 лет, желательно наличие степени "Магистр делового администрирования" или дополнительного образования в области управления (менеджмента).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6В073 Архитектура и строительство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PhD,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доктора PhD по профилю, кандидата наук, доктора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руководящих должностях в соответствующем профилю организации виде экономической деятельности не менее 5 лет, желательно наличие степени "Магистр делового администрирования" или дополнительного образования в области управления (менеджмента).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правления, 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хозяйственной и финансово-экономической деятельностью организации в дорожном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хозяйственной и финансово-экономической деятельностью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Кадровое обеспечение организации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производственной, хозяйственной и финансовоэкономической деятельностью организации</w:t>
            </w: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Управление, координация и оценка общей деятельности организации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Планировать, руководствовать и координация общего функционирования предприятия или организации.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Предоставлять Совету директоров регулярную отчетность по вопросам исполнения среднесрочных планов развития и достигнутых результатов.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Осуществлять комплекс мер по контролю выполнения решений общего собрания акционеров, Совета директоров.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Обеспечивать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финансово-хозяйственных результатов ее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Организовать работу и эффективное взаимодействие всех структурных подразделений, направление их деятельности на развитие и совершенствование гибкого и мобильного производства, быстро реагирующих на нововведения и изменение рыночной ситуации с учетом социальных и рыночных приоритетов.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Обеспечивать выполнение организацией обязательств перед государственным бюджетом, накопительными пенсионными и страховыми фондами, поставщиками, заказчиками, включая банки.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Обеспечивать показатели индикативных планов и бизнес-планов.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Организовать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услуг,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Решать вопросы, касающиеся финансово экономической и производственно-хозяйственной деятельности организации, координация отдельных направлений деятельности, осуществляемых иными должностными лицами организации и ее структурными подразделениями.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Обеспечивать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Защитить и представлять имущественные и иные интересы организации в суде, арбитраже, государственных органах и иных организациях.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законодательных, иных нормативных правовых актов и актов государственных органов, регламентирующих производственно-хозяйственную и финансово-экономическую деятельность организации, определяющих приоритетные направления развития дорожной отрасли. 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перспектив, стратегий, приоритетов технического, экономического и социального развития организации и отрасли.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методических и иных материалов других органов, касающиеся деятельности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профиля, специализации и особенности структуры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учета и финансового анализа, схемы кредитования.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Производственные мощности и кадровые ресурсы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Налоговое законодательство.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Порядок составления и согласования бизнеспланов производственно-хозяйственной и финансово-экономической деятельности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Современные методы хозяйствования и управления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Порядок заключения и исполнения хозяйственных и финансовых договоров.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Управление экономикой и финансами организации, организацию производства 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Определение целей, стратегий, политики и программ для предприятия или организации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Определять политику, стратегию деятельности организации и механизм их реализации. 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Разработать миссии, глобальные цели организации или предприятия, а также долгосрочных планов по их реализации в дальнейшей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Разработать мероприятия для проведения маркетинговых исследований, направленных на продвижение производимых продуктов/ услуг, контроль и регулирование внутренних процессов организации или предприятия для выявления дополнительных источников финансовых, трудовых и материальных ресурсов для повышения рентабельности.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Разработать и управлять бюджетами, контроль расходов и обеспечение эффективного использования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Организовать работу и эффективное взаимодействие всех структурных подразделений, направление их деятельности на развитие и совершенствование гибкого и мобильного производства, быстро реагирующих на нововведения и изменение рыночной ситуации с учетом социальных и рыночных приоритетов.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Организовать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услуг,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Санкционировать объемы материальных, человеческих и финансовых ресурсов для реализации политики и выполнения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законодательных, иных нормативных правовых актов и актов государственных органов, регламентирующих производственно-хозяйственную и финансово-экономическую деятельность организации, определяющих приоритетные направления развития дорожной отрасли. 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перспектив, стратегии, приоритетов технического, экономического и социального развития отрасли.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профиля, специализации и особенности структуры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Основы учета и финансового анализа, схемы кредитования.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Производственные мощности и кадровые ресурсы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составления и согласования бизнеспланов производственно-хозяйственной и финансово-экономической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Стратегическое планирование, рынок - внешнюю и внутреннюю конъюнктуру (свой сектор и взаимо-связанные с ним), конкурентов, поставщиков и потребителей.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Систему экономических индикаторов, позволяющих организации определять свое положение на рынке и разрабатывать программы выхода на новые направления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Практический маркетинг.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Научно-технические достижения и передовой отечественный и зарубежный, опыт соответствующего вида деятельности и опыт деятельности лучших аналогичных организаций.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Управление экономикой и финансами организации, организацию производства и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Мониторинг и оценка деятельности организации по достижению поставленных целей и реализации стратегических задач ской политики компании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финансово-хозяйственных результатов ее деятельности.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оптимальный баланс между экономическими и управленческими аспектами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Способствовать эффективному использованию методов количественного и качественного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исполнение административных функций руководителями нижних уровней в рамках принятой системы управления с соблюдением всех положений и требований нормативно-правовой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Обеспечивать повышение эффективности работы организации,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своевременное и качественное выполнение функций и задач (в том числе и стратегических), возложенных на организацию. 7. Контролировать расходы и обеспечение эффективного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Консультировать руководящий состав организации по вопросам управления, стратегического и финансового планирования.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Реализовать, мониторит и оценка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Направлять развитие инициатив на создание и внедрение новых продуктов и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Организовать работы и эффективное взаимодействие всех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Обеспечивать показатели индикативных планов и бизнес-планов.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методы хозяйствования и управления организацией.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учета и финансового анализа, схемы кредитования.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Стратегическое планирование, внешнюю и внутреннюю конъюнктуру (свой сектор и взаимосвязанные с ним), конкурентов, поставщиков и потребителей.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Систему экономических индикаторов, позволяющих организации определять свое положение на рынке и разрабатывать программы выхода на новые направления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Практический маркетинг.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Управление экономикой и финансами организации, организации производства 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основ бухгалтерского и налогового учета, кадрового и общего делопроизводства.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Кадровое обеспечение организации квалифицированными кадрами</w:t>
            </w: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организации квалифицированными кадрами, рационального использования и развития их профессиональных навыков знаний и опыта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и контролировать работы HR-отдела по привлечению аттестованного персонала, своевременного проведения мероприятий по повышению квалификации кадров, контроль за выполнением всех требований и норм охраны труда, техники безопасности и обеспечением работников средствами индивидуальной защиты и спецодеждой в соответствии с установленными нормами.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работу по комплектованию организации кадрами, требуемых профессий, специальности и квалификации в соответствии с целями, стратегией и профилем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методику, способствующую мотивации кадров на эффективную деятельность и поддерживающие благоприятный социально-психологический климат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и проводить мероприятия по снижению текучести кадров.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законодательных, иных нормативных правовых актов и актов государственных органов, регламентирующих производственно-хозяйственную и финансово-экономическую деятельность организации, определяющих приоритетные направления развития дорожной отрасли. 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методических и иных материалов других органов, касающиеся деятельности организации. Знание пути управления экономикой и финансами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основы организации производства 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порядка разработки и заключения отраслевых соглашений, коллективных договоров и регулирования социальнотрудовых отношений.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законодательства о труде Республики Казахстан, правила безопасности и охраны труда, требований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мышление;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Стрессоустойчивость;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Гибкость мышления;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быстро принимать решения;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1210-0-078 Управляющий (концерном, трестом, банком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1210-0-002 Генеральный 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1210-0-024 Директор (начальник) организации (изыскательской, конструкторской, проектной)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1210-0-059 Исполнительный 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1210-0-064 Председатель 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"Руководитель по анализу и контролю качества предоставляемых услуг":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1223-0-003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 анализу и контролю качества предоставляемых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уровень квалификации по ОРК: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83, пункт 257 Начальник отдела контроля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руководящих должностях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образования: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послевузовское образование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руководящих должностях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инспекции по контролю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относительно соответствия объектов контроля качества (продукции, процессов, услуг) регламентам, стандартам, техническим условиям и условиям контракта (договора)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деятельности по анализу и контролю качества продукции, процессов,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деятельности по анализу и контролю качества продукции, процессов, услуг. 2. Обеспечение техники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деятельности по анализу и контролю качества продукции, процессов, услуг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 и организация работы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Разработать, осуществлять и мониторинг реализации стратегических планов, программ, политики, процессов, систем и процедур для достижения поставленных целей и задач. 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Руководствовать работами при проведении исследований и анализа для обоснования направлений развития и способов их достижения.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с учетом требований рыночной конъюнктуры и современных достижений науки и техники разработки мер по совершенствованию систем управления производством в целях реализации стратегии организации и достижения наибольшей эффективности производства и повышения качества работы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работы по контролю качества служб технического надзора и территориальных подразделений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инспекционные проверки в части организации контроля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Разработать предложениямпо созданию, совершенствованию и внедрению системы управления качеством, создание стандартов и нормативов кчественных показателей, осуществление контроля за их соблюдением.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Руководить и управлять деятельностью по разработке политики и стратегическому планированию работы с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Сбор и систематизация информации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Подбор и организация выполнения процедур по анализу и контролю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Выявлять и оцениватьть факторы, которые могут повлиять на деятельность органа по контролю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Объединить различные навыки и области знаний для решения нестандартных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Разработать новых методы и способы оказания услуг в рамках своей деятельности в зависимости от запроса потребителей.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Выявлять реальные и потенциальные риски осуществления деятельности по контролю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законодательных, иных нормативных правовых актов и актов государственных органов, регламентирующих производственно-хозяйственную и финансово-экономическую деятельность организации, определяющих приоритетные направления развития дорожной отрасли.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перспектив, стратегии, приоритетов технического, экономического и социального развития организации 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Внутренние организационно распорядительные документы. 4. Прогнозирование и управление рисками хозяйственной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Состояние рынка соответствующих услуг с учетом выбранного направления деятельности. 6. Принципы, методы и технологии управления организацией и персоналом. 7. Методы планирования, анализа выполнения услуг, определения их экономической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Способы и методы противодействия коррупции и коммерческому подкупу.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Передовые технологии оказания услуг по контролю качества и сопутствующих услуг, включая международные стандарты, цифровые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Обеспечение деятельности по анализу и контролю качества продукции, процессов, услуг.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и проведение работ по управлению качеством.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Разработать мероприятия по совершенствованию трудовых процессов и операций, выполняемых в аппарате управления, систем документооборота и контроля над прохождением документов, применению современных технических средств управления производством с необходимыми расчетами экономической эффективности их внедрения.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Разработать планы мероприятий по планированию качества и повышению качества предоставляемых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применение разработанных методических и нормативных материалов по организации управления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реализацию планов в области качества услуг по контролю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и оценивать факторы, которые могут повлиять на качество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 реальные и потенциальные риски осуществления деятельности по анализу и контролю качества продукции, процессов,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Разработать способы минимизации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состояние действующих систем управления производством, предоставляемых услуг и разработка мероприятий по ликвидации выявленных недостатков и их предупреждению.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Определелить показатели работы организации, действующих методов управления при решении производственных задач и выявление возможностей повышения эффективности управленческого труда, подготовка рекомендаций по использованию научно обоснованных методов комплексного решения задач управления с применением современных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Анализировать состояния действующих систем управления производством и разработка мероприятий по ликвидации выявленных недостатков и их предупреждению.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Объединять различные навыки и области знаний для решения нестандартных проблем в области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Знание законодательных, иных нормативных правовых актов и актов государственных органов, регламентирующих производственно-хозяйственную и финансово-экономическую деятельность организации, определяющих приоритетные направления развития дорожной отрасли. 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перспектив, стратегии, приоритетов технического, экономического и социального развития организации 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Национальные и международные документы в области управления качеством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Внутренние организационно распорядительные документы по управлению качеством.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Национальный и международный опыт в области планирования и управления качеством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Методы управления качеством при планировании и предоставлении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Обеспечение техники безопасности и охраны труда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Управление действиями персонала подразделения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соблюдение персоналом подразделения установленных в организации норм труда, стандартов безопасности и охраны труда.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проведение обучения, инструктажей, проверок знаний по безопасности и охране труда сотрудников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организации труда и управления. 2. Правила и нормы охраны труда, техники безопасности, производственной санитарии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;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Стрессоустойчивость;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обучению и самообучению;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1329-2-002 Начальник инспекции по контролю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"Заведующий лабораторией (научно-исследовательской)":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(научно-исследовательской)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15. пункт 827 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ученая степень доктора или кандидата наук, наличие научных трудов, опыт научной и организаторской работы не менее 5 лет, на должности заведующего (начальника) научно-исследовательским отделом (лабораторией) организации и заведующего (начальника) научно-исследовательским сектором (лабораторией), входящим в состав научно-исследовательского отдела (отделения, лаборатории) института, на срок до 3 лет могут быть назначены, не имеющие ученой степени высококвалифицированные специалисты соответствующей области знаний, обладающие указанным опытом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послевузовское образование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ученая степень доктора или кандидата наук, наличие научных трудов, опыт научной и организаторской работы не менее 5 лет, на должности заведующего (начальника) научно-исследовательским отделом (лабораторией) организации и заведующего (начальника) научно-исследовательским сектором (лабораторией), входящим в состав научно-исследовательского отдела (отделения, лаборатории) института, на срок до 3 лет могут быть назначены, не имеющие ученой степени высококвалифицированные специалисты соответствующей области знаний, обладающие указанным опытом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подразделения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(Начальник) научно-исследовательским отделом (отделением, лабораторией)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координация проведения научных исследований и опытноконструкторских работ на предприятии или в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выполнения научных исследований и опытно-конструкторских работ на предприятии или в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анализа результатов экспериментов и наблюдений.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Кадровое обеспечение организации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выполнения научных исследований и опытноконструкторских работ на предприятии или в организации</w:t>
            </w: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выполнения научно-исследовательских работ, определение перспективы их развития, методов и средств проведения этих работ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Планировать, управлять и координировать осуществления научно-исследовательской деятельностью, направленной на разработку новых или усовершенствование действующих технологических процессов, продуктов, знаний или использования материалов.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исследования и программ развития предприятия или организации с указанием целей и бюджетных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выполнение научно-исследовательских работ, предусмотренных в тематическом плане организации или отдела (отделения, лаборатории) института, и определение перспективы их развития по закрепленной тематике, выбор методов и средств проведения этих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сбор и изучение научно-технической информации по тематикам исследований, проводимых в рамках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Разработать проект перспективных и годовых планов работы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Разработать проект технических заданий, методических и рабочих программ, техникоэкономических обоснований и прогнозы развития соответствующей области знаний и предложения о привлечении иных организаций в качестве соисполнителей запланированных работ, иных плановых документов и 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Разработать проект различных концепций, программ, законов, системно-научных основ социально-экономической реформы, комплексных программ развития регионов, нормативно-правовой базы для раз-вития научно-технической и инновационной деятельности, рынка интеллектуальной собственности и соответствующей инфраструктуры в рамках направлений - своих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Разработать и управлять бюджетами, контроль расходов и обеспечение эффективного использования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Подготовить инициативы по поиску отечественных и зарубежных партнеров для проведения совместных исследований, привлечению дополнительного финансирования, разработке проектных предложений для участия в конкурсах и тендерах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маркетинговые исследования на рынке научно-технических достижений и идей по направлениям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Разработать предложения по продаже идей и достижений организации заинтересованным потребителям, включая вопросы правовой защиты новых технологий и проектов, авторского права на открытия и иную интеллектуальную собственность.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Научное руководство по проблемам, предусмотренным в тематическом плане подразделения, формулирование их конечных целей и предполагаемых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Руководить и управлять деятельностью персонала, осуществляющего научно-исследовательские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Контролировать выполнения предусмотренных планом заданий, договорных обязательств, а также качества работ, выполненных специалистами подразделения и соисполнителями.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Контролировать соблюдения нормативных требований, комплектности и качественного оформления документации, соблюдение установленного порядка ее согласования.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Подготовить отчетную документацию по выполненным научным исследованиям.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Определить направления деятельности секторов (лабораторий), входящих в состав подразделения, организует и координирует их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организации, а также научные проблемы соответствующей области знаний, науки и техники.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организационно-технологической структуры организации, перспективы технического развития вида экономической деятельности 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Направления развития дорожной отрасли, руководящие материалы вышестоящих органов, отечественные и зарубежные достижения по этим вопросам.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Установленный порядок организации, планирования и финансирования, проведения и внедрения научных исследований и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заключения и исполнения договоров при совместном выполнении работ с иными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Маркетинг, научное оборудование подразделений организации, порядок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составления заявок на изобретения и открытия, оформления научно-технической документации и заявок на приобретение приборов, материалов, иного научного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Системы управления научными исследованиями и разработками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Руководящие материалы по организации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экспериментальных (в том числе лабораторных) работ, выполняемых в рамках реализации научных исследований и проектов, определение перспективы их развития, методов и средств проведения этих работ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Организовать выполнение экспериментальных работ, предусмотренных в тематическом плане организации или отдела (отделения, лаборатории) института, выбор методов и средств проведения этих работ.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Контролировать выполнения предусмотренных планом заданий, договорных обязательств, а также качества работ, выполненных специалистами подразделения и соисполнителями.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Контролировать соблюдения нормативных требований, комплектности и качественного оформления документации, соблюдение установленного порядка ее согласования.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Определить потребности подразделения в оборудовании, материалах и иных ресурсах, необходимых для проведения работ, разработка мер по обеспечению подразделения этими ресурсами, сохранности оборудования, аппаратуры и приборов, их рациональному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Подготовить отчетную документацию по выполненным экспериментальным исследованиям.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Определить направления деятельности секторов (лабораторий), входящих в состав подразделения, организует и координирует их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безопасное проведение работ, с соблюдением порядка и норм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организации, а также научные проблемы соответствующей области знаний,науки и техники.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организационно технологической структуры организации, перспективы технического развития вида экономической деятельности 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Направления развития дорожной отрасли, руководящие материалы вышестоящих органов, отечественные и зарубежные достижения по этим вопросам.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Установленный порядок организации, планирования и финансирования, проведения и внедрения научных исследований и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заключения и исполнения договоров при совместном выполнении работ с иными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Маркетинг, научное оборудование подразделений организации, порядок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составления заявок на изобретения и открытия, оформления научно-технической документации и заявок на приобретение приборов, материалов, иного научного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Системы управления научными исследованиями и разработками.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Проведение анализа результатов экспериментов и наблюдений</w:t>
            </w: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результатов экспериментов и наблюдений, контроль правильности результатов, и их внедрение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и теоретическое обобщения научных и экспериментальных данных в соответствии с задачами исследования.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результатами научно-исследовательских и опытно-конструкторских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практическое применение результатов исследований, авторский надзор и оказание технической помощи при их внедрении.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работы по патентованию и лицензированию научных и технических достижений, регистрации изобретений и рационализаторских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результаты работ соисполнителей, участвующих в выполнении работ других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Организовать внедрение результатов научно-исследовательских и опытно-конструкторских работ, обеспечение научного руководства практической реализацией результатов научных исследований и опытно-конструкторских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реализацию внедрения результатов научно-исследовательских и опытно-конструкторских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организации, а также научные проблемы соответствующей области знаний, науки и техники.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Направления развития дорожной отрасли, руководящие материалы вышестоящих органов, отечественные и зарубежные достижения по этим вопросам.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Порядок составления заявок на изобретения и открытия, оформления научно-технической документации и заявок на приобретение приборов, материалов, иного научного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Системы управления научными исследованиями и разработками.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Руководящие материалы по организации делопроизводства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Кадровое обеспечение организации квалифицированными кадрами</w:t>
            </w: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Подготовка и осуществление повышения квалификации кадров высокой квалификации в соответствующей области знаний.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Подготовить и осуществлять повышения квалификации кадров высокой квалификации в соответствующей области знаний.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перспективные планы подготовки кадров высокой квалификации в соответствующей области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методическое руководство программами подготовки и повышения квалификации кадров высокой квалификации в соответствующей области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повышения эффективности работы подразделения, рациональной расстановки работников, разработка мер по повышению их творческой активности.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Подбор кадров, проведение работ по их аттестации и оценке деятельности, повышению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организации.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организационно-технологической структуры организации, перспективы технического развития вида экономической деятельности 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Направления развития дорожной отрасли, руководящие материалы вышестоящих органов, отечественные и зарубежные достижения по этим вопросам.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Системы организации, оценки и оплаты труда научных работников, формы их материального поощрения.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Действующее положение по подготовке и повышению квалификации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Руководящие материалы по организации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1233-0-015 Руководитель научно-исследовательского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1233-0-001 Главный конструктор (по научным исследованиям и разработкам)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"Начальник службы (материально-технического снабжения)":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(материально-технического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65, пункт 203, Начальник отдела материально-технического снабжения (отдела логистики)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в области материально-технического снабжения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послевузовское образование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в области материально-технического снабжения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(материально-технического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управление и координация поставок, транспортировки, хранения и распределение товаров (материалов, продукции, изделий).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Определение, координация и мониторинг реализации планов закупок и распространения товаров.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Мониторинг и обзор систем хранения и учета товаров для удовлетворения требований поставки и хранения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Общий учет материально-технических средств организации, контроль за своевременным пополнением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Определение, координация и мониторинг реализации планов закупок и распространения товаров.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Подготовка и реализация планов по поддержанию необходимых уровней запасов при минимальных затратах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предприятия или организации всеми необходимыми для его производственной деятельности материальными ресурсами требуемого качества, общий контроль за их рациональным использованием с целью сокращения издержек производства и получения максимальной прибыли.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Общее руководство за разработкой проектов перспективных и текущих планов и балансов материально-технического обеспечения производственной программы, ремонтно-эксплуатационных нужд организации и ее подразделений, а также создания необходимых производственных запасов на основе определения потребности в материальных ресурсах (сырье, материалах, полуфабрикатах, оборудовании, комплектующих изделиях, топливе, энергии и иные) с использованием прогрессивных норм расхода.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Изыскать источники покрытия этой потребности за счет внутренних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заключение договоров с поставщиками, согласование условий и сроков поставок, определением возможности и целесообразности установления прямых долгосрочных хозяйственных связей по поставкам материально-технических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Изучить оперативную маркетинговую информацию и рекламные материалы о предложениях фирм и компаний, с целью выявления возможности приобретения материально-технических ресурсов в порядке оптовой торговли, а также закупку материально-технических ресурсов, реализуемых в порядке свободной продажи.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за обеспечением доставки материальных ресурсов в соответствии с предусмотренными в договорах сроками, контроль их количества, качества и комплектности и хранение на складах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Подготовить претензий к поставщикам при нарушении ими договорных обязательств, контроль составления расчетов по этим претензиям, согласование с поставщиками изменения условий заключенных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Разработать и управлять бюджетами, контроль расходов и обеспечение эффективного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Создать и руководить оперативными и административными процедурами.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Законодательные, иные нормативные правовые акты, действующие международные документы и методические материалы по материально-техническому обеспечению организации.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Рыночные методы ведения хозяйствования, перспективы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порядок перспективного и текущего планирования материально-технического обеспечения, разработки нормативов производственных запасов сырья, материалов и иных материальных ресурсов, проведения работ по ресурсосбережению.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Организацию материально-технического обеспечения и складского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заключения договоров с поставщиками и контроля за их выполнением, оформления документации на отпуск материалов подразделениям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Стандарты и технические условия по материально-техническому обеспечению качества продукции, методы и порядок их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Оптовые и розничные цены, номенклатуру потребляемых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технологии,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Организацию учета снабженческих и складских операций и порядок составления отчетности о выполнении плана материально-технического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Средства вычислительной техники, телекоммуникаций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Мониторинг и обзор систем хранения и учета товаров для удовлетворения требований поставки и хранения товаров.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Контроль за осуществлением постоянного мониторинга и обзора систем хранения и учета товаров для удовлетворения требований поставки и хранения товаров.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другими отделами и клиентами по вопросу соблюдения требований к внешнему виду товаров и транспорта, обеспечивающего доставку.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разработкой стандартов организации по материально-техническому обеспечению качества выпускаемой продукции, экономически обоснованных нормативов производственных (складских) запасов материальных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общий контроль за состоянием запасов материалов и комплектующих изделий, оперативным регулированием производственных запасов в организации, соблюдением лимитов на отпуск материальных ресурсов и их расходованием в подразделениях организации по прямому назначению.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Общее руководство разработкой и внедрением мероприятий по повышению эффективности использования материальных ресурсов, снижению затрат, связанных с их транспортировкой и хранением, использованию вторичных ресурсов и отходов производства, совершенствованию системы контроля за их расходованием, использованием местных ресурсов, выявлению и реализации излишнего сырья, материалов, оборудования и иных видов материальных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работу складского хозяйства, разработку мероприятий по принятию мер по соблюдению необходимых условий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Обеспечить необходимый уровень механизации и автоматизации транспортно-складских операций, применения компьютерных систем и нормативных условий организации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Законодательные, иные нормативные правовые акты, действующие международные документы и методические материалы по материально-техническому обеспечению организации.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Рыночные методы ведения хозяйствования, перспективы развития организации. 3. Организацию материально-технического обеспечения и складского хозяйства. 4. Стандарты и технические условия по материально-техническому обеспечению качества продукции, методы и порядок их разработки. 5. Основы технологии, организации производства, труда и управления. 6. Организацию учета снабженческих и складских операций и порядок составления отчетности о выполнении плана материально-технического обеспечения. 7. Средства вычислительной техники, телекоммуникаций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Общий учет материально-технических средств организации, контроль за своевременным пополнением запасов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учета для отслеживания всех движений товаров, а также общий контроль за обеспечением и пополнением запасов в оптимальные сроки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Общий контроль за ведением учета сделок по приобретению, хранению и распределению товаров.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Организовать учет движения материальных ресурсов на складах организации. 3. Проводить инвентаризацию материальных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установленную отчетность о выполнении плана материально-технического беспечения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Законодательные, иные нормативные правовые акты, действующие международные документы и методические материалы по материально-техническому обеспечению организации. 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Рыночные методы ведения хозяйствования, перспективы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материально-технического обеспечения и складского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заключения договоров с поставщиками и контроля за их выполнением, оформления документации на отпуск материалов подразделениям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и технические условия по материально-техническому обеспечению качества продукции, методы и порядок их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технологии,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Организацию учета снабженческих и складских операций и порядок составления отчетности о выполнении плана материально-технического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Средства вычислительной техники, телекоммуникаций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Обеспечение техники безопасности и охраны труда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Управление действиями персонала подразделения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Контролировать соблюдение персоналом подразделения установленных в организации норм труда, стандартов безопасности и охраны труда.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Организовать проведение обучения, инструктажей, проверок знаний по безопасности и охране труда сотрудников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Основы организации труда и управления. 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Правила и нормы охраны труда, техники безопасности,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1324-0-022 Руководитель (управляющий) (в материально-техническом снабжении и сбыте)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1324-0-019 Начальник отдела (материально-технического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1324-0-020 Начальник склада (горюче-смазочных материалов, грузового, материально-технического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"Начальник службы безопасности (на транспорте)":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безопасности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55. пункт 173 Начальник службы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практический стаж работы в правоохранительных органах или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Право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практический стаж работы в правоохранительных органах или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(на транспорте);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службы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и координирует работы по безопасности и охране труда в организации. Осуществляет контроль за соблюдением законодательных и иных нормативных правовых актов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Организует изучение условий труда на рабочих местах, аттестации и сертификации рабочих мест и производственного оборудования на соответствие требованиям безопасности и охраны труда;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Организует проведение аттестации производственных объектов по условиям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отчета "О травматизме, связанном с трудовой деятельностью и профессиональных заболеваниях".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Организует изучение условий труда на рабочих местах, аттестации и сертификации рабочих мест и производственного оборудования на соответствие требованиям безопасности и охраны труда.</w:t>
            </w:r>
          </w:p>
        </w:tc>
        <w:tc>
          <w:tcPr>
            <w:tcW w:w="0" w:type="auto"/>
            <w:gridSpan w:val="3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условий труда на рабочих местах, аттестации и сертификации рабочих мест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изучения условий труда на рабочих местах.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работы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Психо-физиологические требования к работникам, исходя из категории тяжести работ (отдельных категорий работников, переведенных на легкий труд).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Законодательные, нормативные правовые акты и методические материалы по вопросам безопасности.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Производственная и организационная структура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технологические процессы и режимы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Организует проведение аттестации производственных объектов по условиям труда .</w:t>
            </w:r>
          </w:p>
        </w:tc>
        <w:tc>
          <w:tcPr>
            <w:tcW w:w="0" w:type="auto"/>
            <w:gridSpan w:val="3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Аттестация и сертификация рабочих мест и производственного оборудования на соответствие требованиям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Организовать изучение условий труда на рабочих местах, аттестации и сертификации рабочих мест и производственного оборудования на соответствие требованиям безопасности и охраны труда. 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проведение аттестации производственных объектов по условиям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изучения условий труда на рабочих местах.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работы по безопасности и охране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Система стандартов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Оформление отчета "О травматизме, связанном с трудовой деятельностью и профессиональных заболеваниях".</w:t>
            </w:r>
          </w:p>
        </w:tc>
        <w:tc>
          <w:tcPr>
            <w:tcW w:w="0" w:type="auto"/>
            <w:gridSpan w:val="3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Сбор информации и анализ данных о травматизме на производстве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хранение документации по безопасности и охране труда, составление отчетности по установленным формам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Порядок проведения расследования несчастных случаев и иных повреждений здоровья работников на производстве. 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Передовой отечественный и зарубежный опыт в области безопасности и охраны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Методы и формы пропаганды и информации по безопасности и охране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выполнении мероприятий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Стрессоустойчивость;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1325-1-023 Начальник базы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1325-1-036 Начальник службы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1325-1-038 Начальник смены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"Руководитель бригады (изыскательской, проектной организации)":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бригады (изыскательской, проектной организации)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отрасли;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(специализированной в прочих отраслях).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1, пункт 863, Начальник (Руководитель) бригады (группы)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должностях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послевузовское образование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должностях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 комплексно-изыскательской работе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бригады (группы)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проектной и рабочей документации по технологическим решениям объектов производства строительных материалов, изделий и конструкций для выполнения строительно-монтажных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Осуществляет руководство группой работников по созданию комплексного проекта в установленные сроки.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Принимает участие в разработке перспективных и годовых планов исследовательских и проектных работ. Планирует и координирует работу бригады (группы) по разработке отдельных частей (разделов) проекта или отдельных видов работ и контролирует выполнение установленных заданий каждым исполнителем.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Осуществляет руководство группой работников по созданию комплексного проекта. Обеспечивает выполнение работ в установленные сроки.</w:t>
            </w:r>
          </w:p>
        </w:tc>
        <w:tc>
          <w:tcPr>
            <w:tcW w:w="0" w:type="auto"/>
            <w:gridSpan w:val="2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обоснованию выбранных параметров оборудования, определению надежности и долговечности комплекса.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Подготовить производство по строительству с применением Информационной модели проекта (PIM) (при необходимости) и использование средств вычислительной техники, коммуникаций 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постановлений, распоряжений, приказов, методических и нормативных материалов по выполнению строительно-монтажных работ.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перспектив технического развития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участие в разработке перспективных и годовых планов исследовательских и проектных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координирует работу бригады (группы) по разработке отдельных частей (разделов) проекта или отдельных видов работ и контролирует выполнение установленных заданий каждым исполнителем.</w:t>
            </w:r>
          </w:p>
        </w:tc>
        <w:tc>
          <w:tcPr>
            <w:tcW w:w="0" w:type="auto"/>
            <w:gridSpan w:val="2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и исследование новых конструктивных решений, организует работу по обоснованию выбранных параметров оборудования, определению надежности и долговечности комплекса, оценивает его патентоспособность.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работу по изысканию рациональной компоновки конструктивных элементов проекта, обеспечивает соответствие проекта техническому заданию на проектирование, правильный выбор принципиальных схем комплекса, высокий уровень стандартизации и унификации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 и иные нормативные правовые акты в области градостроительной деятельности.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Распорядительные, методические и нормативные документы, касающиеся направления развития строительной отрасли и тематики проводимых проектной группой исследований и разработок, оценки качества разрабатываемых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6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(специализированной 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"Руководитель по комплексно-изыскательской работе":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 комплексно-изыскательской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37, пункт 119, Руководитель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соответствующему направлению подготовки кадров, стаж работы стратегического планирования и управления проектом, опыт руководства командного проекта не менее 5 лет, желательно наличие сертификата о прохождении соответствующих курсов или профессиональной сертификации.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ординатура), послевузовское образование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стаж работы стратегического планирования и управления проектом, опыт руководства командного проекта не менее 5 лет, желательно наличие сертификата о прохождении соответствующих курсов или профессиональной сертификации.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бригады (изыскательской, проектной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разработкой программ, методик проведения работ, технико-экономических обоснований и расчетов, сметно-договорной документации, а также составлением сетевых и других графиков организации выполнения проекта, согласовывает их с соисполнителями и заинтересованными учреждениями (организациями).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Организует выполнение комплексных инженерных изысканий по хозяйственным договорам или государственным заказам, определяет методы и средства проведения работ, расстановку кадров по объектам, находящимся в работе.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Принимает участие в разработке перспективных и годовых планов исследовательских и проектных работ. Планирует и координирует работу бригады (группы) по разработке отдельных частей (разделов) проекта или отдельных видов работ и контролирует выполнение установленных заданий каждым исполнителем.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выполнение комплексных инженерных изысканий по хозяйственным договорам или государственным заказам, определяет методы и средства проведения работ, расстановку кадров по объектам, находящимся в работе.</w:t>
            </w:r>
          </w:p>
        </w:tc>
        <w:tc>
          <w:tcPr>
            <w:tcW w:w="0" w:type="auto"/>
            <w:gridSpan w:val="2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обоснованию выбранных параметров оборудования, определению надежности и долговечности комплекса.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Подготовить производство по строительству с применением Информационной модели проекта (PIM) (при необходимости) и использование средств вычислительной техники, коммуникаций 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Законы и иные нормативные правовые акты в области градостроительной деятельности.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Распорядительные, методические и нормативные документы по комплексным инженерным изысканиям.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Основы стандартизации и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Организация труда, производства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участие в разработке перспективных и годовых планов исследовательских и проектных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координирует работу бригады (группы) по разработке отдельных частей (разделов) проекта или отдельных видов работ и контролирует выполнение установленных заданий каждым исполнителем.</w:t>
            </w:r>
          </w:p>
        </w:tc>
        <w:tc>
          <w:tcPr>
            <w:tcW w:w="0" w:type="auto"/>
            <w:gridSpan w:val="2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и исследование новых конструктивных решений, организует работу по обоснованию выбранных параметров оборудования, определению надежности и долговечности комплекса, оценивает его патентоспособность.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работу по изысканию рациональной компоновки конструктивных элементов проекта, обеспечивает соответствие проекта техническому заданию на проектирование, правильный выбор принципиальных схем комплекса, высокий уровень стандартизации и унификации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 и иные нормативные правовые акты в области градостроительной деятельности.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Распорядительные, методические и нормативные документы, касающиеся направления развития строительной отрасли и тематики проводимых проектной группой исследований и разработок, оценки качества разрабатываемых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1329-1-049 Руководитель бригады (изыскательской, проектной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"Начальник отдела (материально-технического снабжения)":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(материально-технического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65. Пункт 203 Начальник отдела материально-технического снабжения (отдела логистики):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в области материально-технического снабжения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высшее образование (бакалавриат, специалитет, 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ординатура)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в области материально-технического снабжения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управление и координация поставок, транспортировки, хранения и распределение товаров (материалов, продукции, изделий)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Определение, осуществление и мониторинг реализации планов закупок и распространения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Мониторинг и обзор систем хранения и учета товаров для удовлетворения требований поставки и хранения товаров; 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Учет материально-технических средств организации, своевременное пополнения запасов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Определение, осуществление и мониторинг реализации планов закупок и распространения товаров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планов по поддержанию необходимых уровней запасов при минимальных затратах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предприятия или организации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прибыли.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разработкой проектов перспективных и текущих планов и балансов материально-технического обеспечения производственной программы, ремонтно-эксплуатационных нужд организации и ее подразделений, а также создания необходимых производственных запасов на основе определения потребности в материальных ресурсах (сырье, материалах, полуфабрикатах, оборудовании, комплектующих изделиях, топливе, энергии и иные) с использованием прогрессивных норм расхода.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Изыскать источники покрытия этой потребности за счет внутренних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Заключить договоры с поставщиками, согласование условий и сроков поставок, определение возможности и целесообразности установления прямых долгосрочных хозяйственных связей по поставкам материально-технических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Изучить оперативную маркетинговую информацию и рекламные материалы о предложениях фирм и компаний, мелкооптовых магазинов и оптовых ярмарок с целью выявления возможности приобретения материально-технических ресурсов в порядке оптовой торговли, а также закупку материально-технических ресурсов, реализуемых в порядке свободной продажи.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Обеспечить доставку материальных ресурсов в соответствии с предусмотренными в договорах сроками, контроль их количества, качества и комплектности и хранение на складах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Подготовить претензий к поставщикам при нарушении ими договорных обязательств, контроль составления расчетов по этим претензиям, согласование с поставщиками изменения условий заключенных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Разработать и управлять бюджетами, контроль расходов и обеспечение эффективного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Создать и руководить оперативными и административными процедурами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Законодательные, иные нормативные правовые акты, действующие международные документы и методические материалы по материально-техническому обеспечению организации.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Рыночные методы ведения хозяйствования, перспективы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порядок перспективного и текущего планирования материальнотехнического обеспечения, разработки нормативов производственных запасов сырья, материалов и иных материальных ресурсов, проведения работ по ресурсосбережению.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Организацию материально-технического обеспечения и складского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заключения договоров с поставщиками и контроля за их выполнением, оформления документации на отпуск материалов подразделениям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Стандарты и технические условия по материально-техническому обеспечению качества продукции, методы и порядок их разработки.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Оптовые и розничные цены, номенклатуру потребляемых материалов. 8. Основы технологии,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организации учета снабженческих и складских операций и порядок составления отчетности о выполнении плана материально-технического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Средства вычислительной техники, телекоммуникаций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Мониторинг и обзор систем хранения и учета товаров для удовлетворения требований поставки и хранения товаров.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постоянного мониторинга и обзора систем хранения и учета товаров для удовлетворения требований поставки и хранения товаров.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Взаимодейстовать с другими отделами и клиентами по поводу требований к внешнему виду товаров и транспорта, обеспечивающего доставку.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разработкой стандартов организации по материально-техническому обеспечению качества выпускаемой продукции, экономически обоснованных нормативов производственных (складских) запасов материальных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контроль за состоянием запасов материалов и комплектующих изделий, оперативным регулированием производственных запасов в организации, соблюдением лимитов на отпуск материальных ресурсов и их расходованием в подразделениях организации по прямому назначению.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Руководить разработкой и внедрением мероприятий по повышению эффективности использования материальных ресурсов, снижению затрат, связанных с их транспортировкой и хранением, использованию вторичных ресурсов и отходов производства, совершенствованию системы контроля за их расходованием, использованием местных ресурсов, выявлению и реализации излишнего сырья, материалов, оборудования и иных видов материальных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работу складского хозяйства, разработку мероприятий по принятию мер по соблюдению необходимых условий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необходимый уровень механизации и автоматизации транспортно-складских операций, применения компьютерных систем и нормативных условий организации и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Законодательные, иные нормативные правовые акты, действующие международные документы и методические материалы по материально-техническому обеспечению организации.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Рыночные методы ведения хозяйствования, перспективы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материально-технического обеспечения и складского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и технические условия по материально-техническому обеспечению качества продукции, методы и порядок их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технологии,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учета снабженческих и складских операций и порядок составления отчетности о выполнении плана материально-технического обеспечения. 7. Средства вычислительной техники, телекоммуникаций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Учет материально-технических средств организации, своевременное пополнения запасов.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 учета для отслеживания всех движений товаров, а также обеспечения изменения структуры и пополнения запасов в оптимальные сроки. 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Ведение учета сделок по приобретению, хранению и распределению товаров.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Организовать учет движения материальных ресурсов на складах организации. 3. Проводить инвентаризацию материальных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установленную отчетность о выполнении плана материально-технического обеспечения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Законодательные, иные нормативные правовые акты, действующие международные документы и методические материалы по материально-техническому обеспечению организации. 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Рыночные методы ведения хозяйствования, перспективы развития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Организация материально-технического обеспечения и складского хозяйства.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Порядок заключения договоров с поставщиками и контроля за их выполнением, оформления документации на отпуск материалов подразделениям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Стандарты и технические условия по материально-техническому обеспечению качества продукции, методы и порядок их разработки.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технологии, организации производства, труда и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Организацию учета снабженческих и складских операций и порядок составления отчетности о выполнении плана материальнотехнического обеспечения.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Средства вычислительной техники, телекоммуникаций и связи.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 Обеспечение техники безопасности и охраны труда.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действиями персонала подразделения.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Контролировать соблюдение персоналом подразделения установленных в организации норм труда, стандартов безопасности и охраны труда. 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проведение обучения, инструктажей, проверок знаний по безопасности и охране труда сотрудников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Основы организации труда и управления. 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Правила и нормы охраны труда, техники безопасности,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1324-0-021 Начальник службы (материальнотехнического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1324-0-022 Руководитель (управляющий) (в материально-техническом снабжении и сбыте)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"Главный конструктор (по научным исследованиям и разработкам)":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конструктор (по научным исследованиям и разработкам)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5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7, пункт 881, Главный конструктор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конструкторской работы, в том числе на руководящих должностях не менее 8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технических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конструкторской работы, в том числе на руководящих должностях не менее 8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конструктор проекта (в строительстве)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координация проведения научных исследований и опытноконструкторских работ на предприятии или в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Планирование, управление и координация проведения научных исследований и опытно-конструкторских работ на предприятии или в организации, или на тех предприятиях, которые предоставляют аналогичные услуги другим предприятиям и организациям.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Разработка конструкций и опытно-конструкторской документации в рамках НИОКР. 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Организация научно-исследовательских и опытно-конструкторских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Планирование, управление и координация проведения научных исследований и опытно-конструкторских работ на предприятии или в организации, или на тех предприятиях, которые предоставляют аналогичные услуги другим предприятиям и организациям</w:t>
            </w:r>
          </w:p>
        </w:tc>
        <w:tc>
          <w:tcPr>
            <w:tcW w:w="0" w:type="auto"/>
            <w:gridSpan w:val="6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Планирование, управление и координация осуществления научно-исследовательской деятельности, направленной на разработку новых или усовершенствование действующих технологических процессов, продуктов, знаний или использования материалов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Планировать, управлять и координировать научно-исследовательской деятельности. 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Руководить созданием новых и модернизацией существующих технических решений, их конструкций, совершенствованием технологических процессов, материалов, а также оборудования и техники (комплексов, машин, аппаратов, приборов, механизмов), действующего производства, обеспечивая их высокий технический уровень, конкурентоспособность, соответствие современным достижениям науки и техники, требованиям технической эстетики, и наиболее экономичной технологии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разработки проектов новых опытных и промышленных установок, нестандартного оборудования и приспособлений в связи с реконструкцией объектов, автоматизацией производства и механизацией трудоемких процессов.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Разработать и управление бюджетами, контроль расходов и обеспечение эффективного использования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Создать и руководить оперативными и административными процедурами.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Руководить и обеспечивать деятельности соответствующих структурных подразделений (служб) по научно-техническому развитию организации, направлению и координации работы профильного подразделения, в пределах своей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Руководить подготовкой технико-экономических обоснований эффективности новых конструкторских разработок, их преимуществ по сравнению с ранее производимыми.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Внедрить различные автоматизированные системы в производственный процесс, системы автоматизированного проектирования, составление, согласование и утверждение чертежей и иной технической документации, разрабатываемой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Организовать мероприятия, направленные на сокращение сроков освоения новой техники, стоимости и цикла конструкторской подготовки производства за счет внедрения прогрессивных методов проектирования, вычислительной и телекоммуникационной техники, передовых способов размножения технической документации, широкого использования в проектах стандартизованных и унифицированных деталей и сборочных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Руководить исследовательскими и экспериментальными работами, проводимыми в подразделениях опытного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 и методические материалы по конструкторской подготовке производства. 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Профиль, специализацию и особенности организационно-технологической структуры организации, перспективы технического развития вида экономической деятельности 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Порядок организации и проведения научно-исследовательских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Технологию производства продукции и услуг организации, системы и методы проектирования.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Организацию конструкторской подготовки производства в виде экономической деятельности и в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Производственные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Технические характеристики, конструктивные особенности и режимы работы оборудования организации, порядок его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Технические требования, предъявляемые к разрабатываемым конструкциям и технологическим решениям.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Стандарты, технические условия и иные руководящие материалы по разработке и оформлению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Основы патентоведения, стандартизации и сертификации.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Системы автоматизированного проектирования.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 Современные вычислительные и телекоммуникационные средства, включая средства копирования и размножения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Требования рациональной организации труда к проектно-конструкторским разработкам.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Отечественные и зарубежные достижения науки и техники в соответствующем виде экономической деятельности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 Передовой отечественный и зарубежный опыт конструирования продукции, разработки технологических решений.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Основы экономики, организации производства, труда и управления.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Планирование общих исследований и программ развития предприятия или организации с указанием целей и бюджетных потребностей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цели, задачи, политику и стратегии научно-технического развития организации.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Планировать мероприятия по освоению перспективных конструкторских разработок, новейших материалов, широкому внедрению научно-технических достижений.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Руководить подготовкой техникоэкономических обоснований эффективности новых конструкторских разработок, их преимуществ по сравнению с ранее производимыми.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и руководить повседневной деятельностью.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Руководить и управлять деятельностью персонала, осуществляющего научно-исследовательские работы и программы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 и методические материалы по конструкторской подготовке производства. 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Профиль, специализацию и особенности организационно-технологической структуры организации, перспективы технического развития вида экономической деятельности 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Порядок организации и проведения научно-исследовательских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Производственные мощности.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Технические характеристики, конструктивные особенности и режимы работы оборудования организации, порядок его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Порядок и методы планирования конструкторской подготовки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Стандарты, технические условия и иные руководящие материалы по разработке и оформлению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Основы патентоведения, стандартизации и сертификации.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Системы автоматизированного проектирования.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Современные вычислительные и телекоммуникационные средства, включая средства копирования и размножения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Отечественные и зарубежные достижения науки и техники в соответствующем виде экономической деятельности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Передовой отечественный и зарубежный опыт конструирования продукции, разработки технологических решений.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Основы экономики, организации производства, труда и управления.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Разработка конструкций и опытно-конструкторской документации в рамках НИОКР.</w:t>
            </w:r>
          </w:p>
        </w:tc>
        <w:tc>
          <w:tcPr>
            <w:tcW w:w="0" w:type="auto"/>
            <w:gridSpan w:val="6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конструкций и опытно-конструкторской документации в рамках НИОКР, в соответствии с требованиями стандартов организации, национальных стандартов и технических регламентов.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Разработать техническое задание на проектирование, обеспечение защиты и согласования разработанных эскизных, технических и рабочих проектов, представление проектных решений на утверждение. 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Организовать изготовление опытных образцов, их экспериментальной проверки, отработки установочных партий и выпуск первых промышленных серий, обеспечивая повышение качества и надежности технических решений, уровня их технологичности, экологичности, снижения их себестоимости, трудоемкости и материалоемкости.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Подготовить технико-экономическое обоснование по выбору вариантов конструкции и технических решений.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Проводить монтаж, испытаниия, наладку и пуск новых конструкций и технических решений.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Организовать и осуществлять разработку эксплуатационно-технической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Организовать и осуществлять разработку сертификационной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Разработать сложные и нестандартные конструкций и технологичечких решений и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Осуществлять авторский надзор при изготовлении опытных образцов (партий) в организациях-изготовителях.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Руководить проведением испытаний создаваемых конструкций и технологических решений, их совершенствованием после испытаний.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Представлять на утверждение изменений, вносимых в техническую документацию по конструкторской подготовке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Рассмотреть различные рационализаторские предложения, а также проектов стандартов и иную конструкторскую документацию, поступающую в организацию от сторонних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 и методические материалы по конструкторской подготовке производства. 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Технологию производства продукции и услуг организации, системы и методы проектирования.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Производственные мощности.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Технические характеристики, конструктивные особенности и режимы работы оборудования организации, порядок его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Технические требования, предъявляемые к разрабатываемым конструкциям и технологическим решениям.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Методы проведения технических расчетов.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Стандарты, технические условия и иные руководящие материалы по разработке и оформлению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Системы автоматизированного проектирования.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Современные вычислительные и телекоммуникационные средства, включая средства копирования и размножения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Отечественные и зарубежные достижения науки и техники в соответствующем виде экономической деятельности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Передовой отечественный и зарубежный опыт конструирования продукции, разработки технологических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Организация научно-исследовательских и опытно- конструкторских работ.</w:t>
            </w:r>
          </w:p>
        </w:tc>
        <w:tc>
          <w:tcPr>
            <w:tcW w:w="0" w:type="auto"/>
            <w:gridSpan w:val="6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Организация, координация и сопровождение НИОКР, контроль за разработкой и внедрением опытно-конструкторской документации. Организация научно-исследовательских работ.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Организовать разработку перспективных и текущих планов внедрения и освоения новых технологий, конструкторской подготовки производства, научно-исследовательских и опытно-конструкторских работ, а также контроля их выполнения. 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Планировать основные направления научно-исследовательских и опытно-конструкторских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Порядок организации и проведения научно-исследовательских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Организовать и осуществлять реализации программ научно-технического развития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Подготовить предложения по развитию и модернизации экспериментально исследовательской базы.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Организовать работу по аттестации изделий по категориям качества, разработке предложений по реконструкции, техническому перевооружению, интенсификации производства, повышению его эффективности, обеспечение конструкторской разработки принятых к внедрению рационализаторских предложений и изобретений.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Проводить работу по повышению уровня унификации, стандартизации и сертификации разрабатываемых конструкций изделий и технологий.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Организовать работу по повышению квалификации работников, осуществляющих конструкторскую подготовку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Координировать работу по разработке требований для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Внедрить перспективные технические решения, технологию и анализ патентных исследований.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Организовать и осуществлять конструкторское сопровождение опытного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Обеспечить комплектность технической документации по НИОКР, контроль соответствия работы техническому заданию, соблюдение патентной чистоты и высокому уровню унификации, стандартизации и сертификации разрабатываемых конструктивных решений, соответствие принятого в работе оборудования, комплектующих изделий и материалов действующим стандартам, техническим условиям, номенклатуре изделий, выпускаемых в отрасли, требованиям организации труда, нормам безопасности и охраны труда, производственной санитарии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Организация экспериментальной проверки и исследования новых технических решений для обоснования выбранных параметров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Обеспечить составление технических описаний и инструкций по эксплуатации проектируемых изделий и конструкций, а также технических условий, программ и методик проведения испытаний и иной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 и методические материалы по конструкторской подготовке производства. 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Профиль, специализацию и особенности организационно технологической структуры организации, перспективы технического развития вида экономической деятельности 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Технологию производства продукции и услуг организации, системы и методы проектирования.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Организацию конструкторской подготовки производства в виде экономической деятельности и в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Производственные мощности.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Технические характеристики, конструктивные особенности и режимы работы оборудования организации, порядок его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Порядок и методы планирования конструкторской подготовки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Технические требования, предъявляемые к разрабатываемым конструкциям и технологическим решениям.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Методы проведения технических расчетов.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Стандарты, технические условия и иные руководящие материалы по разработке и оформлению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Основы патентоведения, стандартизации и сертификации.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Системы автоматизированного проектирования.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Современные вычислительные и телекоммуникационные средства, включая средства копирования и размножения конструкторской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Требования рациональной организации труда к проектно-конструкторским разработкам.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Отечественные и зарубежные достижения науки и техники в соответствующем виде экономической деятельности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Передовой отечественный и зарубежный опыт конструирования продукции, разработки технологических решений.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Основы экономики, организации производства, труда и управления.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7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1233-0-015 Руководитель научно-исследовательского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1323-0-007 Главный конструктор проекта (в строительстве)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"Заведующий отделом (научно-технического развития)":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(научно-технического развития)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74, пункт 230 Начальник производственного отдела (производственно-технического отдела)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оперативному управлению производством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технических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оперативному управлению производством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(научно-исследовательской)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развития науки, техники, технологии, совершенствование форм и методов организации производственных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сопровождение научно-технической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Разработка предложений по научно-техническому развитию дорожной отрасли и их внедрение; 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кадрового потенциала специалистов дорожной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и сопровождение научнотехнической деятельности организации.</w:t>
            </w:r>
          </w:p>
        </w:tc>
        <w:tc>
          <w:tcPr>
            <w:tcW w:w="0" w:type="auto"/>
            <w:gridSpan w:val="6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выполнения и сопровождение научно-исследовательских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Планировать, управлять и координировать осуществление научно-исследовательской деятельности, направленной на разработку новых или усовершенствование действующих технологических процессов, продуктов, знаний или использования материалов. 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Планировать общие исследования и программы развития предприятия или организации с указанием целей и бюджетных потребностей.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выполнение научно-исследовательских работ, определение перспективы их развития и внедрения.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Руководить и управлять деятельностью персонала, осуществляющего научно-исследовательские работы и программы развития.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Разработать и управлять бюджетами, контроль расходов и обеспечение эффективного использования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Создать и руководить оперативными и административными процедурами.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Организовать внедрение результатов научно-исследовательских и опытно-конструкторских работ, обеспечение научного руководства практической реализацией результатов научных исследований и опытно-конструкторских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Организовать сбор и изучение информации об отечественных и зарубежных достижениях науки, техники и передового производственного опыта, для применения ее в дальнейших исследованиях и разработках организации с целью повышения эффективности ее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Разработать планы по внедрению перспективных научных проектов в практику.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Подготовить тематические обзоры о состоянии и тенденциях развития основных направлений деятельности организации и проведение работ по сопоставлению результатов исследований и проектных решений с результатами аналогичных работ в отечественной и зарубежной практике.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Разработать проекты технических заданий, методических и рабочих программ, технико-экономических обоснований и прогнозов развития соответствующей области знаний и предложения о привлечении иных организаций в качестве соисполнителей запланированных работ, иных плановых документов и методических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Разработать проекты различных концепций, программ, законов, комплексных программ развития регионов, нормативно-правовой базы для развития научно-технической и инновационной деятельности, рынка интеллектуальной собственности и соответствующей инфраструктуры в рамках направлений - своих исследований.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Подготовить инициативы по поиску отечественных и зарубежных партнеров для проведения совместных исследований, привлечению дополнительного финансирования, разработке проектных предложений для участия в конкурсах и тендерах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Разработать и реализовать среднесрочные целевые программы и годовые планы научных исследований, развития новой техники и реализации достижений научно-технического прогресса.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Проводить маркетинговые исследования на рынке научно-технических достижений и идей по направлениям деятельности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Разработать предложения по продвижению (продаже) идей и достижений организации заинтересованным потребителям, включая вопросы правовой защиты новых технологий и проектов, авторского права на открытия и иную интеллектуальную собственность.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Контролровать выполнение предусмотренных планом заданий, договорных обязательств, а также качества работ, выполненных специалистами подразделения и соисполнителями.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Контролировать соблюдение нормативных требований, комплектности и качественного оформления документации, соблюдение установленного порядка ее согласования.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Подготовить отчетную документацию по выполненным научным исследованиям и разработкам.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Подготовить реферативную, библиографическую и обзорную информацию о состоянии и перспективах развития науки и техники по тематическим направлениям работы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организации, а также научные проблемы соответствующей области знаний, науки и техники.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организационно технологической структуры организации, перспективы технического развития вида экономической деятельности 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Направления развития дорожной отрасли, руководящие материалы вышестоящих органов, отечественные и зарубежные достижения по этим вопросам.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Установленный порядок организации, планирования и финансирования, проведения и внедрения научных исследований и разработок.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Порядок заключения и исполнения договоров при совместном выполнении работ с иными организациями.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Маркетинг, научное оборудование подразделений организации, порядок его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Порядок составления заявок на изобретения и открытия, оформления научно-технической документации и заявок на приобретение приборов, материалов, иного научного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Системы управления научными исследованиями и разработками;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Руководящие материалы по организации делопроизводства.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Совершенствование механизмов планирования и реализации перспективных научно-исследовательских проектов организации или предприятия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Разработать предложения по процессам преобразования науки, техники и производства, суть которых заключается в систематическом накоплении и совершенствании научных знаний и практического опыта, в создании и внедрении новых прогрессивных элементов производства, в научной организации труда и управлении. 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Разработать предложения и механизмы по реализации полученных в рамках научных исследований результатов, позволяющих при их внедрении увеличить производительность труда, снизить трудоемкость, материалоемкость и себестоимость продукции (либо услуг), увеличить рентабельность.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Разработать предложения по формированию новой концепции научно-технической политики, отвечающей современным потребностям дорожного хозяйства, определения приоритетных направлений научных исследований.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Разработать механизмы по внедрению новых технологий, материалов и технических решений в практику дорожного строительства.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Контролировать выполнение предусмотренных планом заданий, договорных обязательств, а также качества работ, выполненных специалистами подразделения и соисполнителями.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Контролировать соблюдение нормативных требований, комплектности и качественного оформления документации, соблюдение установленного порядка ее согласования.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Подготовить отчетную документацию по выполненным исследованиям.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организации, а также научные проблемы соответствующей области знаний, науки и техники. 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Профиль, специализацию и особенности организационно технологической структуры организации, перспективы технического развития вида экономической деятельности 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Направления развития дорожной отрасли, руководящие материалы вышестоящих органов, отечественные и зарубежные достижения по этим вопросам.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Установленный порядок организации, планирования и финансирования, проведения и внедрения научных исследований и разработок.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Порядок заключения и исполнения договоров при совместном выполнении работ с иными организациями.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Маркетинг, научное оборудование подразделений организации, порядок его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Системы управления научными исследованиями и разработками.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Разработка предложений по научно-техническому развитию дорожной отрасли и их внедрение</w:t>
            </w:r>
          </w:p>
        </w:tc>
        <w:tc>
          <w:tcPr>
            <w:tcW w:w="0" w:type="auto"/>
            <w:gridSpan w:val="6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предложений, планов и дорожных карт по научно-техническому развитию дорожной отрасли, в том числе деятельности отдельных организаций; внедрению научных разработок и технологий в производственные процессы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Подготовить тематические обзоры о состоянии и тенденциях развития основных направлений деятельности организации и проведение работ по сопоставлению результатов исследований и проектных решений с результатами аналогичных работ в отечественной и зарубежной практике. 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Разработать проекты различных концепций, программ, законов, комплексных программ развития регионов, нормативно-правовой базы для развития научно-технической и инновационной деятельности, рынка интеллектуальной собственности и соответствующей инфраструктуры в рамках направлений своих исследований.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Подготовить инициативы по поиску отечественных и зарубежных партнеров для проведения совместных работ, привлечению дополнительного финансирования, разработке проектных предложений для участия в конкурсах и тендерах проектов.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Разработать предложения по продвижению (продаже) идей и достижений организации заинтересованным потребителям, включая вопросы правовой защиты новых технологий и проектов, авторского права на открытия и иную интеллектуальную собственность.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Управлять результатами научно-исследовательских и опытно-конструкторских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Обеспечить практическое применение результатов исследований, авторский надзор и оказание технической помощи при их внедрении.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Организовать работы по патентованию и лицензированию научных и технических достижений, регистрации изобретений и рационализаторских предложений.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Разработать ежегодные планы важнейших НИОКР, внедрения новых технологий и материалов, фундаментальных исследований. Контроль реализации внедрения результатов научно-исследовательских и опытно-конструкторских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организации, а также научные проблемы соответствующей области знаний, науки и техники.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Направления развития дорожной отрасли, руководящие материалы вышестоящих органов, отечественные и зарубежные достижения по этим вопросам.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Порядок составления заявок на изобретения и открытия, оформления научно-технической документации и заявок на приобретение приборов, материалов, иного научного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Системы управления научными исследованиями и разработками.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Руководящие материалы по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Повышение кадрового потенциала специалистов дорожной отрасли</w:t>
            </w:r>
          </w:p>
        </w:tc>
        <w:tc>
          <w:tcPr>
            <w:tcW w:w="0" w:type="auto"/>
            <w:gridSpan w:val="6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Подготовка и осуществление повышения квалификации кадров высокой квалификации в соответствующей области знаний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Подготовить и осуществлять повышение квалификации кадров высокой квалификации в соответствующей области знаний. 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Разработать перспективные планы подготовки кадров высокой квалификации в соответствующей области знаний.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Осуществлять методическое руководство программами подготовки и повышения квалификации кадров высокой квалификации в соответствующей области знаний.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Обеспечить повышение эффективности работы подразделения, рациональной расстановки работников, разработка мер по повышению их творческой активности.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Подбор кадров, проведение работ по их аттестации и оценке деятельности, повышению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организации. 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Профиль, специализацию и особенности организационно-технологической структуры организации, перспективы технического развития вида экономической деятельности 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Направления развития дорожной отрасли, руководящие материалы вышестоящих органов, отечественные и зарубежные достижения по этим вопросам.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Системы организации, оценки и оплаты труда научных работников, формы их материального поощрения.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Действующее положение по подготовке и повышению квалификации кадров.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Руководящие материалы по организации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1233-0-015 Руководитель научно-исследовательского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1233-0-006 Заведующий лабораторией (научноисследовательской)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"Руководитель исследовательского проекта":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1233-0-014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исследовательского проекта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приказом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37, пункт 119, Руководитель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стаж работы стратегического планирования и управления проектом, опыт руководства командного проекта не менее 5 лет, желательно наличие сертификата о прохождении соответствующих курсов или профессиональной сертификации.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Строительство автомобильных дорог и аэродромов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техническтх наук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стаж работы стратегического планирования и управления проектом, опыт руководства командного проекта не менее 5 лет, желательно наличие сертификата о прохождении соответствующих курсов или профессиональной сертификации.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подразделения;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(службой) оформления проектных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проекта (Главный архитектор проекта);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проекта.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координация и реализация исследовательских проектов предприятия или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разработки и реализации исследовательских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Обеспечение разработки и реализации исследовательских проектов. 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Координация исполнения и мониторинг хода реализации исследовательских проектов.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выполнения работ по исследовательским проектам.</w:t>
            </w:r>
          </w:p>
        </w:tc>
      </w:tr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Обеспечение разработки и реализации исследовательских проектов</w:t>
            </w:r>
          </w:p>
        </w:tc>
        <w:tc>
          <w:tcPr>
            <w:tcW w:w="0" w:type="auto"/>
            <w:gridSpan w:val="6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планов управления проектами, формирование проектной документации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Разработать план управления проекта, формирование проектной документации. 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Координировать разработку технических заданий и контрактов с участниками и поставщиками исследовательского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Осуществлять мониторинг индикаторов эффективности управления проектом и внесение необходимых изменений.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Обеспечить взаимодействие с государственными структурами, компаниями и иными заинтересованными сторонами исследовательского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Формировать команду исследовательского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Управлять командой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Обеспечивать практическое применение результатов исследований, авторского надзора и оказание технической помощи при их внедрении.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Организовать сбор и изучение научно-технической информации по тематикам исследований, проводимых в рамках деятельности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Разработать проекты перспективных и годовых планов работы подразделения.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Разработать проекты технических заданий, методических и рабочих программ, технико-экономических обоснований и прогнозов развития соответствующей области знаний и предложения о привлечении иных организаций в качестве соисполнителей запланированных работ, иных плановых документов и методических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Разработать проекты различных концепций, программ, законов, нормативно-правовой базы для развития инновационной деятельности, рынка интеллектуальной собственности и соответствующей инфраструктуры в рамках направлений своих исследований.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Подготовить инициативы по поиску отечественных и зарубежных партнеров для проведения совместных исследований, привлечению дополнительного финансирования, разработке проектных предложений для участия в конкурсах и тендерах проектов.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Проводить маркетинговые исследования на рынке научно-технических достижений и идей по направлениям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организации. 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Профиль, специализацию и особенности организационно-технологической структуры организации, перспективы технического развития вида экономической деятельности 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Направления развития дорожной отрасли, отечественные и зарубежные достижения по этим вопросам.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инструментов и методов управления проектами.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Знание методов и критериев оценки стоимости, рисков и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Порядок составления проектных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Знание этики делового общения, ведения переговоров.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Порядок согласования состава работ с поставщиками.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Основы маркетинга, теорию 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Порядок разработки бизнес-планов и коммерческих условий соглашений, договоров, контрактов.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Теорию и практику работы в составе команды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Методы применения информационных систем в управлении проектами.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Передовой отечественный и зарубежный опыт в области 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Основы экономики, организации производства, труда и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Обеспечение разработки и реализации исследовательских проектов.</w:t>
            </w:r>
          </w:p>
        </w:tc>
        <w:tc>
          <w:tcPr>
            <w:tcW w:w="0" w:type="auto"/>
            <w:gridSpan w:val="6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научно-исследовательской деятельности предприятия или организации.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Планировать, управлять и координировать научно-исследовательскую деятельность, направленную на разработку новых или усовершенствование действующих технологических процессов, продуктов, знаний или использования материалов. 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Планировать общие исследования и программы развития предприятия или организации с указанием целей и бюджетных потребностей.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выполнение научно-исследовательских работ, определение перспективы их развития и внедрения.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Руководить и управлять деятельностью персонала, осуществляющего научно-исследовательские работы и программы развития.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Разработать и управлять бюджетами, контроль расходов и обеспечение эффективного использования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Создать и руководить оперативными и административными процедурами.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организации. 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Профиль, специализацию и особенности организационно технологической структуры организации, перспективы технического развития вида экономической деятельности 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Направления развития дорожной отрасли, отечественные и зарубежные достижения по этим вопросам.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Порядок разработки бизнес-планов и коммерческих условий соглашений, договоров, контрактов.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Теорию и практику работы в составе команды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Передовой отечественный и зарубежный опыт в области 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Основы экономики, организации производства, труда и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исполнения и мониторинг хода реализации исследовательских проектов</w:t>
            </w:r>
          </w:p>
        </w:tc>
        <w:tc>
          <w:tcPr>
            <w:tcW w:w="0" w:type="auto"/>
            <w:gridSpan w:val="6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результатов исследований, полученных в рамках реализации исследовательских проектов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Организовать выполнение исследовательского проекта с участием всех заинтересованных сторон. 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Координировать исполнение и мониторинг хода реализации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Формировать отчеты о прогрессе исследовательского проекта в соответствии с проектными документами.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Контролировать целевое использование финансовых средств, в соответствии с бюджетом исследовательского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Подготовить прогнозы внедрения результатов реализации исследовательских проектов, контроль и корректировка прогнозов.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Вести необходимую документацию по этапам исследовательских проектов.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Проводить анализ и теоретическое обобщение научных и экспериментальных данных в соответствии с задачами исследования.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Управлять результатами научно-исследовательских и опытно-конструкторских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Обеспечить практическое применение результатов исследований, авторского надзора и оказание технической помощи при их внедрении.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Организовать работы по патентованию и лицензированию научных и технических достижений, регистрации изобретений и рационализаторских предложений.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Анализировать результаты работ соисполнителей, участвующих в выполнении работ других организаций.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Контролировать реализацию внедрения результатов научно-исследовательских и опытно-конструкторских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инструментов и методов управления проектами. 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методов и критериев оценки стоимости, рисков и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Порядок составления проектных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Порядок согласования состава работ с поставщиками.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маркетинга, теорию 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Порядок разработки бизнес-планов и коммерческих условий соглашений, договоров, контрактов.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Теорию и практику работы в составе команды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Основы издательской проектной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Основы редакционно-издательского процесса, организацию мониторинга и этапы формирования отчетов по реализации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Методы применения информационных систем в управлении проектами.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Передовой отечественный и зарубежный опыт в области 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Основы экономики, организации производства, труда и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 Контроль качества выполнения работ по исследовательским проектам.</w:t>
            </w:r>
          </w:p>
        </w:tc>
        <w:tc>
          <w:tcPr>
            <w:tcW w:w="0" w:type="auto"/>
            <w:gridSpan w:val="6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Управление качеством, рисками, стоимостью, сроками, содержанием, коммуникациями исследовательского проекта.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Контролировать выполнение предусмотренных планом заданий, договорных обязательств, а также качества работ, выполненных специалистами подразделения и соисполнителями. 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Управлять качеством, рисками, стоимостью, сроками, содержанием, коммуникациями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Контролировать качество выполнения работ по исследовательским проектам.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Выявлять и оценить факторы, которые могут повлиять на качество услуг или продукции, полученных в рамках реализации исследовательских проектов.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Выявлять реальные и потенциальные риски, возникающие при осуществлении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Разработать способы минимизации рисков.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целевое использование финансовых средств, в соответствии с бюджетом исследовательского проекта.</w:t>
            </w:r>
          </w:p>
        </w:tc>
      </w:tr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 и иных нормативных правовых актов Республики Казахстан, актов государственных органов, регламентирующих соотвествующую деятельность организации. 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инструментов и методов управления проектами.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методов и критериев оценки стоимости, рисков и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Порядок составления проектных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Знание этики делового общения, ведения переговоров.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Порядок согласования состава работ с поставщиками.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Основы маркетинга, теорию 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Порядок разработки бизнес-планов и коммерческих условий соглашений, договоров, контрактов.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Теорию и практику работы в составе команды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Основы издательской проектной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Основы редакционно-издательского процесса, организацию мониторинга и этапы формирования отчетов по реализации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Методы применения информационных систем в управлении проектами.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Передовой отечественный и зарубежный опыт в области 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быстро принимать решения;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Структурированное решение проблем.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1233-0-015 Руководитель научно-исследовательского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1233-0-016 Руководитель проекта по разработке (новых продуктов)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"Руководитель по безопасности и охране труда":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28, пункт 92, Главный технический руководитель по безопасности и охране труда: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должностях в области безопасности и охраны труда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технических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должностях в области безопасности и охраны труда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 за соблюдением в подразделениях организации законодательных и иных нормативных правовых актов по безопасности и охране труда, за предоставлением работникам установленных льгот и компенсаций по условиям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Участвует в проведении проверок, обследований технического состояния зданий, сооружений, оборудования, машин и механизмов. Проверяет эффективность работы вентиляционных систем, состояния санитарнотехнических устройств, санитарно-бытовых помещений, средств коллективной и индивидуальной защиты работников. 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Определяет эффективность работы вентиляционных систем, состояния санитарнотехнических устройств, их соответствие требованиям нормативных правовых актов по безопасности и охране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Выявляет нарушения, которые создают угрозу жизни и здоровью работников или могут привести к аварии.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Участвует в проведении проверок, обследований технического состояния зданий, сооружений, оборудования, машин и механизмов. Проверяет эффективность работы вентиляционных систем, состояния санитарно-технических устройств, санитарнобытовых помещений, средств коллективной и индивидуальной защиты работников.</w:t>
            </w:r>
          </w:p>
        </w:tc>
        <w:tc>
          <w:tcPr>
            <w:tcW w:w="0" w:type="auto"/>
            <w:gridSpan w:val="3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обучения, проверки знаний работников и ответственных лиц по вопросам безопасности и охраны труда.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Оказывать методическую помощь руководителям подразделений Компании в составлении списков профессий и должностей, в соответствии с которыми работники должны проходить обязательные предварительные, периодические и пред сменные медицинские осмотры.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Составлять списков профессий и должностей на основании действующего законодательства при разработке и пересмотре инструкций по безопасности и охране труда, стандартов организации по безопасности труда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Знать нормативные правовые документы (порядок, инструкций и стандарты) в области безопасности и охраны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порядок возмещения страховых средств работодателем при получении увечья работниками при исполнении своих должностных функции.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Определяет эффективность работы вентиляционных систем, состояния санитарно-технических устройств, их соответствие требованиям нормативных правовых актов по безопасности и охране труда. Выявляет нарушения, которые создают угрозу жизни и здоровью работников или могут привести к аварии.</w:t>
            </w:r>
          </w:p>
        </w:tc>
        <w:tc>
          <w:tcPr>
            <w:tcW w:w="0" w:type="auto"/>
            <w:gridSpan w:val="3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и проведение проверки на предмет соблюдения требования законодательства в области безопасности и охраны труда, промышленной безопасности.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Организовать проведение проверок, обследований технического состояния зданий, сооружений, оборудования, машин и механизмов на соответствие их требованиям нормативных правовых актов по безопасности и охране труда и промышленной безопасности. 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Проверять эффективность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контроль своевременности их проведения.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Законодательные, нормативные правовые акты и методические материалы по вопросам безопасности и охраны труда. 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Основные технологические процессы производства продукции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Методы изучения условий труда на рабочих местах.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Организацию работы по безопасности и охране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Систему стандартов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бригады (изыскательской, проектной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"Руководитель (управляющий) (в материально-техническом снабжении и сбыте)":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(управляющий) (в материально-техническом снабжении и сбыте)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65, пункт 203, Начальник отдела материально-технического снабжения (отдела логистики)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в области материально-технического снабжения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технических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в области материально-технического снабжения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(управляющий) (материально-технического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Доставка материальных ресурсов в соответствии с предусмотренными в договорах сроками, контроль их количества, качества.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комплектности материальных ресурсов и хранение на складах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Доставка материальных ресурсов в соответствии с предусмотренными в договорах сроками, контроль их количества, качества.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Контроль за состоянием запасов материалов и комплектующих изделий.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Организовать учет движения материальных ресурсов на складах организации, принимать участие в проведении инвентаризации материальных ценностей. 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определять потребности в материальных ресурсах (сырье, материалах, полуфабрикатах, оборудовании, комплектующих изделиях, топливе, энергии и иные) с использованием прогрессивных норм расхода.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Изыскивать источники покрытия этой потребности за счет внутренних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Должен знать законодательные, иные нормативные правовые акты, действующие международные документы и методические материалы по материально-техническому обеспечению организации. 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заключения договоров с поставщиками, согласование условий и сроков поставок, изучает возможность и целесообразность установления прямых долгосрочных хозяйственных связей по поставкам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комплектности материальных ресурсов и хранение на складах организации.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работы складского хозяйства и принятие мер по соблюдению необходимых условий хранения.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Организовать работу складского хозяйства, принимает меры по соблюдению необходимых условий хранения. 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Обеспечивать доставку материальных ресурсов в соответствии с предусмотренными в договорах сроками, контроль их количества, качества и комплектности и хранение на складах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контроль за состоянием запасов материалов и комплектующих изделий, оперативным регулированием производственных запасов в организации, соблюдением лимитов на отпуск материальных ресурсов и их расходованием в подразделениях организации по прямому назначению.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Должен знать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 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Рыночные методы ведения хозяйствования, перспективы развития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Методы и порядок перспективного и текущего планирования материально-технического обеспечения, разработки нормативов производственных запасов сырья, материалов и иных материальных ресурсов, проведения работ по ресурсосбережению.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Организацию материально-технического обеспечения и складского хозяйства.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Порядок заключения договоров с поставщиками и контроля за их выполнением, оформления документации на отпуск материалов подразделениям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Стандарты и технические условия по материально-техническому обеспечению качества продукции, методы и порядок их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1324-0-020 Начальник склада (горючесмазочных материалов, грузового)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1324-0-021 Начальник службы (материальнотехнического снабжения)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"Начальник базы (на транспорте)":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базы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1, пункт 11, Начальник автоколонны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автомобильном транспорте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образование и стаж работы на автомобильном транспорте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технических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неформальным и информальным образованием: 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хозяйственного обслуживания и противопожарной защиты зданий и помещений, а также контроль над исправностью. Принимает участие в разработке планов текущих и капитальных ремонтов основных средств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Принимает участие в разработке планов текущих и капитальных ремонтов основных, составлении смет хозяйственных расходов. 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Контролирует рациональное расходование материалов и средств, выделяемых для хозяйственных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Принимает участие в разработке планов текущих и капитальных ремонтов основных, составлении смет хозяйственных расходов.</w:t>
            </w:r>
          </w:p>
        </w:tc>
        <w:tc>
          <w:tcPr>
            <w:tcW w:w="0" w:type="auto"/>
            <w:gridSpan w:val="4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Своевременная подготовка производства, обеспечение расстановки рабочих и бригад, контроль за соблюдением технологических процессов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Анализировать результаты производственной деятельности, обеспечивать правильность и своевременность оформления первичных документов по учету рабочего времени, выработки, простоев. 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Обеспечивать своевременный пересмотр норм трудовых затрат, правильное и эффективное применение систем заработной платы и премирования.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Контролировать соблюдение рабочими порядка по безопасности и охране труда, производственной и трудовой дисциплины, внутреннего трудового распорядка.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хозяйственным инвентарем, средствами механизации инженерного и управленческого труда, осуществлять наблюдение за проведением своевременного их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Законодательные, иные нормативные правовые акты, методические и нормативно-технические материалы, касающиеся производственно-хозяйственной деятельности участка. 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Технические характеристики и требования, предъявляемые к продукции, выпускаемой участком, технологию ее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Нормы и расценки на работы, порядок их пересмотра.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Действующие положения об оплате труда и формах материального стимулирования.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Контролирует рациональное расходование материалов и средств, выделяемых для хозяйственных целей.</w:t>
            </w:r>
          </w:p>
        </w:tc>
        <w:tc>
          <w:tcPr>
            <w:tcW w:w="0" w:type="auto"/>
            <w:gridSpan w:val="4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своевременного пересмотра норм трудовых затрат, правильное и эффективное применение систем заработной платы и премирования. Принимает участие в разработке мероприятий по рациональному использованию рабочего времени и контролирует соблюдение рабочими порядка по безопасности и охране труда.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Анализировать результаты производственной деятельности, обеспечивает правильность и своевременность оформления первичных документов по учету рабочего времени, выработки, простоев. 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Обеспечивать своевременный пересмотр в установленном порядке норм трудовых затрат.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обеспечивает ими структурные подразделения, а также ведение учета их расходования и составление установленной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законодательных, иных нормативных правовых актов, методических и нормативно-технических материалов, касающихся производственно-хозяйственной деятельности участка. 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технических характеристик и требований, предъявляемых к продукции, выпускаемой участком.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порядка тарификации работ и рабочих.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Норм и расценок на работы, порядок их пересмотра и формах материального стимулирования.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трудового законодательства, порядка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1325-0-024 Начальник бюро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1325-1-025 Начальник группы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1325-1-027 Начальник комплекса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"Председатель правления":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91, пункт 281, Директор (Генеральный директор, Исполнительный директор, Президент, Председатель правления, Управляющий)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руководящих должностях в соответствующем профилю организации виде экономической деятельности не менее 5 лет, желательно наличие степени "Магистр делового администрирования" или дополнительного образования в области управления (менеджмента).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доктора PhD, степень доктора PhD по профилю, кандидата наук, доктора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руководящих должностях в соответствующем профилю организации виде экономической деятельности не менее 5 лет,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(акционерных компаний, обществ и других)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хозяйственной и финансовоэкономической деятельностью организации в дорожном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хозяйственной и финансово-экономической деятельностью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хозяйственной и финансово-экономической деятельностью организации;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повышения эффективности работы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Кадровое обеспечение организации квалифицированными кадрами.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производственной, хозяйственной и финансово-экономической деятельностью организации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координация и оценка общей деятельности организации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Планировать, руководить и координировать общее функционирование предприятия или организации. 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Организовать бизнес-процессы предприятия или организации и разработка мер к повышению их эффективности в целях рационального использования ресурсов предприятия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Обеспечивать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финансово-хозяйственных результатов ее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Обеспечивать организацю и качественную подготовку структурными подразделениями предприятия и членами Правления материалов к заседаниям Совета директоров.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Обеспечивать соответствие политик и процедур организации (предприятия) передовой практике корпоративного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Обеспечивать своевременное и полное раскрытие информации о деятельности организации (предприятия) в соответствии с требованиями законодательства и передовой практикой корпоративного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Организовать работу и эффективное взаимодействие всех структурных подразделений, направление их деятельности на развитие и совершенствование гибкого и мобильного производства, быстро реагирующих на нововведения и изменение рыночной ситуации с учетом социальных и рыночных приоритетов.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Обеспечивать выполнение организацией обязательств перед государственным бюджетом, накопительными пенсионными и страховыми фондами, поставщиками, заказчиками, включая банки.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Обеспечивать показатели индикативных планов и бизнес-планов.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Организовать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услуг,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Решить вопросы, касающиеся финансово-экономической и производственно-хозяйственной деятельности организации, координация отдельных направлений деятельности, осуществляемых иными должностными лицами организации и ее структурными подразделениями.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Обеспечить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Защитить и представлять имущественных и иных интересов организации в суде, арбитраже, государственных органах и иных организациях.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законодательных, иных нормативных правовых актов и актов государственных органов, регламентирующих производственно-хозяйственную и финансово-экономическую деятельность организации, определяющих приоритетные направления развития дорожной отрасли. 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перспектив, стратегии, приоритетов технического, экономического и социального развития организации и отрасли.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методических и иных материалов других органов, касающиеся деятельности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профиля, специализации и особенности структуры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учета и финансового анализа, схемы кредитования.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Производственные мощности и кадровые ресурсы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Налоговое законодательство.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Порядок составления и согласования бизнеспланов производственно-хозяйственной и финансово-экономической деятельности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Современные методы хозяйствования и управления организацией.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Порядок заключения и исполнения хозяйственных и финансовых договоров.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Управление экономикой и финансами организации, организацию производства 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Руководство производственной, хозяйственной и финансовоэкономической деятельностью организации.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целей, стратегий, политики и программ для предприятия или организации.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Определять политику, стратегию деятельности организации и механизм их реализации. 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Осуществлять надлежащее управление рисками и внутренним контролем.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Разработать и управлять бюджетами, контроль расходов и обеспечение эффективного использования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Организовать работы и эффективное взаимодействие всех структурных подразделений, направление их деятельности на развитие и совершенствование гибкого и мобильного производства, быстро реагирующих на нововведения и изменение рыночной ситуации с учетом социальных и рыночных приоритетов.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Организовать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услуг,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Санкционировать объемов материальных, человеческих и финансовых ресурсов для реализации политики и выполнения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законодательных, иных нормативных правовых актов и актов государственных органов, регламентирующих производственно-хозяйственную и финансово-экономическую деятельность организации, определяющих приоритетные направления развития дорожной отрасли. 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перспектив, стратегии, приоритетов технического, экономического и социального развития отрасли.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профиля, специализации и особенности структуры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Основы учета и финансового анализа, схемы кредитования.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Производственные мощности и кадровые ресурсы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Порядок составления и согласования бизнеспланов производственно-хозяйственной и финансово-экономической деятельности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Стратегическое планирование, рынок - внешнюю и внутреннюю конъюнктуру (свой сектор и взаимосвязанные с ним), конкурентов, поставщиков и потребителей.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Систему экономических индикаторов, позволяющих организации определять свое положение на рынке и разрабатывать программы выхода на новые направления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Практический маркетинг.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Научно-технические достижения и передовой отечественный и зарубежный, опыт соответствующего вида деятельности и опыт деятельности лучших аналогичных организаций.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Управление экономикой и финансами организации, организацию производства и труда.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Обеспечение повышения эффективности работы организации.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деятельности организации по достижению поставленных целей и реализации стратегической политики компании.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Обеспечивать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финансово-хозяйственных результатов ее деятельности. 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Обеспечивать повышение эффективности работы организации,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Обеспечивать надлежащие системы и процедуры, разрабатываемых и реализуемых для обеспечения контроля за исполнением бюджета.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Контролировать своевременное и качественное выполнение функций и задач (в том числе и стратегических), возложенных на организацию.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Контролировать расходы и обеспечение эффективного использования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Консультировать руководящий состав организации по вопросам управления, стратегического и финансового планирования.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Реализовать, мониторить и оцениватьть результы.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Направлять развитие инициатив на создание и внедрение новых продуктов и технологий.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Организовать работы и эффективное взаимодействие всех структурных подразделений.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Обеспечтвать показатели индикативных планов и бизнес-планов.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методы хозяйствования и управления организацией.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Основы учета и финансового анализа, схемы кредитования.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Стратегическое планирование, рынок - внешнюю и внутреннюю конъюнктуру (свой сектор и взаимосвязанные с ним), конкурентов, поставщиков и потребителей.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Систему экономических индикаторов, позволяющих организации определять свое положение на рынке и разрабатывать программы выхода на новые направления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Практический маркетинг.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Управление экономикой и финансами организации, организацию производства 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 Кадровое обеспечение организации квалифицированными кадрами.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квалифицированными кадрами, рационального использования и развития их профессиональных знаний и опыта.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Координировать и контролировать деятельность организации в части управления человеческими ресурсами. 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Координировать работы по реализации кадровой политики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работы по комплектованию организации кадрами, требуемых профессий, специальности и квалификации в соответствии с целями, стратегией и профилем деятельности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Контролировать и проведить мероприятия по снижению текучести кадров.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развития трудовой мотивации, инициативы и активности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Знание законодательных, иных нормативных правовых актов и актов государственных органов, регламентирующих производственно-хозяйственную и финансово-экономическую деятельность организации, определяющих приоритетные направления развития дорожной отрасли. 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методических и иных материалов других органов, касающиеся деятельности организации. Знание пути управления экономикой и финансами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основы организации производства 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порядка разработки и заключения отраслевых соглашений, коллективных договоров и регулирования социально-трудовых отношений.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законодательства о труде Республики Казахстан, правила безопасности и охраны труда, требований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бизнеса; 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мышление;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мышление;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Гибкость мышления;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быстро принимать решения;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1210-0-067 Президент (Акционерных компаний, обществ и других)</w:t>
            </w:r>
          </w:p>
        </w:tc>
      </w:tr>
    </w:tbl>
    <w:bookmarkStart w:name="z2596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74"/>
    <w:bookmarkStart w:name="z259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Наименование государственного органа:</w:t>
      </w:r>
    </w:p>
    <w:bookmarkEnd w:id="875"/>
    <w:bookmarkStart w:name="z259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</w:t>
      </w:r>
    </w:p>
    <w:bookmarkEnd w:id="876"/>
    <w:bookmarkStart w:name="z259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877"/>
    <w:bookmarkStart w:name="z260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Әбдіқадыр А.Е., +7 (717) 275 46 33, kadnauka@gmail.com</w:t>
      </w:r>
    </w:p>
    <w:bookmarkEnd w:id="878"/>
    <w:bookmarkStart w:name="z260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Организации (предприятия) участвующие в разработке:</w:t>
      </w:r>
    </w:p>
    <w:bookmarkEnd w:id="879"/>
    <w:bookmarkStart w:name="z260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"КаздорНИИ"</w:t>
      </w:r>
    </w:p>
    <w:bookmarkEnd w:id="880"/>
    <w:bookmarkStart w:name="z260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881"/>
    <w:bookmarkStart w:name="z260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Айдарбеков Е.К., +77471113129, esenbek54@mail.ru</w:t>
      </w:r>
    </w:p>
    <w:bookmarkEnd w:id="882"/>
    <w:bookmarkStart w:name="z260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883"/>
    <w:bookmarkStart w:name="z260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Суппесь Е.А. +77015704023, suppes08@mail.ru</w:t>
      </w:r>
    </w:p>
    <w:bookmarkEnd w:id="884"/>
    <w:bookmarkStart w:name="z260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Айтбаев К.А. +77752269053, aytbaev53@mail,ru</w:t>
      </w:r>
    </w:p>
    <w:bookmarkEnd w:id="885"/>
    <w:bookmarkStart w:name="z260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Отраслевой совет по профессиональным квалификациям:</w:t>
      </w:r>
    </w:p>
    <w:bookmarkEnd w:id="886"/>
    <w:bookmarkStart w:name="z260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Национальный орган по профессиональным квалификациям:</w:t>
      </w:r>
    </w:p>
    <w:bookmarkEnd w:id="887"/>
    <w:bookmarkStart w:name="z261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Национальная палата предпринимателей Республики Казахстан "Атамекен":</w:t>
      </w:r>
    </w:p>
    <w:bookmarkEnd w:id="888"/>
    <w:bookmarkStart w:name="z261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Номер версии и год выпуска: версия 1, 2023 г.</w:t>
      </w:r>
    </w:p>
    <w:bookmarkEnd w:id="889"/>
    <w:bookmarkStart w:name="z261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Дата ориентировочного пересмотра: 31.12.2027 г.</w:t>
      </w:r>
    </w:p>
    <w:bookmarkEnd w:id="8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421</w:t>
            </w:r>
          </w:p>
        </w:tc>
      </w:tr>
    </w:tbl>
    <w:bookmarkStart w:name="z2614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"Природоохранная деятельность автодорожного строительства"</w:t>
      </w:r>
    </w:p>
    <w:bookmarkEnd w:id="891"/>
    <w:bookmarkStart w:name="z2615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2"/>
    <w:bookmarkStart w:name="z261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"Природоохранная деятельность автодорожного строительства"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377, устанавливают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893"/>
    <w:bookmarkStart w:name="z261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94"/>
    <w:bookmarkStart w:name="z261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задач;</w:t>
      </w:r>
    </w:p>
    <w:bookmarkEnd w:id="895"/>
    <w:bookmarkStart w:name="z261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896"/>
    <w:bookmarkStart w:name="z262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897"/>
    <w:bookmarkStart w:name="z262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898"/>
    <w:bookmarkStart w:name="z262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отдельные, единичные действия в рамках профессиональной задачи;</w:t>
      </w:r>
    </w:p>
    <w:bookmarkEnd w:id="899"/>
    <w:bookmarkStart w:name="z262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900"/>
    <w:bookmarkStart w:name="z262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901"/>
    <w:bookmarkStart w:name="z262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bookmarkEnd w:id="902"/>
    <w:bookmarkStart w:name="z262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документ, разрабатываемый на основе национальной рамки квалификаций, с учетом Национального классификатора занятий Республики Казахстан, классификатора видов экономической деятельности и классифицирующая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903"/>
    <w:bookmarkStart w:name="z262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904"/>
    <w:bookmarkStart w:name="z262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905"/>
    <w:bookmarkStart w:name="z262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906"/>
    <w:bookmarkStart w:name="z263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подгруппа (вид трудовой деятельности)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компетенций.</w:t>
      </w:r>
    </w:p>
    <w:bookmarkEnd w:id="907"/>
    <w:bookmarkStart w:name="z263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908"/>
    <w:bookmarkStart w:name="z263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отраслевые рамки квалификаций;</w:t>
      </w:r>
    </w:p>
    <w:bookmarkEnd w:id="909"/>
    <w:bookmarkStart w:name="z263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910"/>
    <w:bookmarkStart w:name="z263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911"/>
    <w:bookmarkStart w:name="z263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 должностей руководителей, специалистов и других служащих,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912"/>
    <w:bookmarkStart w:name="z263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профессиональное, послесреднее образование;</w:t>
      </w:r>
    </w:p>
    <w:bookmarkEnd w:id="913"/>
    <w:bookmarkStart w:name="z263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 – профессиональный стандарт;</w:t>
      </w:r>
    </w:p>
    <w:bookmarkEnd w:id="914"/>
    <w:bookmarkStart w:name="z263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МСКО – международная стандартная классификация образования.</w:t>
      </w:r>
    </w:p>
    <w:bookmarkEnd w:id="915"/>
    <w:bookmarkStart w:name="z2639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916"/>
    <w:bookmarkStart w:name="z264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Природоохранная деятельность автодорожного строительства.</w:t>
      </w:r>
    </w:p>
    <w:bookmarkEnd w:id="917"/>
    <w:bookmarkStart w:name="z264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F43999015.</w:t>
      </w:r>
    </w:p>
    <w:bookmarkEnd w:id="918"/>
    <w:bookmarkStart w:name="z264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919"/>
    <w:bookmarkStart w:name="z264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920"/>
    <w:bookmarkStart w:name="z264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921"/>
    <w:bookmarkStart w:name="z264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922"/>
    <w:bookmarkStart w:name="z264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91.04 Деятельность ботанических садов, зоопарков и природных заповедников;</w:t>
      </w:r>
    </w:p>
    <w:bookmarkEnd w:id="923"/>
    <w:bookmarkStart w:name="z264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91.04.2 Деятельность природных заповедников, охрана дикой природы;</w:t>
      </w:r>
    </w:p>
    <w:bookmarkEnd w:id="924"/>
    <w:bookmarkStart w:name="z264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Строительство;</w:t>
      </w:r>
    </w:p>
    <w:bookmarkEnd w:id="925"/>
    <w:bookmarkStart w:name="z264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Специализированные строительные работы;</w:t>
      </w:r>
    </w:p>
    <w:bookmarkEnd w:id="926"/>
    <w:bookmarkStart w:name="z265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43.9 Прочие специализированные строительные работы;</w:t>
      </w:r>
    </w:p>
    <w:bookmarkEnd w:id="927"/>
    <w:bookmarkStart w:name="z265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43.99 Прочие специализированные строительные работы, не включенные в другие группировки;</w:t>
      </w:r>
    </w:p>
    <w:bookmarkEnd w:id="928"/>
    <w:bookmarkStart w:name="z265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43.99.9 Прочие строительные работы, требующие специальной квалификации.</w:t>
      </w:r>
    </w:p>
    <w:bookmarkEnd w:id="929"/>
    <w:bookmarkStart w:name="z265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Приведено описание основных профессий, которые относятся к сфере автодорожного и аэродромного строительства, в части природоохранной деятельность автодорожного строительства, а также характеристика работ и трудовые функции работников.</w:t>
      </w:r>
    </w:p>
    <w:bookmarkEnd w:id="930"/>
    <w:bookmarkStart w:name="z265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931"/>
    <w:bookmarkStart w:name="z265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Эколог-лаборант автодорожных проектов – 3 уровень ОРК;</w:t>
      </w:r>
    </w:p>
    <w:bookmarkEnd w:id="932"/>
    <w:bookmarkStart w:name="z265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 особо охраняемых природных территорий – 4 уровень ОРК;</w:t>
      </w:r>
    </w:p>
    <w:bookmarkEnd w:id="933"/>
    <w:bookmarkStart w:name="z265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Инженер-эколог – 6 уровень ОРК;</w:t>
      </w:r>
    </w:p>
    <w:bookmarkEnd w:id="934"/>
    <w:bookmarkStart w:name="z265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Гидротехник – 4 уровень ОРК;</w:t>
      </w:r>
    </w:p>
    <w:bookmarkEnd w:id="935"/>
    <w:bookmarkStart w:name="z265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 по охране и использованию недр – 5 уровень ОРК.</w:t>
      </w:r>
    </w:p>
    <w:bookmarkEnd w:id="936"/>
    <w:bookmarkStart w:name="z2660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9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"Эколог-лаборант автодорожных проектов":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Эколог-лаборант автодорожных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ЕТКС, КС и др.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42, пункт 437, лаборант: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основное среднее образование, специальная подготовка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Эколог-лаборант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основное среднее образование, специальная подготовка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Эколог;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(минимизация) негативного воздействия производственной деятельности промышленной организации на окружающую среду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документальное оформление природоохранной деятельности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Контроль выполнения требований к эксплуатации сооружений и устройств для защиты окружающей среды от негативного воздействия производственной деятельности организации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технологические параметры и эффективность сооружений и устройств для защиты окружающей среды от негативного воздействия в организации;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для контроля техническую документацию, регламентирующую технологические режимы сооружений и устройств для защиты окружающей среды от негативного воздействия,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техническое состояние автоматических средств измерения и учета показателей выбросов и сбросов загрязняющих веществ в окружающую среду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приборы и оборудование для контроля соблюдения нормативов допустимого воздействия на окружающую среду при осуществлении производственной деятельности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приборы и оборудование для контроля соблюдения нормативов качества окружающей среды в районе расположения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Искать в электронном архиве техническую документацию на сооружения и устройства для защиты окружающей среды от негативного воздействия для контроля их технологических режимов;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Создавать электронные таблицы, выполнять вычисления и обработку данных измерений с целью оценки эффективности сооружений и устройств для защиты окружающей среды от негативного воздействия.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работы с электронным архивом технической документации знания;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компьютерные программы для работы с электронными таблицами: наименования, возможности и порядок работы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правовые акты в области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 действия очистных установок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и оборудование очистки промышленных выбросов загрязняющих веществ в атмосферу и очистки сточных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Перечень загрязняющих веществ, подлежащих контролю посредством автоматических средств измерения и учета,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основные характеристики, назначение и порядок использования приборов и оборудования для контроля соблюдения нормативов качества окружающей среды и нормативов допустимого воздействия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Нормативы качества окружающей среды и нормативы допустимого воздействия на окружающую среду при осуществлении производственной деятельности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Методики проведения контроля соблюдения нормативов допустимого воздействия на окружающую среду при осуществлении производственной деятельности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Соблюдение методических указании по организации работы по производственной санитарии при производстве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Соблюдение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документальное оформление природоохранной деятельности организации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документальное оформление мероприятий по эксплуатации средств и систем защиты окружающей среды в организации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документальное оформление мероприятий по эксплуатации средств и систем защиты окружающей среды в организации;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текстовые редакторы (процессоры) для создания и оформления инструкций по эксплуатации средств и систем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текстовые редакторы (процессоры) для заполнения паспортов и реестра газоочистных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Загружать и регистрировать в электронном архиве новые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техосмотр средств и систем защиты окружающей среды в организации; 6. Оценивать технологические параметры и эффективность эксплуатации средств и систем защиты окружающей среды в организации; 7. Организовывать проведение испытаний средств и систем защиты окружающей среды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Организовывать техническое обслуживание, ремонт, консервацию систем и средств защиты окружающей среды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охраны окружающей среды;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действия, технические характеристики систем и средств защиты окружающей среды в организации; 3. Техническая документация, регламентирующая правила и условия эксплуатации систем и средств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Форма, содержание и порядок оформления паспорта газоочистных установок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ведения реестра газоочистных установок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Текстовые редакторы (процессоры): наименования, возможности и порядок работы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7.Порядок ввода в эксплуатацию оборудования с учетом требований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Производственная и организационная структура организации и перспективы ее развития; 9. Технологические процессы и режимы производства продукции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Перспективы развития техники и технологий в области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работы с электронным архивом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 Инженер-эколог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"Техник особо охраняемых природных территорий":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ЕТКС, КС и др.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природных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природных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заповедно-режимных и противопожарных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Охрана природных комплексов;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Соблюдение правил охраны природных комплексов;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виды, объекты, формы и методы экологического контроля;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патрулирование в целях предупреждения, выявления и пресечения нарушений заповедного режима, загораний и пожаров;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следить за сохранностью аншлагов, квартальных, граничных, визирных, деляночных, межевых и других знаков, мостов, пожарно-наблюдательных пунктов, телефонных линий, других объектов; лесохозяйственного и противопожарного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содержать в исправном состоянии и обеспечивать сохранность вверенного имущества, служебных и других материальных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установленный режим охраны на территории обхода или иной закрепленной территории.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Границ, топографические, ландшафтные и лесорастительные условия и особенности территории обхода;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Места нахождения ближайших пожарно- наблюдательных пунктов, постов и отделений полиции;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Действующие правила охоты, любительского и спортивного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Режим охраны государственного природного заповедника и положение о 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Действующие правила пожарной безопасности в лесах;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Установленные нормы дисциплинарной, материальной, административной и уголовной ответственности за нарушения заповедного режима, инструкции, приказы, распоряжения и другие руководящие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Соблюдение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Проведение заповедно-режимных и противопожарных мероприятий;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ситуации по применению соответствующих противопожарных мероприятий в целях сохранения особо охраняемых природных комплексов;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разъяснительную работу среди населения по предупреждению нарушений заповедного режима и правил пожарной безопасности в лесах;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учетных и инвентаризационных работах, связанных с выполнением задач заповедника;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служебный дневник и прочую документацию для фиксирования систематических фенологических и иных наблюдений в порядке, предусмотренном руководством заповедника.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Основных законов, нормативно-правовые акты в области экологии, охраны окружающей среды и природопользования; 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документы по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Наименования, возможности и порядок работы в них.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3114-1-009 Техник по экологии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3114-1-010 Техник по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"Инженер-эколог":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Инженер-эколог.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ЕТКС, КС и др.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64, пункт 503, Инженер по охране окружающей среды (Эколог):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окружающей среды (эколог) I категории: высшее (или послевузовское) образование по соответствующему направлению подготовки кадров и стаж работы в должности инженера по охране окружающей среды (эколога)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окружающей среды (эколог) II категории: высшее (или послевузовское) образование по соответствующему направлению подготовки кадров и стаж работы в должности инженера по охране окружающей среды (эколога)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окружающей среды (эколог): высшее (или послевузовское)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охране окружающей среды (эколог) I категории: высшее (или послевузовское) образование по соответствующему направлению подготовки кадров и стаж работы в должности инженера по охране окружающей среды (эколога) II категории не менее 2 лет; 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окружающей среды (эколог) II категории: высшее (или послевузовское) образование по соответствующему направлению подготовки кадров и стаж работы в должности инженера по охране окружающей среды (эколога)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окружающей среды (эколог): высшее (или послевузовское)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(минимизация) негативного воздействия производственной деятельности промышленной организации на окружающую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выполнения в организации требований в области охраны окружающей среды и обеспечения экологической безопасности;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Планирование и документальное оформление природоохранной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Контроль выполнения требований к эксплуатации сооружений и устройств для защиты окружающей среды от негативного воздействия производственной деятельности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технологические параметры и эффективность сооружений и устройств для защиты окружающей среды от негативного воздействия в организации;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для контроля техническую документацию, регламентирующую технологические режимы сооружений и устройств для защиты окружающей среды от негативного воздействия,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техническое состояние автоматических средств измерения и учета показателей выбросов и сбросов загрязняющих веществ в окружающую среду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приборы и оборудование для контроля соблюдения нормативов допустимого воздействия на окружающую среду при осуществлении производственной деятельности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приборы и оборудование для контроля соблюдения нормативов качества окружающей среды в районе расположения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порядка работы с электронным архивом технической документации;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прикладных компьютерных программ для работы с электронными таблицами: наименования, возможности и порядок работы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нормативных правовых актов в области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перечня основных источников образования сточных вод, их состав, способы и виды 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принцип действия очистных установок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технических требований к автоматическим средствам измерения и учета выбросов и сбросов загрязняющих веществ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Соблюдение методических указании по организации работы по производственной санитарии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Соблюдение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документальное оформление природоохранной деятельности организации.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документальное оформление мероприятий по эксплуатации средств и систем защиты окружающей среды в организации.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инструкции по эксплуатации средств и систем защиты окружающей среды в организации;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текстовые редакторы (процессоры) для создания и оформления инструкций по эксплуатации средств и систем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Загружать и регистрировать в электронном архиве новые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техосмотр средств и систем защиты окружающей среды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технологические параметры и эффективность эксплуатации средств и систем защиты окружающей среды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нормативных правовых актов в области охраны окружающей среды;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действия, технические характеристики систем и средств защиты окружающей среды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технической документаций, регламентирующая правила и условия эксплуатации систем и средств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порядка ввода в эксплуатацию оборудования с учетом требований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производственной и организационной структуры организации и перспективы ее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технологических процессов и режимов производства продукции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2133-1-009 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"Гидротехник":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Гидротехник;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ЕТКС, КС и др.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Гидротехническое строительство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общестроительных работ при строительстве, эксплуатации и реконструкции гидротехнических сооружений и мелиоративных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Согласование объемов производственных заданий и календарных планов производства общестроительных, ремонтно-восстановительных и реконструкционных работ на гидротехнических сооружениях и мелиоративных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оборудование участка производства общестроительных, ремонтно-восстановительных и реконструкционных работ на гидротехнических сооружениях и мелиоративных системах.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Согласование объемов производственных заданий и календарных планов производства общестроительных, ремонтно-восстановительных и реконструкционных работ на гидротехнических сооружениях и мелиоративных системах.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Подготовка участка производства общестроительных, ремонтно-восстановительных и реконструкционных работ на гидротехнических сооружениях и мелиоративных системах.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оценку соответствия объемов производственных заданий и календарных планов производства общестроительных, ремонтно-восстановительных и реконструкционных работ на гидротехнических сооружениях и мелиоративных системах нормативным требованиям к трудовым и материально-техническим ресурсам;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планировку и разметку участка производства общестроительных, ремонтно-восстановительных и реконструкционных работ на гидротехнических сооружениях и мелиоративных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состав и объемы вспомогательных работ по подготовке и оборудованию участка производства общестроительных, ремонтно-восстановительных и реконструкционных работ на гидротехнических сооружениях и мелиоративных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нормативных технических документов к производству общестроительных, ремонтно-восстановительных и реконструкционных работ на гидротехнических сооружениях и мелиоративных системах; 2. Знание принципов организации комплексных и специализированных производственных звеньев и бригад; 3. Знание технологии производства общестроительных, ремонтно-восстановительных и реконструкционных работ на гидротехнических сооружениях и мелиоративных системах; 4. Знание Порядка разработки и согласования производственных заданий и планов производства общестроительных, ремонтно-восстановительных и реконструкционных работ на гидротехнических сооружениях и мелиоративных системах (оперативных планов, планов потребности в ресурсах, графиков); 5. Знание методов расчета трудовых и материально-технических ресурсов, необходимых для выполнения объемов, предусмотренных производственными заданиями и календарными планами производства общестроительных, ремонтно-восстановительных и реконструкционных работ на гидротехнических сооружениях и мелиоративных системах;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Соблюдение методических указании по организации работы по производственной санитарии при производстве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Соблюдение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Подготовка и оборудование участка производства общестроительных, ремонтно-восстановительных и реконструкционных работ на гидротехнических сооружениях и мелиоративных системах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производства общестроительных, ремонтно-восстановительных и реконструкционных работ на гидротехнических сооружениях и мелиоративных системах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номенклатуру и осуществлять расчет объема (количества)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общестроительных, ремонтно-восстановительных и реконструкционных работ на гидротехнических сооружениях и мелиоративных системах;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документальный, визуальный и инструментальный контроль качества строительных материалов, конструкций, изделий, оборудования и других видов материально-технических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документальный учет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нормативных требований к материально-техническим ресурсам для производства общестроительных работ;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видов и свойств основных строительных материалов, изделий и конструкций;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видов и характеристик основного строительного, технологического оборудования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видов и характеристик строительных машин, энергетических установок,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правил транспортировки, складирования и хранения различных видов материалов и комплектующих; 6.Знание правил содержания и эксплуатации техники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порядка составления отчетной документации (ведомости расхода строительных материалов) по использованию материальных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Требования технического регламента "Общие требования к пожарной безопасности";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Соблюдение методических указании по организации работы по производственной санитарии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Соблюдение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 Техник-гидротехник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1325-1-004 Главный гидротехник (на транспорте)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2142-9-013 Инженер-гидротехник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"Инспектор по охране и использованию недр":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ЕТКС, КС и др.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и природоохранная деятельность (по видам)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(минимизация) негативного воздействия производственной деятельности промышленной организации на окружающую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выполнения в организации требований в области охраны окружающей среды и обеспечения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документальное оформление природоохранной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Контроль выполнения в организации требований в области охраны окружающей среды и обеспечения экологической безопасности.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Контроль выполнения требований к эксплуатации сооружений и устройств для защиты окружающей среды от негативного воздействия производственной деятельности организации.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технологические параметры и эффективность сооружений и устройств для защиты окружающей среды от негативного воздействия в организации;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для контроля техническую документацию, регламентирующую технологические режимы сооружений и устройств для защиты окружающей среды от негативного воздействия,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техническое состояние автоматических средств измерения и учета показателей выбросов и сбросов загрязняющих веществ в окружающую среду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приборы и оборудование для контроля соблюдения нормативов допустимого воздействия на окружающую среду при осуществлении производственной деятельности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приборы и оборудование для контроля соблюдения нормативов качества окружающей среды в районе расположения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порядка работы с электронным архивом технической документации;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прикладных компьютерных программ для работы с электронными таблицами: наименования, возможности и порядок работы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нормативных правовых актов в области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 действия очистных установок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технологий и оборудований очистки промышленных выбросов загрязняющих веществ в атмосферу и очистки сточных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технических требований к автоматическим средствам измерения и учета выбросов и сбросов загрязняющих веществ в окружающую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Соблюдение методических указании по организации работы по производственной санитарии при производстве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Соблюдение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Планирование и документальное оформление природоохранной деятельности организации.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документальное оформление мероприятий по эксплуатации средств и систем защиты окружающей среды в организации.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инструкции по эксплуатации средств и систем защиты окружающей среды в организации;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текстовые редакторы (процессоры) для создания и оформления инструкций по эксплуатации средств и систем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техосмотр средств и систем защиты окружающей среды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Загружать и регистрировать в электронном архиве новые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техосмотр средств и систем защиты окружающей среды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Оценивать технологические параметры и эффективность эксплуатации средств и систем защиты окружающей среды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нормативных правовых актов в области охраны окружающей среды;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действия, технические характеристики систем и средств защиты окружающей среды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технической документаций, регламентирующая правила и условия эксплуатации систем и средств защиты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порядка ввода в эксплуатацию оборудования с учетом требований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правил транспортировки, складирования и хранения различных видов материалов и комплектующих;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технологических процессов и режимов производства продукции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Требования "Трудового Кодекса Республики Казахстан", а также иных нормативных правовых актов, содержащих государственные нормативные требования охраны и безопасности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технического регламента "Общие требования к пожарной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Соблюдение методических указании по организации работы по производственной санитарии при производстве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Порядка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3160-5-005 Инспектор по охране окружающей среды.</w:t>
            </w:r>
          </w:p>
        </w:tc>
      </w:tr>
    </w:tbl>
    <w:bookmarkStart w:name="z2864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016"/>
    <w:bookmarkStart w:name="z286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Наименование государственного органа:</w:t>
      </w:r>
    </w:p>
    <w:bookmarkEnd w:id="1017"/>
    <w:bookmarkStart w:name="z286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</w:t>
      </w:r>
    </w:p>
    <w:bookmarkEnd w:id="1018"/>
    <w:bookmarkStart w:name="z286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019"/>
    <w:bookmarkStart w:name="z286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Әбдіқадыр А.Е., +7 (717) 275 46 33, kadnauka@gmail.com</w:t>
      </w:r>
    </w:p>
    <w:bookmarkEnd w:id="1020"/>
    <w:bookmarkStart w:name="z286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(предприятия) участвующие в разработке:</w:t>
      </w:r>
    </w:p>
    <w:bookmarkEnd w:id="1021"/>
    <w:bookmarkStart w:name="z287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"ҚазАвтоЖол"</w:t>
      </w:r>
    </w:p>
    <w:bookmarkEnd w:id="1022"/>
    <w:bookmarkStart w:name="z287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023"/>
    <w:bookmarkStart w:name="z287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 Т.Н.</w:t>
      </w:r>
    </w:p>
    <w:bookmarkEnd w:id="1024"/>
    <w:bookmarkStart w:name="z287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(707) 520 88 25</w:t>
      </w:r>
    </w:p>
    <w:bookmarkEnd w:id="1025"/>
    <w:bookmarkStart w:name="z287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026"/>
    <w:bookmarkStart w:name="z287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Жанкин А.С., +7 (705) 986 14 79, djan__90@mail.ru</w:t>
      </w:r>
    </w:p>
    <w:bookmarkEnd w:id="1027"/>
    <w:bookmarkStart w:name="z287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совет по профессиональным квалификациям:</w:t>
      </w:r>
    </w:p>
    <w:bookmarkEnd w:id="1028"/>
    <w:bookmarkStart w:name="z287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по профессиональным квалификациям: 16.01.2024 г.</w:t>
      </w:r>
    </w:p>
    <w:bookmarkEnd w:id="1029"/>
    <w:bookmarkStart w:name="z287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Национальная палата предпринимателей Республики Казахстан "Атамекен":-</w:t>
      </w:r>
    </w:p>
    <w:bookmarkEnd w:id="1030"/>
    <w:bookmarkStart w:name="z287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Номер версии и год выпуска: версия 1, 2024 г.</w:t>
      </w:r>
    </w:p>
    <w:bookmarkEnd w:id="1031"/>
    <w:bookmarkStart w:name="z288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ориентировочного пересмотра: 31.12.2027 г.</w:t>
      </w:r>
    </w:p>
    <w:bookmarkEnd w:id="10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421</w:t>
            </w:r>
          </w:p>
        </w:tc>
      </w:tr>
    </w:tbl>
    <w:bookmarkStart w:name="z2882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"Инженерно-технические работники в сфере автомобильных дорог"</w:t>
      </w:r>
    </w:p>
    <w:bookmarkEnd w:id="1033"/>
    <w:bookmarkStart w:name="z2883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4"/>
    <w:bookmarkStart w:name="z288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"Инженерно-технические работники в сфере автомобильных дорог"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377, устанавливают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035"/>
    <w:bookmarkStart w:name="z288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применяется для использования пользователями:</w:t>
      </w:r>
    </w:p>
    <w:bookmarkEnd w:id="1036"/>
    <w:bookmarkStart w:name="z288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– для понимания предъявляемых требований к профессиональной деятельности в области проектирования, строительства, ремонта и эксплуатации автомобильных дорог, планирования своего профессионального развития и повышения квалификации, а также прогнозирования карьерного продвижения по профильному направлению;</w:t>
      </w:r>
    </w:p>
    <w:bookmarkEnd w:id="1037"/>
    <w:bookmarkStart w:name="z288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работодателями – для выработки единых требований к содержанию профессиональной деятельности в области проектирования, строительства, ремонта и эксплуатации автомобильных дорог, для обновления требований к квалификации работников, отвечающих современным потребностям рынка труда,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bookmarkEnd w:id="1038"/>
    <w:bookmarkStart w:name="z288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образовательными и учебными заведениями – для определения целей и содержания образовательных программ подготовки специалистов в области строительства автомобильных дорог, переподготовки и повышения квалификации руководителей и специалистов профильных направлений, развития системы профессиональной переподготовки и повышения квалификации преподавателей и экспертов в области строительства автомобильных дорог;</w:t>
      </w:r>
    </w:p>
    <w:bookmarkEnd w:id="1039"/>
    <w:bookmarkStart w:name="z288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</w:t>
      </w:r>
    </w:p>
    <w:bookmarkEnd w:id="1040"/>
    <w:bookmarkStart w:name="z289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органами – для использования профессионального стандарта в качестве критериев для мониторинга и прогнозирования рынка труда.</w:t>
      </w:r>
    </w:p>
    <w:bookmarkEnd w:id="1041"/>
    <w:bookmarkStart w:name="z289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1042"/>
    <w:bookmarkStart w:name="z289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43"/>
    <w:bookmarkStart w:name="z289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задач;</w:t>
      </w:r>
    </w:p>
    <w:bookmarkEnd w:id="1044"/>
    <w:bookmarkStart w:name="z289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045"/>
    <w:bookmarkStart w:name="z289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046"/>
    <w:bookmarkStart w:name="z289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047"/>
    <w:bookmarkStart w:name="z289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отдельные, единичные действия в рамках профессиональной задачи;</w:t>
      </w:r>
    </w:p>
    <w:bookmarkEnd w:id="1048"/>
    <w:bookmarkStart w:name="z289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1049"/>
    <w:bookmarkStart w:name="z289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050"/>
    <w:bookmarkStart w:name="z290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bookmarkEnd w:id="1051"/>
    <w:bookmarkStart w:name="z290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документ, разрабатываемый на основе национальной рамки квалификаций, с учетом Национального классификатора занятий Республики Казахстан, классификатора видов экономической деятельности и классифицирующая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1052"/>
    <w:bookmarkStart w:name="z290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053"/>
    <w:bookmarkStart w:name="z290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1054"/>
    <w:bookmarkStart w:name="z290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055"/>
    <w:bookmarkStart w:name="z290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подгруппа (вид трудовой деятельности)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056"/>
    <w:bookmarkStart w:name="z290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14)автомобильная дорога – комплекс конструктивных элементов, предназначенных для движения с установленными скоростями, нагрузками и габаритами автомобилей и иных наземных транспортных средств, осуществляющих перевозки пассажиров и (или) грузов, а также участки земель, предоставленные для их размещения.</w:t>
      </w:r>
    </w:p>
    <w:bookmarkEnd w:id="1057"/>
    <w:bookmarkStart w:name="z290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058"/>
    <w:bookmarkStart w:name="z290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отраслевые рамки квалификаций;</w:t>
      </w:r>
    </w:p>
    <w:bookmarkEnd w:id="1059"/>
    <w:bookmarkStart w:name="z290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1060"/>
    <w:bookmarkStart w:name="z291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061"/>
    <w:bookmarkStart w:name="z291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 должностей руководителей, специалистов и других служащих,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1062"/>
    <w:bookmarkStart w:name="z291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профессиональное, послесреднее образование;</w:t>
      </w:r>
    </w:p>
    <w:bookmarkEnd w:id="1063"/>
    <w:bookmarkStart w:name="z291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 – профессиональный стандарт;</w:t>
      </w:r>
    </w:p>
    <w:bookmarkEnd w:id="1064"/>
    <w:bookmarkStart w:name="z291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МСКО – международная стандартная классификация образования.</w:t>
      </w:r>
    </w:p>
    <w:bookmarkEnd w:id="1065"/>
    <w:bookmarkStart w:name="z2915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66"/>
    <w:bookmarkStart w:name="z291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Инженерно-технические работники в сфере автомобильных дорог.</w:t>
      </w:r>
    </w:p>
    <w:bookmarkEnd w:id="1067"/>
    <w:bookmarkStart w:name="z291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F42111013.</w:t>
      </w:r>
    </w:p>
    <w:bookmarkEnd w:id="1068"/>
    <w:bookmarkStart w:name="z291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 F Строительство;</w:t>
      </w:r>
    </w:p>
    <w:bookmarkEnd w:id="1069"/>
    <w:bookmarkStart w:name="z291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Гражданское строительство;</w:t>
      </w:r>
    </w:p>
    <w:bookmarkEnd w:id="1070"/>
    <w:bookmarkStart w:name="z292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 Строительство автомобильных и железных дорог;</w:t>
      </w:r>
    </w:p>
    <w:bookmarkEnd w:id="1071"/>
    <w:bookmarkStart w:name="z292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 Строительство автомобильных дорог;</w:t>
      </w:r>
    </w:p>
    <w:bookmarkEnd w:id="1072"/>
    <w:bookmarkStart w:name="z292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42.11.1 Строительство дорог и автомагистралей.</w:t>
      </w:r>
    </w:p>
    <w:bookmarkEnd w:id="1073"/>
    <w:bookmarkStart w:name="z292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Приведено описание основных профессий, которые относятся к сфере автодорожного и аэродромного строительства, а также характеристика работ и трудовые функции работников, занимающихся строительством и содержанием автомобильных дорог и автомагистралей.</w:t>
      </w:r>
    </w:p>
    <w:bookmarkEnd w:id="1074"/>
    <w:bookmarkStart w:name="z292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075"/>
    <w:bookmarkStart w:name="z292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 по изыскательским работам – 4 уровень ОРК;</w:t>
      </w:r>
    </w:p>
    <w:bookmarkEnd w:id="1076"/>
    <w:bookmarkStart w:name="z292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 дорожного строительства – 5 уровень ОРК;</w:t>
      </w:r>
    </w:p>
    <w:bookmarkEnd w:id="1077"/>
    <w:bookmarkStart w:name="z292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 по контрольно-измерительным приборам и автоматике – 5 уровень ОРК;</w:t>
      </w:r>
    </w:p>
    <w:bookmarkEnd w:id="1078"/>
    <w:bookmarkStart w:name="z292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 по технической эксплуатации спецавтотранспорта – 6 уровень ОРК;</w:t>
      </w:r>
    </w:p>
    <w:bookmarkEnd w:id="1079"/>
    <w:bookmarkStart w:name="z292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 строительства дорог из переработанного пластика – 6 уровень ОРК;</w:t>
      </w:r>
    </w:p>
    <w:bookmarkEnd w:id="1080"/>
    <w:bookmarkStart w:name="z293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 по строительству дорог – 6 уровень ОРК;</w:t>
      </w:r>
    </w:p>
    <w:bookmarkEnd w:id="1081"/>
    <w:bookmarkStart w:name="z293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 по строительству тоннелей – 6 уровень ОРК;</w:t>
      </w:r>
    </w:p>
    <w:bookmarkEnd w:id="1082"/>
    <w:bookmarkStart w:name="z293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 по организации производства – 6 уровень ОРК;</w:t>
      </w:r>
    </w:p>
    <w:bookmarkEnd w:id="1083"/>
    <w:bookmarkStart w:name="z293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 по охране окружающей среды – 6 уровень ОРК;</w:t>
      </w:r>
    </w:p>
    <w:bookmarkEnd w:id="1084"/>
    <w:bookmarkStart w:name="z293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Инженер-исследователь в области дорожных транспортных средств – 6 уровень ОРК;</w:t>
      </w:r>
    </w:p>
    <w:bookmarkEnd w:id="1085"/>
    <w:bookmarkStart w:name="z293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 по землеустройству – 6 уровень ОРК;</w:t>
      </w:r>
    </w:p>
    <w:bookmarkEnd w:id="1086"/>
    <w:bookmarkStart w:name="z293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Инженер по технической эксплуатации специального оборудования автомобилей – 6 уровень ОРК;</w:t>
      </w:r>
    </w:p>
    <w:bookmarkEnd w:id="1087"/>
    <w:bookmarkStart w:name="z293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по проектированию "умных" дорог – 6 уровень ОРК;</w:t>
      </w:r>
    </w:p>
    <w:bookmarkEnd w:id="1088"/>
    <w:bookmarkStart w:name="z293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по 3D моделированию – 6 уровень ОРК;</w:t>
      </w:r>
    </w:p>
    <w:bookmarkEnd w:id="1089"/>
    <w:bookmarkStart w:name="z293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Инженер по безопасности движения – 6 уровень ОРК;</w:t>
      </w:r>
    </w:p>
    <w:bookmarkEnd w:id="1090"/>
    <w:bookmarkStart w:name="z294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Инженер разведочных работ – 6 уровень ОРК;</w:t>
      </w:r>
    </w:p>
    <w:bookmarkEnd w:id="1091"/>
    <w:bookmarkStart w:name="z294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Инженер по проектно-сметной работе – 6 уровень ОРК;</w:t>
      </w:r>
    </w:p>
    <w:bookmarkEnd w:id="1092"/>
    <w:bookmarkStart w:name="z294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Инженер-сметчик – 6 уровень ОРК;</w:t>
      </w:r>
    </w:p>
    <w:bookmarkEnd w:id="1093"/>
    <w:bookmarkStart w:name="z294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Инженер-картограф – 6 уровень ОРК.</w:t>
      </w:r>
    </w:p>
    <w:bookmarkEnd w:id="1094"/>
    <w:bookmarkStart w:name="z2944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0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"Техник по изыскательским работам":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изыскательским работам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3111-4-002 Техник по земельному кадастру; 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3111-5-004 Техник-геодезист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изыскания (изыскательские работы) для подготовки проектной документации, строительства, объектов капитального строительства линейных сооружений (автомобильных дорог).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утверждение заданий на выполнение работ, согласование с заказчиками договорной документации на выполнение изыскательских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организационно- распорядительской документации на выполнение изыскательских работ.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изыскательских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утверждение заданий на выполнение работ, согласование с заказчиками договорной документации на выполнение изыскательских работ 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изыскательских работ с исполнением договора подряда на выполнение изыскательских работ, согласно календарному плану по инженерным изысканиям с проверкой исходных данных для проведения изыскательских работ и полноты предоставленных данных, участие в разработке инженерных изысканий.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содержание структурных элементов задания на выполнение изыскательских работ в соответствии с требованиями нормативно-правовых актов и документов системы технического регулирования и стандартизации в сфере строительства автомобильных дорог.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изыскательских работ в зависимости от класса и уровня ответственности объекта, идентификационных признаков объекта строительства автомобильных дорог под руководством и контролем инженера по изыскательским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видов необходимых изыскательских работ для проектирования объекта и возможных дополнительных и специальных работ по строительству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технического отчета о проведении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Оперировать исходными данными, необходимых для проведения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порядок регистрации производства изыскательских работ в соответствии с требованиями нормативно- правовых актов и документов системы технического регулирования и стандартизации в сфере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Анализировать исходные данные, представленные в форме информационной модели объекта строительства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Нормативно-правовые акты и документы технического регулирования и стандартизации в сфере строительства автомобильных дорог.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Исходные данные, необходимые для проведения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структуре и форме задания на выполнение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структуре и форме программы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нормативно-правовых актов и системы технического регулирования и стандартизации в сфере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строительства автомобильных дорог и отраслевая специфика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Уровни ответственности проектируемых дорожных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Этапы (стадии) предпроектных и проектных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инженерных изысканий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и методы проведения изыскательских работ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Современные технологии производства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оборудования, приборов, инструментов и технических средств, используемых для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формирования и ведения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Состав сведений, документов и материалов, включаемых в информационную модель объекта строительства автомобильных дорог, представляемых в форме электронных документов, и требования к форматам указанных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выполнения и оформления технической документации в текстовой и графической формах и в форме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Цели, задачи и принципы формирования и ведения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Принципы, алгоритмы и стандарты работы с программными и техническими средствами при формировании и ведении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производства мониторинга опасных природных и техногенных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Основы стандартов системы контроля (менеджмента) качества в изыскательской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Требования охраны труда и меры безопасности при проведении изыскательских работ на автомобильных дорогах.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Требования охраны окружающей среды и рационального использования природных ресурсов в процессе проведения изыскательских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трудовая функция 1: 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организационно-распорядительской документации на выполнение изыскательских работ.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планов-графиков инженерных изысканий в составе исполнителей работ по изыскательским работам автомобильных дорог, выполнение работ по инженерным изысканиям автомобильных дорог. Работа с субподрядными организациями на выполнение отдельных видов изыскательских работ автомобильных дорог.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расчет сроков проведения изыскательских работ в соответствии с установленными нормами времени, характеристиками объекта строительства и исходными данными.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перечень и состав работ для участников работ по выполнению изыскательских работ в соответствии с заданием на выполнение инженерных изысканий, условиями договора и программой.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уровень детализации, сроки и этапы разработки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необходимость привлечения субподрядных организаций и определять состав заданий на выполнение поручаемых им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программные средства для формирования организационно- распорядительной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 правовые акты и документы системы технического регулирования и стандартизации в сфере строительства автомобильных дорог.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технологии производства изыскательских работ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инженерных изысканий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Порядок, методы и этапы проведения изыскательских работ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квалификации техника по изыскательским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Составление и оформление графиков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Стандарты делопроизводства (классификация документов, порядок их оформления, регистрации).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Цели, задачи и принципы формирования и ведения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Состав сведений, документов и материалов, включаемых в информационную модель объекта строительства автомобильных дорог и представляемых в форме электронных документов, и требования к форматам указанных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Уровни детализации информационной модели объекта капитального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и методы работы с программным обеспечением для формирования организационно-распорядительной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и стандарты системы контроля (менеджмента) качества в изыскательской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охраны труда и меры безопасности при проведении изыскательских работ при строительстве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Требования охраны окружающей среды и рационального использования природных ресурсов в процессе проведения изыскательских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изыскательских работ.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изыскательских работ автомобильных дорог с соблюдением требований охраны труда и мер безопасности в процессе проведения изыскательских работ автомобильных дорог, соблюдением требований охраны окружающей среды и рационального использования природных ресурсов в процессе проведения изыскательских работ автомобильных дорог и устранением выявленных недостатков.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изыскательских работ в соответствии с установленным графиком, условиями договора, требованиями задания на выполнение изыскательских работ.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перечень мероприятий по устранению выявленных недостатков в процессе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Подготовить материалов изыскательских работ в соответствии с требованиями технического задания, нормативных правовых актов и документов системы технического регулирования и стандартизации в сфере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Подготовить результатов изыскательских работ в соответствии с требованиями к полноте, качеству и достоверности данных для проектирования, обеспечению охраны окружающей природной среды и рационального использования природных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пользоваться техническими средствами и технологиями выполнения программы изысканий в соответствии принципами оптимальности, рациональности и инновационности.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Соблюдение требований охраны труда и мер безопасности, требований охраны окружающей среды и рационального использования природных ресурсов в процессе проведения изыскательских работ для строительства отдельных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осуществление авторского надзора по вопросам, связанным с инженерными изысканиями, в соответствии с требованиями нормативных правовых актов и документов системы технического регулирования и стандартизации в сфере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технологии информационного моделирования при решении специализированных задач на различных этапах проведения изыскательских дорог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требования к среде общих данных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Умение пользоваться программными и техническими средствами при формировании и ведении информационной модели объекта строительства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проектных данных представленных в форме информационной модели объекта строительства автомобильных дорог.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 и документы системы технического регулирования и стандартизации в сфере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проведения и параметры изыскательских работ, а также технического контроля для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технологии производства изыскательских работ, оборудования, инструментов, компьютерных программ для исполнения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изыскательских работ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Порядок, методы и этапы проведения изыскательских работ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Перечень материально-технических ресурсов, необходимых для проведения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нормативно-правовых актов и документов системы технического регулирования и стандартизации в сфере строительства автомобильных дорог к составу и содержанию текстовых и графических материалов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Методики контроля технического уровня проводимых изыскательских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Принципы, алгоритмы и стандарты работы с программными средствами в процессе контроля проведения изыскательских работ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формирования и ведения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Состав сведений, документов и материалов, включаемых в информационную модель объекта строительства автомобильных дорог и представляемых в форме электронных документов, и требования к форматам указанных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Принципы, алгоритмы и стандарты работы с программными и техническими средствами при формировании и ведении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Цели, задачи и принципы формирования и ведения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Стандарты и своды правил формирования и ведения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Методы проверки и оптимизации объема данных информационной модели объекта строительства автомобильных дорог для размещения в среде общих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Методы контроля качества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Функциональные возможности программных и технических средств формирования и ведения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Инструменты оформления, публикации и выпуска технической документации на основе информационной модели объекта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Требования охраны труда и меры безопасности при проведении инженерных изысканий для строительства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Требования охраны окружающей среды и рационального использования природных ресурсов в процессе проведения изыскательских работ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2165-4-002 Инженер по изыскательским работам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"Техник дорожного строительства":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3113-4-001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дорожного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 среднее образование (прикладной бакалавриат)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без категории: без предъявления требований к стажу работы 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3113-1-007 Техник-строитель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технических задач в области проектирования, строительства, ремонта и эксплуатации автомобильных дорог и дорожных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производства работ по дорожному строительству под руководством инженера.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технической помощи, связанной со строительством дорог и дорожных сооружений, а также с проведением обследований.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производства работ подорожному строительству под руководством инженера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Проведение по подготовке производства работ подорожному строительству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или оказать помощи при проведении полевых и лабораторных испытаний грунтов и дорожно-строительных материалов.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Оказать технической помощи, связанной со строительством дорог и дорожных сооружений, а также с проведением испытаний или подготовкой докладов о результатах обследований.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технических знаний инженерных принципов дорожного строительства на практике с целью выявления и решения возникающих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Оказать помощи в проведении точной оценки количества и стоимости материальных и трудовых затрат для выполнения проекта строительства в соответствии с установленными техническими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ремонта и содержания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Нормативные, методические и иные руководящие материалы по проведению строительства, ремонта и эксплуатации автомобильных дорог.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транспортно-эксплуатационных показателей автомобильных дорог и дорожных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и средства для определения геометрических параметров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технической помощи, связанной со строительством дорог и дорожных сооружений, а также с проведением обследований 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оказанию технической помощи, связанной со строительством дорог и дорожных сооружений, а также с проведением дорожных обследований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Обследовать дорог во время и после окончания строительства для обеспечения их соответствия законодательству в сфере строительства, обеспечения безопасности, а также соответствия утвержденным планам, техническим спецификациям, стандартам и другим нормам, касающимся качества и безопасности автомобильных дорог.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Проверить состояния дорог и дорожных сооружений для обнаружения несоблюдения мер необходимой безопасности и представление рекомендаций по его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Консультировать по вопросам обеспечения безопасности труда, а также использования при строительстве дорог дорожно-строительных материалов, прошедшие лабораторные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обследования дорог с позиции соблюдения технологии строительства и применения соответствующих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нормативно-технических документов, стандартов в области строительства, ремонта и эксплуатации автомобильных дорог.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способов проведения обследований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определения транспортно- эксплуатационных параметров, характеристик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Трудовое законодательство, порядок внутреннего трудового распорядка,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2165-1-002 Геодезист дорожного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"Техник по контрольно-измерительным приборам и автоматике":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3122-4-006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контрольно-измерительным приборам и автоматике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 среднее образование (прикладной бакалавриат)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2152-4-001 Инженер по контрольно-измерительным приборам и автоматике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ремонту, обслуживанию и эксплуатации средств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Ремонт и обслуживание средств контрольно- измерительных приборов и автоматики.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безотказной работы оборудования контрольно- измерительных приборов и автоматики на объектах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средств контрольно- измерительных приборов и автоматики.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ремонту и обслуживанию средств контрольно- измерительных приборов и автоматики.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эксплуатацию, техническое обслуживание, ремонт и наладку средств контрольно-измерительных приборов и автоматики.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Регулярно проверять техническое состояние контрольно-измерительных приборов и автоматики и производит записи о проверках в формулярах и технических паспортах.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случаи отказов и нарушений в работе контрольно-измерительных приборов и автоматики и принимает меры по их предупреждению.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 руководством инженера участвовать в составлении планов технического обслуживания, ремонта и эксплуатации средств контрольно-измерительных приборов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Своевременно предъявлять на проверку средства контрольно- 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Нормативные, методические и иные руководящие материалы по проведению ремонта и наладку средств контрольно-измерительных приборов и автоматики, монтажных и наладочных работ;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работы, технические характеристики и конструктивные особенности средств контрольно-измерительных приборов и автоматики;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измерения параметров, характеристик и данных режимов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безотказной работы оборудования контрольно- измерительных приборов и автоматики на объектах предприятия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обеспечению безотказной работы оборудования контрольно-измерительных приборов и автоматики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и подключить приборы, регистрирует необходимые характеристики и параметры, проводит обработку полученных результатов.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проведении необходимых расчетов, обеспечивает безотказной работы оборудования контрольно- измерительных приборов и автоматики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акты по формам, установленным действующими нормативными документами, с указанием в них объемов выполненных измерительных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выполнение работ по замене и регулировке оборудования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особенности кинематических схем и конструкций узлов и элементов оборудования контрольно- измерительных приборов и автоматики.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порядка составления заявки на приобретение инструментов, оборудования, приспособления, запасных частей, агрегатов, необходимых для обслуживания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измерения параметров, характеристик и данных режимов работы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осмотра оборудования, методы обнаружения дефектов для обеспечения безотказной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3112-2-001 Техник по наладке и испытаниям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"Инженер по технической эксплуатации спецавтотранспорта":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технической эксплуатации спецавтотранспорта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45, пункт 446,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(послевузовское образование)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технической эксплуатации специального оборудования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процессом технической эксплуатации спецавтотранспорта с сохранением заданных характеристик на протяжении установленных ресурсов и сроков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работы по оценке технического состояния спецтранспорта для определения необходимый вид ремонта.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работы по эксплуатации, техническом обслуживании и ремонте спецтранспорта в разные периоды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оценке технического состояния спецтранспорта для определения необходимый вид ремонта.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технического состояния спецтранспорта для определения необходимый вид ремонта для устранения отказов и неисправностей.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оценивать техническое состояние спецоборудования автомобилей, производить необходимый вид ремонта для устранения отказов и неисправностей.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обеспечить укомплектованность специальных автотранспортных средств исправным специальным оборудованием согласно требованиям технических условий заводов-изготовителей, а также действующим инструкциям по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планов технического обслуживания и ремонта специального оборудования и другой документации по специальным автотранспортным средствам.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мероприятий по выполнению требований безопасности труда и пожарной безопасности при эксплуатации, техническом обслуживании и ремонте спецотранспорта.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Передать исходных материалов по спецтранспорту в Среду общих данных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технической эксплуатации автотранспортных средств, утверждаемые уполномоченным органом согласно подпункту 23-10) статьи 13 Закона Республики Казахстан от 4 июля 2003 года "Об автомобильном транспорте" и иные нормативно-правовые акты Республики Казахстан, регламентирующие деятельность службы специального и специализированного автотранспорта.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работы, технические характеристики и конструктивные особенности специального оборудования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конструкции, правила технической эксплуатации, основы ремонта и технического обслуживания спецоборудования специальных автотранспортных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основы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 методологии BIM (Building Information Modeling): 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передовая практика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работы по эксплуатации, техническом обслуживании и ремонте спецтранспорта в разные периоды года.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технической учебы с личным составом службы спецтранспорта по эксплуатации, техническому обслуживанию и ремонту спец-автотранспорта, организация мероприятий по подготовке спец-автотранспорта и производственных помещений к эксплуатации в осенне-зимний и весенне-летний период. Руководство внедрением в эксплуатацию нового специального оборудования с проведением опробования всех узлов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технической учебы с личным составом службы спецтранспорта по эксплуатации, техническому обслуживанию и ремонту спецавтотранспорта.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мероприятий по подготовке спецавтотранспорта и производственных помещений к эксплуатации в осенне-зимний и весенне-летний период.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Руководить внедрением в эксплуатацию нового специального оборудования с проведением опробования всех узлов и агрегатов с помощью контрольно-измерительных приборов, показания которых должны соответствовать эксплуатационно-технической характеристике того или иного узла или агрегата.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правильности хранения специального оборудования автомобилей, своевременности отбраковки и отправки в ремонт неисправных спецавтомобилей.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затраты на техническое обслуживание.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Законы и иные нормативные правовые акты Республики Казахстан, регламентирующие деятельность службы специального автотранспорта.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эксплуатации, установленные ограничения использования спецавтотранспорта в весенне-летний и осенне-зимний периоды, а также в особых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и требования охраны труда, промышленной, пожарной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2144-6-007 Инженер по технической эксплуатации специального оборудования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"Технолог строительства дорог из переработанного пластика":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2142-3-001 Инженер по дорожному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строительства дорог из переработанного пластика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49, пункт 458, Инженер-технолог (Технолог):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 категории: высшее (или послевузовское) образование по соответствующему направлению подготовки кадров и стаж работы в должности инженера - технолога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II категории: высшее (или послевузовское) образование по соответствующему направлению подготовки кадров и стаж работы в должности инженера - технолога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или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(послевузовское образование)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Инженерные, обрабатывающие и строительные 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II категории: стаж работы в должности инженера - технолога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стаж работы в должности инженера - 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2141-1-005 Инженер-технолог (общий профиль); 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2142-3-002 Инженер по строительству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различные технологии использования переработанного пластика (коммерческого и домашнего использования) в качестве добавки в асфальтобетонную смесь при производстве дорожного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технологии использования переработанного пластика в дорожном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различные технологии переработанного пластика при строительстве дорожного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технологии использования переработанного пластика в дорожном строительстве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новой технологии использования переработанного пластика в дорожном строительстве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проводить сбор и анализ существующих инновационных технологии, например, технологии компаний MacRebur® или Green Mantra.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разработать технологию переработки пластиковых отходов для производства пустотелых плит.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разработки технологии переработки ПЭТ бутылок, пластиковых стаканов и пактов как компонент асфальтовой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находить разные решения по организации налаженной и работающей система раздельного сбора бытового и коммерческого мусора из пластиковых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проводить сбор и анализ существующих технологии геосинтетических решеток в дорожном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Умение обрабатывать и анализировать технологии переработки материалов из различных полимеров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 в области строительства автомобильных дорог и аэродромов.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отечественного и мирового опыта в области инновационной технологии переработки материалов из пластика.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технологии переработки пластиковых отходов для производства пустотелых плит.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технологии переработки ПЭТ бутылок, пластиковых стаканов и пакетов как компонент асфальтовой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Знания методов изготовления асфальтовой смеси из полимерных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отечественных и зарубежных дорожно-строительных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технологию создания дорожных покрытий - компоненты и укладка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различные технологии переработанного пластика при строительстве дорожного покрытия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технологии переработанного пластика при строительстве дорожного покрытия при строительстве дорог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использовать различные технологии переработанного пластика в дорожном строительстве.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применять технологию переработки пластиковых отходов для производства дорожных плит.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применять технологию производства гранул из переработанного пластика компании "MacRebr".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проводить тестирования дорожного покрытия из переработанного пластика на перепад температуры.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Умение проводить тестирования дорожного покрытия из переработанного пластика на прочность, износостойкость и ровность.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Законов РК, нормативных правовых актов и нормативно-технических документов в области строительства автомобильных дорог.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применения технологии переработанного пластика в дорожном строительстве.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применять технологию переработки пластиковых отходов для производства дорожных плит.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применять технологию производства гранул из переработанного пластика.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тестирования дорожного покрытия из переработанного пластика на перепад температуры.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тестирования дорожного покрытия из переработанного пластика на прочность, износостойкость и ровность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работать в команде;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2141-1-005 Инженер-технолог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2142-3-002 Инженер по строительству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"Инженер по строительству дорог":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строительству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49, пункт 458, Инженер-технолог (Технолог):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 категории: высшее (или послевузовское) образование по соответствующему направлению подготовки кадров и стаж работы в должности инженера - технолога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II категории: высшее (или послевузовское) образование по соответствующему направлению подготовки кадров и стаж работы в должности инженера - технолога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или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(послевузовское образование)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II категории: стаж работы в должности инженера - технолога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стаж работы в должности инженера - 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информальным образованием: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2142-3-001 Инженер по дорожному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организация производственных процессов и технологий строительных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производства по строительству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плана строительства;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сооружением земляного полотна;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устройства дорожных одежд;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возведения искусственных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производства по строительству дорог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подготовки производства по строительству дорог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Подготовить производства по строительству с применением Информационной модели проекта (PIM) (при необходимости) и использование средств вычислительной техники, коммуникаций и связи.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Разработать месячных производственных программ и сменно-суточных заданий по закрепленному участку строительства работ с применением Информационной модели проекта (PIM) и специализированного программного обеспечения по ТИМСО (при необходимости)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постановлений, распоряжений, приказов, методических и нормативных материалов по выполнению строительно-монтажных работ.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перспектив технического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контроля по обеспечению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 методологии BIM (Building Information Modeling): международные стандарты и передовая практика(при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ТИМСО (аналог BIM в РК):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нормативно-технические документы РК (нормативно-правовой акт – НПА РК; своды;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– СП РК; стандарты – СТ РК)(при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основ системы классификации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чякодирования в строительстве РК (ТИМСО (BIM) ориентированный классификатор) (при использовании ТИМСО в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обеспечением производства кадрами и комплектующими изделиями, материалами, инструментом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за обеспечением производства комплектующими изделиями, материалами, инструментом.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за обеспечением производства кадрами и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качества и устранения недоделок, дефектов в установленные комиссией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Отслеживать и устранить дефектов и формирование планов последующего эксплуатационного контроля, в том числе с учетом гарантийных обязательств производителей работ, в том числе с использованием Информационной модели проекта (PIM) и Среды общих данных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нормы по обеспечению производства комплектующими изделиями, материалами, инструментом.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нормы по обеспечению производства кадрами и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контроля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Контроль выполнения плана строительства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выполнения плана строительства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за выполнением плана строительства и принятие мер по обеспечению ритмичной работы.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работы по предупреждению и устранению нарушений хода строительного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работы по эффективному использованию оборудования, созданию благоприятных условий трудовым коллективам для выполнения производственной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и внедрении нормативов для оперативного планирования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за соблюдением установленных норм заделов и календарных опережений в работе производственных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качества проведения работ с применением Информационной модели проекта (PIM): выявление отклонений от проектных параметров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решении вопросов о внесении в проекты изменений в связи с внедрением более прогрессивных технологических процессов, объемно-планировочных и конструктивных решений, обеспечивающих снижение стоимости и улучшение технико- экономических показателей объектов строительства и реконструкции.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рассмотрении и согласовании возникающих в ходе строительства изменений проектных решений, оперативное решение вопросов по замене, при необходимости, материалов, изделий, конструкций (без снижения качества строительных объектов).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Изучить причин, вызывающих срывы сроков и ухудшение качества строительно- монтажных работ, принятие мер по их предупреждению и устранению с занесением соответствующей информации в Среду общих данных (при наличии и применении ИМ проекта).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Организовать оперативного учета выполнения производственных заданий с применением Информационной модели проекта (PIM) и Среды общих данных (при наличии и применении ИМ).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регулярной фиксации и занесения в Информационную модель проекта (PIM) выполненных объемов СМР за конкретный период (информация заносится в PIM во время личного обхода объекта) с использованием специализированного программного обеспечения по ТИМСО (при наличии и применении ИМ проекта).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Контролировать за качеством устранения недоделок, дефектов в установленные сроки.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методы контроля выполнения плана производства.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нормативы для оперативного планирования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основы экономики,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основы трудового законодательства, правил и норм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профиля, специализации и особенности структуры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перспективы технического и экономического развития предприятия, производственных мощностей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основы технологии проведения работ, порядка разработки и утверждения планов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технологии и способов ведения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строительных норм и правил, требований организации труда при возведении строительных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порядка разработки и оформления проектно-сметной и другой технической документации, ведения учета и составления отчетов о деятельности предприятия в области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порядка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научно-технических достижений и опыта передовых предприятий в области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правил и норм охраны труда, техники безопасности, производственной санитарии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Знание основ методологии BIM (Building Information Modeling): международные стандарты и передовая практика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Знание Основ системы классификации и кодирования в строительстве РК (ТИМСО (BIM) ориентированный классификатор)(при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технической приемки законченных строительно-монтажных работ и объектов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учет законченных строительно-монтажных работ. Контроль качества проведения работ с применением Информационной модели проекта (PIM): выявление отклонений от проектных параметров (при использовании ТИМСО в организации).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технической приемки законченных строительно-монтажных работ и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отчетов о выполнении работ руководителю проекта и в ПТО для осуществления общего контроля и планирования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Подготовить необходимых данных для составления отчетности о выполнении планов строительства и их передача в Среду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необходимой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работе комиссий по приемке строительных объектов и сдаче их в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технических и технологических регламентов производства работ.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стандартов, строительных норм и свод правил, ГОСТ и других нормативно-технических документов в области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технических характеристик дорожно-строительных машин, механизированного инструмента,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Контроль за сооружением земляного полотна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технические работы по сооружению земляного полотна.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подготовительных работ.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Выбрать машин для производства земляных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за возведением насыпей и разработки выемок, работой машин и механизмов, возведением насыпей требуемых для осуществления строительного производства, в том числе с применением Информационной модели проекта (PIM) и специализированного программного обеспечения по ТИМСО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за уплотнением при сооружении земляного полотна;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обустройства водоотводных специальных слоев в земляном полотне.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за осуществлением планировочных, отделочных и укрепительных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за осуществлением сооруженияземляного полотна на болотах и в районахраспространения переувлажненных грунтов.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за осуществлением сооруженияземляного полотна из крупнообломочных искальных грунтов.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Контролировать за осуществлением сооруженияземляного полотна в районах песчаных пустыньи полупустынь, искусственного орошения и назасоленных грунтах.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Контролировать за осуществлением сооруженияземляного полотна в зимний период и вусловиях вечной мерзлоты.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Контролировать работ по разбивке выемки.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Контролировать работ по разбивке грунта на косогоре.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Обеспечивать обустройства подкюветного дренажа.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технологических схем возведение земляного полотна;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схемы движения машин при разработке грунта.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разбивки выемки.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способов устройства подкюветного дренажа.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ТИМСО (аналог BIM в РК):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нормативно-технические документы РК (нормативно-правовой акт – НПА РК; своды правил – СП РК; стандарты – СТ РК) (при использовании ТИМСО в организации).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стандарта организации по ТИМСО (при использовании ТИМСО в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 Контроль устройства дорожных одежд.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работы по устройству дорожных одежд.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Обеспечиватьстадийного сооружения дорожных одежд.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устройства мостовых.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устройства дорожных одежд из укрепленных грунтов и местных малопрочных каменных материалов обработанных вяжущими.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устройства оснований и покрытий из грунтов, укрепленных минеральными вяжущими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устройства оснований и покрытий из грунтов, укрепленных органическими вяжущими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устройства щебеночных и гравийных оснований и покрытий.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устройства оснований и покрытий из щебня и гравия, обработанных органическими вяжущими.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устройства асфальтобетонных покрытий.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Обеспечивать устройства цементобетонных оснований и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стадийного наращивания прочности дорожной одежды.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технологических карт устройство дорожных одежд.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технологических карт устройства цементобетонных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4: Контроль возведения искусственных сооружений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работы по возведению искусственных сооружений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устройства естественного основания и фундаментов.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Определить качества материалов искусственных сооружений. Допуски.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возведения водопропускных труб.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возведения малых мостов и подпорных стенок.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требований к качеству бетонных и железобетонных конструкций.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технологических схем устройства бетонных и железобетонных водопропускных труб и мостов.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основ системы классификации и кодирования в строительстве РК (ТИМСО (BIM) ориентированный классификатор).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2141-1-002 Инженер по подготовке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2142-3-001 Инженер по дорожному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"Инженер по строительству тоннелей":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строительству тоннелей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49, пункт 458,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 категории: высшее (или послевузовское) образование по соответствующему направлению подготовки кадров и стаж работы в должности инженера - технолога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высшее (или послевузовское) образование по соответствующему направлению подготовки кадров и стаж работы в должности инженера - технолога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или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(послевузовское образование)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II категории: стаж работы в должности инженера - технолога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стаж работы в должности инженера - 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информальным образованием: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2142-3-002 Инженер по строительству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Изыскание, проектирование, строительство, эксплуатация, текущее содержание, обследование, ремонт и реконструкция тоннелей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строительству, ремонту, реконструкцию и эксплуатацию транспортных тоннелей и метрополитенов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строительства, ремонта, реконструкции и эксплуатации транспортных тоннелей и метрополитенов.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движения, производства строительно-монтажных работ, норм экологической и промышленной безопасности при строительстве, реконструкции, эксплуатации и текущем содержании тоннелей.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по строительству, ремонту, реконструкцию и эксплуатацию транспортных тоннелей и метрополитенов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обоснование проектно-технологических решений строительства, ремонта, реконструкции и эксплуатации транспортных тоннелей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проектирования технологических процессов строительства ремонта, реконструкции и эксплуатации транспортных тоннелей.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Решить вопросов о внедрении прогрессивных технологий и методов, конструктивных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Обосновать инженерно-технологических решений по строительству ремонту, реконструкцию и эксплуатацию транспортных тоннелей.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методами расчета и конструирования несущих элементов тоннельных конструкций, других инженерных сооружений тоннельных пересечений.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статических и динамических расчетов транспортных сооружений с использованием современных методов расчета и математического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расчетов по определению грузоподъемности и надежности эксплуатируемых тоннельных сооружений и их усилению для дальнейшей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стадии проектирования, строительства ремонта, реконструкции и эксплуатации транспортных тоннелей.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оценки и технико-экономического анализа проектно-технологических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современных методов расчета и конструирования несущих конструкций транспортных тоннелей.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определения грузоподъемности и надежности эксплуатируемых тоннельных сооружений и методов их ремонта и усиления.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строительства, ремонта, реконструкции и эксплуатации транспортных тоннелей и метрополитенов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функции по разработке технологических процессов строительства, ремонта, реконструкции и эксплуатации транспортных тоннелей, руководство этими процессами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выполнения работ по строительству нового, реконструкции или капитальному ремонту эксплуатируемого мостового сооружения в соответствии с принятой в проекте производства работ технологической схемой.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Планировать, проводить и контролировать хода технологических процессов и качества строительных и ремонтных работ тоннелей. 3. Осуществлять контроля качества используемых на объекте строительства материалов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Обосновать технических решений по выбору машин и механизмов для технологических процессов строительства тоннелей.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Оценить влияния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разработки проектов организации строительства и производства работ строительства тоннелей.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организации и осуществление постоянного технического надзора за ходом строительства тоннелей и других искусственных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выбора современных машин, механизмов, оборудования и их эффективного использования в разработанных технологических схемах.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контроля качества поступающих на объекты строительных материалов и изделий, осуществления контроля за соблюдением технологических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осуществления мероприятий за соблюдением нормативных документов при производстве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Обеспечение безопасности дорожного движения, производства строительно-монтажных работ, норм экологической и промышленной безопасности при строительстве, реконструкции, эксплуатации и текущем содержании тоннелей.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проектных решений с учетом требований безопасности дорожного движения, экологической защиты окружающей среды, правил техники безопасности, производственной санитарии, пожарной безопасности и норм охраны труда.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Разработать и осуществлять мероприятий по соблюдению безопасности движения, правил техники безопасности, безопасности производства строительно-монтажных работ производственной санитарии, пожарной безопасности и норм охраны труда при строительстве, эксплуатации, техническом обслуживании и ремонте тоннелей.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соответствия технической документации разрабатываемых проектов стандартам, техническим условиям и другим нормативным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Оценить влияния на окружающую среду строительных работ, применяемых материалов и оборудования с целью соблюдения экологических требований при проведении строительства, реконструкции и ремонте тоннелей.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Прогнозировать и оценить влияния природных и техногенных факторов на безопасность эксплуатации возводимых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Обеспечить безопасности рабочих и служащих транспортного строительства на всех этапах работ по строительству и в период постоянной эксплуатации тоннелей.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контроля за соблюдением действующих нормативных документов, технических регламентов по строительству, ремонту и реконструкции мостов, тоннелей и других искусственных сооружений.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контроля за качеством работ по строительству, ремонту и реконструкции мостов и тоннелей.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проведения мероприятий по обеспечению норм экологической и промышленной безопасности при строительстве, реконструкции, эксплуатации и текущем содержании железнодорожного пути и искусственных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проведения мероприятий по предупреждению производственного травматизма и профессиональных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основных положений правил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другимипрофессиями врамках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2142-3-005 Инженер-строитель моста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2142-3-002Инженер по строительству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"Инженер по организации производства":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2141-2-001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организации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85, пункт 564, Инженер по подготовке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подготовке производства 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производства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подготовке производства II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производства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подготовке производства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(послевузовское образование)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подготовке производства: без предъявления требований к стажу работы или стаж работы в должности техника I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подготовке производства II категории: стаж работы в должности инженер по подготовке производства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подготовке производства I категории: стаж работы в должности инженер по подготовке производства II категории не менее 2 лет.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информальным образованием: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2142-1-002 Инженер по планированию строительных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организация производственных процессов и технологий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Производственно-техническое и технологическое обеспечение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производственно-техническими технологическим обеспечением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Производственно-техническое и технологическое беспечение строительного производства.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производственно- технического и технологического обеспечения строительного производства.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Подготовить исходных данных для разработки проекта производства работ (ППР), в том числе с применением Информационной модели проекта (PIM) (при необходимости) (при использовании ТИМСО в организации):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составление описаний работ, спецификаций, таблиц и другой технической документации для разработки линейных и сетевых графиков производства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карт технологических и трудовых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подготовка информации для оперативных совещаний о ходе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составление ведомостей и другой технологической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пооперационных норм расхода материалов, инструмента, топлива и электроэнергии, затрат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составление заявок на технологическую оснастку. Инструменты, приспособления для строительного производства Осуществление оптимальных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предложений по совершенствованию качества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планы размещения оборудования, технического оснащения и организации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Расчитать производственных мощностей и загрузки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положений, нормативных правовых актов, регулирующих строительную деятельность, технических условий, строительных норм и правил и других нормативных документов по проектированию, технологии, организации строительного производства.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состава проекта организации строительства: ведомости потребности в строительных конструкциях, изделиях, материалах и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графиков потребности в основных строительных машинах, транспортных средствах и кадровом обеспечении по основным направлениям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календарного плана производства работ по объекту, состав технологических карт на выполнение отдельных видов работ и перечень технологического инвентаря и монтажной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методов расчета линейных и сетевых графиков, проектирования строительных генеральных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 методологии BIM (Building Information Modeling): международные стандарты и передовая практика(при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ТИМСО (аналог BIM в РК): нормативно-технические документы РК (нормативно-правовой акт – НПА РК; своды правил – СП РК; стандарты – СТ РК)(при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Знание основ системы классификации и кодирования в строительстве РК (ТИМСО (BIM) ориентированный классификатор)(при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хранение технической документации.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приема и хранения технической документации на стандартном бумажном/ электронном носителе.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и/или обеспечивать Среды общих данных для целей регулируемого создания, обмена и хранения информации о строительстве.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разработке стандарта организации по ТИМСО.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изменений в технической документации в связи с корректировкой технологических процессов и режимов производства, с внесением соответствующей информации в Среду общих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Приема и проверки комплектности документации от заказчика и обеспечить ее передачи в Среду общих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Обработать и систематизировать информации о строительстве согласно правил работы в Среде общих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 по организации и управлению строительством.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документоведения, требований к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состав, требования к оформлению, отчетности, хранению проектно-сметной документации, правил передачи проектно-сметной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техническая и технологическая подготовка строительного производства.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Разработать документации по подготовке строительной площадки к началу производства работ.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проекта производства работ (ППР) силами сотрудников производственно-технического отдела, в том числе с учетом применения ТИМСО (при необходимости)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Проверить документации или Информационной модели проекта (PIM) на соответствие предусмотренных проектом физических объемов СМР и спецификации материалов, комплектности пакета документов (при наличии и использовании ИМ проекта).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Определить потребности в материально-технических и трудовых ресурсах, в том числе с применением Информационной модели проекта (PIM)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Получить разрешения на производство работ, открытие ордеров, нарядов, заказов от заказчика.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Согласовать решений на производство работ в надзорных, контролирующих и других органах.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и оформлять замечаний и предложений по проектным решениям.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Выдачи на строительные участки рабочей документации, ППР, журналов производства работ и другой специализированной документации, в том числе с применением Среды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Руководствовать разработкой и контроль выполнения организационно-технических и технологических мероприятий по повышению эффективности строительного производства, в том числе с применением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проектно-технологической документации или Информационную модель проекта (PIM) (при необходимости (при использовании ТИМСО в организации)).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положений, нормативных правовых актов, регулирующих строительную деятельность, технических условий, строительных норм и правил и других нормативных документов по проектированию, технологии, организации строительного производства.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проектирования объектов дорожного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расчета и составления технологических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пооперационных норм расхода материалов, инструментов, топлива и электроэнергии, затрат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карт трудовых и технологических процессов на выполнение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состав, требования к оформлению, учету, хранению проектно-сметной документации и правил передачи проектно- сметной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состава проекта организации строительства (ПОС).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состава проекта производства работ (ППР).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основных положений по организации и управлению строительством.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производственно- техническим и технологическим обеспечением строительного производства. 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руководства производственно- техническим и технологическим обеспечением строительного производства.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деятельностью производственно-технических и технологических структурных подразделений строительной организации: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контроль соблюдения технологической последовательности и сроков выполнения работ субподрядными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контроль подготовки исполнительной документации или актуализации Информационной модели проекта (PIM) (при необходимости (при использовании ТИМСО в организации).);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анализ результатов деятельности строительной организации, подготовка материалов для балансовых комиссий;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расчет экономической эффективности проектируемых технологических процессов для разработки линейных и сетевых 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организационно-технического и технологического сопровождения строительного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Руководствовать разработкой планов технического перевооружения и повышения эффективности деятельности строительной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положений, нормативных правовых актов, регулирующих строительную деятельность, технических условий, строительных норм и правил и других нормативных документов по проектированию, технологии, организации строительного производства.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проектирования объектов дорожного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положений по организации и управлению строительством.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разработкой планов технического перевооружения и повышения эффективности деятельности строительной организации.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Разработать планов технического перевооружения и повышения эффективности деятельности организации.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разработки текущих планов и балансов материально-технического обеспечения производственной программы, создания производственных запасов на основе определения потребности в материальных и трудовых ресурсах.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Внедрять специализированного программного обеспечения по ТИМСО для управления строительными проектами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Руководствовать разработкой норм расхода материалов, затрат труда на выполнение работ, не предусмотренных действующими нормативами.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Разработать мероприятий по снижению себестоимости СМР, повышению производительности труда и качества СМР.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положений, нормативных правовых актов, регулирующих строительную деятельность, технических условий, строительных норм и правил и других нормативных документов по проектированию, технологии, организации строительного производства.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систем технологической подготовки производства, технических условий и других нормативных материалов по разработке и оформлению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положений по организации и управлению строительством.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состава проекта организации строительства (ПОС).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состава проекта производства работ (ППР).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порядок разработки перспективных и годовых планов технического перевооружения и производственно-хозяйственной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разработке оптимальных режимов производства.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оптимальных режимов производства.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предложений по совершенствованию качества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планов размещения оборудования, технического оснащения и организации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расчет производственных мощностей и загрузки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производительных мощностей, эксплуатационных характеристик, инструкций и конструкций оборудования.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технологических схем и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единой системы управления охраной труда в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конкурентоспособной продукцией и сокращение материальных и трудовых затрат на ее изготовление.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работ по обеспечению производства конкурентоспособной продукцией и сокращение материальных и трудовых затрат на ее изготовление.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систем технологической подготовки производства, технических условий и других нормативных материалов по обеспечению производства конкурентоспособной продукцией.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путей обеспечения производства конкурентоспособной продукцией.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Знание способов сокращения материальных и трудовых затрат на изготовление новой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контролю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дорожному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"Инженер по охране окружающей среды":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2143-1-007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64, пункт 501, Инженер по охране окружающей среды (Эколог):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окружающей среды (эколог) I категории: высшее (или послевузовское) образование по соответствующему направлению подготовки кадров и стаж работы в должности инженера по охране окружающей среды (эколога)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охране окружающей среды (эколог) II категории: высшее (или послевузовское) образование по соответствующему направлению подготовки кадров и стаж работы в должности инженера по охране окружающей среды (эколога)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окружающей среды (эколог): высшее (или послевузовское)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охране окружающей среды (Эколог):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охране окружающей среды (Эколог) II категории: стаж работы в должности инженер по охране окружающей среды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окружающей среды (Эколог) I категории: стаж работы в должности инженера по охране окружающей среды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неформальными информальным образованием: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2143-1-002 Инженер по контролю за загрязнением окружающей среды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 предприятии мероприятий по охране окружающей среды, обеспечения экологической безопасности и документальное оформление отчетности в соответствии с установленными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экологического анализа, предусматривающего расширение и реконструкцию действующих производств, а также создаваемых новых технологий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Выполнение работ по производству новой продукции. 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производственного контроля и подготовка отчетности о выполнении мероприятий по охране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Ведение учета показателей, характеризующих состояние окружающей среды, данных экологического мониторинга и другой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экологической документации предприятия в соответствии с установленными требованиями в области охраны окружающей среды и обеспечение ее своевременного пересмотра.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и внедрение мероприятий, направленных на выполнение требований в области охраны окружающей среды, предупреждение возникновения чрезвычайных ситуаций природного и техногенного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экологического анализа, предусматривающего расширение и реконструкцию действующих производств, а также создаваемых новых технологий и оборудования.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анализ проектов расширения и реконструкции действующих производств, проведение расчетов для обоснования проектов расширения и реконструкции действующих производств.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Выделять основные факторы, влияющие на экологическую безопасность, в проектах предприятия.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экологические риски для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Обосновывать снижение экологических рисков при введении в эксплуатацию в организации конкретного вида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Экологическое законодательство Республики Казахстан, основные нормативные правовые акты в области охраны окружающей среды.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расчетов экологических рисков. 3. Порядок ввода в эксплуатацию оборудования, учитывающего требования в области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и организационная структура предприятия и перспективы ее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Технологические процессы и режимы производства продукции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 производству новой продукции 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конструкторской и технологической проработки новой продукции с улучшенными экологическими характеристиками с учетом рационального использования природных ресурсов, проведение экологического анализа подготовки производства к выпуску новой продукции, выявление основных источников опасностей для потребителей при эксплуатации продукции дорожной отрасли.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экологическую оценку технологической подготовки производства к выпуску новой продукции.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и анализировать основные загрязнения окружающей среды, превышающие нормативные значения в соответствии с требованиями нормативных правовых актов по охране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Экологическое законодательство Республики Казахстан, основные нормативные правовые акты в области охраны окружающей среды.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обеспечения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и методические материалы по охране окружающей среды и обеспечению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направления рационального использования природных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Технологическое оборудование предприятия и принципы его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производственного контроля и подготовка отчетности о выполнении мероприятий по охране окружающей среды.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графиков проведения производственного экологического контроля, контроль состояния окружающей среды в районе расположения предприятия, составление и выполнение графика проверок технического состояния оборудования на соответствие требованиям по охране среды и экологической безопасности с формированием документации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Документировать информацию о результатах производственного экологического контроля.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соблюдение технологических режимов природоохранных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Экологическое законодательство Республики Казахстан, основные правовые нормативные акты в области охраны окружающей среды.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Производственная и организационная структура предприятия и перспективы его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охраны окружающей среды и обеспечения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процессы и режимы производства продукции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проведения производственного экологического контроля в соответствии с требованиями нормативных правовых актов в области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составления документации по производственному экологическому контролю в соответствии с требованиями нормативных правовых актов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показателей, характеризующих состояние окружающей среды, данных экологического мониторинга и другой документации.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регистрации данных о состоянии окружающей среды, экологического мониторинга, формирование документации, содержащей сведения об оценке состояния окружающей среды в районе расположения предприятия, по результатам экологического мониторинга с выявлением изменений в состоянии окружающей среды в результате хозяйственной/ производственной деятельности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учет показателей, характеризующих состояние окружающей среды в соответствии с требованиями нормативных правовых актов в области охраны окружающей среды.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Фиксировать данные экологического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оценку и определять изменения состояния окружающей среды на основе данных экологического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Экологическое законодательство Республики Казахстан, основные правовые нормативные акты в области охраны окружающей среды.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процессы и режимы производства продукции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документации по охране окружающей среды и обеспечению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учета данных экологического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4: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экологической документации предприятия в соответствии с установленными требованиями в области охраны окружающей среды и обеспечение ее своевременного пересмотра.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экологической документации по обеспечению безопасности с учетом специфики работы предприятия. Подготовка экологической документации и отчетности по результатам производственного экологического контроля, данных экологического мониторинга с пересмотром экологической документации на предприятии.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экологическую отчетность по установленной форме.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Учитывать при разработке экологической документации специфику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с уполномоченными органами исполнительной власти в Республике Казахстан по разработке экологической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Экологическое законодательство Республики Казахстан, основные правовые нормативные акты в области охраны окружающей среды.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экологической отчетности в области охраны окружающей среды и обеспечения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Производственная и организационная структура предприятия и перспективы его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Устройство и принципы работы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5: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мероприятий, направленных на выполнение требований в области охраны окружающей среды, предупреждение возникновения чрезвычайных ситуаций природного и техногенного характера.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плана мероприятий, направленных на выполнение требований нормативных правовых актов в области охраны окружающей среды с учетом передового опыта отечественных и зарубежных дорожных компаний по повышению экологической безопасности, разработка плана мероприятий по предупреждению возникновения чрезвычайных ситуаций природного и техногенного характера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основные направления повышения экологической безопасности предприятия с учетом специфики производства.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проекты и программы внедрения мероприятий по охране окружающей среды и обеспечению экологической безопасности, предупреждению возникновения чрезвычайных ситуаций природного и техногенного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планы охраны окружающей среды и обеспечения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и обобщать отечественный и зарубежный опыт в области обеспечения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Экологическое законодательство Республики Казахстан, основные правовые нормативные акты в области охраны окружающей среды.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обеспечения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предупреждения возникновения чрезвычайных ситуаций природного и техногенного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Производственная и организационная структура предприятия и перспективы его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Технологическое оборудование предприятия и принципы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Передовой отечественный и зарубежный опыт в области обеспечения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2143-2-001Инженер по водоочистительным сооружениям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2143-1-002Инженерпоконтролюза загрязнением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2143-2-003Инженерпоочисткесточных 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"Инженер-исследователь в области дорожных транспортных средств":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в области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45, пункт 446,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(послевузовское образование)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информальным образованием: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2144-6-006 Инженер по технической эксплуатации спецавтотранспорта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области проектирования, строительства, ремонта и эксплуатации автомобильных дорог и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планировании и проектировании систем технологических процессов объектов дорожного строительства, а также эксплуатации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надзоре за строительством автомобильных дорог и дорожных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планировании и проектировании систем технологических процессов объектов дорожного строительства, а также эксплуатации дорожных транспортных средств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планированию технологических процессов объектов дорожного строительства и эксплуатации дорожных машин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или оказать помощи при проведении планирования технологических процессов объектов дорожного строительства и эксплуатации дорожных машин.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Оказать технической помощи при испытаний дорожно-строительных материалов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Оказать помощи при проведении работ по возведению земляного полотна, дорожных одежд и искусственных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Оказать помощи в проведении оценки количества и стоимости материальных и трудовых затрат для выполнения проекта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Оказать помощи при проведении ремонта и содержания автомобильных дорог и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Нормативные, методические и иные руководящие материалы по планированию строительства, ремонта и эксплуатации автомобильных дорог и дорожных транспортных средств.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транспортно-эксплуатационных показателей автомобильных дорог и дорожных сооружений, а также дорожных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и средства для определения геометрических параметров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надзоре за строительством автомобильных дорог и дорожных сооружений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оказанию помощи в надзоре за строительством автомобильных дорог дорожных сооружений и эксплуатации дорожных транспортных средств.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Оказать помощи по проведению работ по надзору за строительством автомобильных дорог и дорожных сооружений и эксплуатации дорожных машин.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Оказать помощи при обследовании состояния дороги и дорожных сооружений для разработки мероприятий по их содержанию.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Оказать помощи по вопросам обеспечения безопасности труда и защиты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обследования дорог с позиции соблюдения технологии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нормативно-технических документов, стандартов в области строительства, ремонта и эксплуатации автомобильных дорог и дорожных транспортных средств.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способов проведения обследований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определения транспортно- эксплуатационных показателей, характеристик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2144-6-006 Инженер по технической эксплуатации спецавтотранспорта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"Инженер по землеустройству":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2165-4-001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землеустройству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45, пункт 446,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Сельское хозяйство и биоресурсы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2165-4-003 Инженер по учету и мониторингу использования земель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анализа и измерения земельных наделов для определения их технических характеристик, уровня потребности в охране и повышения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Описание местоположения и (или) установление на местности границ объектов землеустройства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районирования земель и зонирование территорий объектов землеустройства. Разработка предложений по планированию рационального использования земель и их охране.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местоположения и (или) установление на местности границ объектов землеустройства</w:t>
            </w:r>
          </w:p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сведений для формирования, описания местоположения объектов землеустройства, установление и (или) уточнение на местности границ объектов землеустройства, планирование проведения землеустроительных работ, анализ полученных результатов измерений.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поиск, систематизацию, анализ, обработку и хранение информации из различных источников и баз данных.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Представлять информацию в требуемом формате с использованием информационных, компьютерных и сетевых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Выполнять геодезические и картографические работы для установления и (или) уточнения на местности границ объектов землеустройства.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оценку и анализ качества выполненных работ, математическую обработку результатов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Применение Среды общих данных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акты, производственно-отраслевые нормативные документы,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землеустройства.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в области охраны труда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основ методологии BIM (Building Information Modeling): международные стандарты и передовая практика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карты (плана) объекта землеустройства и землеустроительного дела, проектов межевания территорий, формирование землеустроительной документации, сдача землеустроительного дела заказчику и в государственный фонд данных, полученных в результате проведения землеустройства.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карты объекта землеустройства и землеустроительного дела, проектов межевания территорий.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геоинформационные системы, информационно-телекоммуникационные технологии и моделирование в землеустройстве.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Навыки формирования землеустроительной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сдачи землеустроительного дела заказчику и в государственный фонд.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Методики технического проектирования и создания землеустроительной документации.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передового отечественного и зарубежного опыта в области технологии землеустройства.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районирования земель и зонирование территорий объектов землеустройства.</w:t>
            </w:r>
          </w:p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единиц природно-сельскохозяйственного о районирования с целью подготовки соответствующих карт, схем, документов и материалов, зонирование территорий объектов землеустройства, разработка документов зонирования территорий объектов землеустройства.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поиск, систематизацию, анализ, обработку и хранение информации из различных источников и баз данных.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анализ результатов проведения специальных районирований и зонировании территорий.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Разрабатывать документы специальных районирований и зонирования территорий объектов землеустройства.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геоинформационные системы, информационно- телекоммуникационные технологии и моделирование в землеустройстве.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акты, производственно-отраслевые нормативные документы, нормативно-техническая документация в области выполнения специальных районирований и зонирования территорий.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Актуальные проблемы и тенденции развития землеустроительной отрасли, отечественный и зарубежный опыт и современные методы (технологии) производства проектных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землеустроительного проектирования и создания землеустроительной документации. Знание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порядку составления и оформления, учета и хранения материалов, полученных при проведении специальных районирований и зонирования территорий.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планированию рационального использования земель и их охране.</w:t>
            </w:r>
          </w:p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материалов инженерных изысканий, наземной и аэрокосмической пространственной информации о состоянии окружающей среды и земельных ресурсов, разработка землеустроительной документации по планированию и организации использования земель.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поиск, систематизацию, анализ, обработку и хранение информации из различных источников и баз данных.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рациональное использование земельных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геоинформационные системы, информационно-телекоммуникационные технологии и моделирование в землеустройстве.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акты, производственно-отраслевые нормативные документы, нормативно-техническая документация по рациональному использованию земель и их охране.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Актуальные проблемы и тенденции развития землеустроительной отрасли,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землеустроительного проектирования и создания землеустроительной документации. Требования к порядку составления и оформления, учета и хранения материалов, полученных при проведении проектных работ в землеустройстве.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2165-2-005 Инженер-картограф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2165-4-002 Инженер по изыскательским работам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Карточка профессии "Инженер по технической эксплуатации специального 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автомобилей":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технической эксплуатации специального оборудования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45, пункт 446,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ординатура, (послевузовское образование)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2144-6-006 Инженер по технической эксплуатации спецавтотранспорта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хозяйственной деятельностью по эксплуатации спецоборудования в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эксплуатации специального оборудования автомобилей.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производства работ по обслуживанию специального оборудования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специального оборудования автомобилей.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технической эксплуатации специального оборудования автомобилей.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и обеспечивать эксплуатацию, техническое обслуживание, ремонт и наладку специального оборудования автомобилей.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Регулярно проверять его техническое состояние и производит записи о проверках в формулярах и технических паспортах.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случаи отказов и нарушений в работе специального оборудования автомобилей и принимаем меры по их предупреждению.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планы, инструкции, графики работы работников, обслуживающих специальные автомобили.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составлении планов технического обслуживания, ремонта и эксплуатации обслуживаемых спецавтомобилей.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правильность хранения специального оборудования автомобилей, своевременность отбраковки и отправки в ремонт неисправных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внедрения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Обеспечивать разработки и применения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иных нормативных правовых актов Республики Казахстан, регламентирующих деятельность службы специального автотранспорта.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работы, технические характеристики и конструктивные особенности специального оборудования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конструкции, правила технической эксплуатации, основы ремонта и технического обслуживания спецоборудования специальных автотранспортных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стандарта организации по ТИМСО (при использовании ТИМСО в организации).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работ по обслуживанию специального оборудования автомобилей.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обслуживанию специального оборудования автомобилей.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и принимать меры по обеспечению рабочих мест инструментами, оборудованием, приспособлениями, запасными частями, агрегатами, необходимыми для производства работ.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заявки на их приобретение.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экономное расходование материальных и топливно-энергетических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выполнение работ по замене и регулировке агрегатов, правильность оформления карт-нарядов.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Изучать, обобщать и внедрять передовой опыт по эксплуатации, техническому обслуживанию и ремонту специального оборудования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Принимать участие в изучении и внедрении нового оборудования, осуществляет внедрение организационно-технических мероприятий, направленных на снижение затрат на техническое обслуживание.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Организовать и проводит техническую учебу.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Организовать работы и эффективное взаимодействие всех структурных подразделений с применением Среды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Организовать деятельности по развитию и совершенствованию гибкого и мобильного производства с учетом применения новых технологий и материалов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выполнения работ по замене и регулировке агрегатов, правильность оформления карт-нарядов.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порядка составления заявки на приобретение инструментов, оборудования, приспособления, запасных частей, агрегатов, необходимых для производства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передового опыта по эксплуатации, техническому обслуживанию и ремонту специального оборудования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Знания организации и проведения технической учебы с персоналом по обслуживанию специального оборудования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ответственность; 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2144-6-006 Инженер по технической эксплуатации спецавтотранспорта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"Специалист по проектированию "умных" дорог":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проектированию "умных"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9, пункт 885, Инженер-проектировщик: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инженер-проектировщик I категории: высшее (или послевузовское) образование по соответствующему направлению подготовки кадров и стаж работы в должности инженера-проектировщика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инженер-проектировщик II категории: высшее (или послевузовское) образование по соответствующему направлению подготовки кадров и стаж работы в должности инженера-проектировщика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инженер-проектировщик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опыт работы в проектных организациях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инженер-проектировщик без категории: без предъявления требований к стажу работы или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опыт работы в проектных организациях не менее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инженер-проектировщик II категории: стаж работы в должности инженера - проектировщика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инженер-проектировщик I категории: стаж работы в должности инженера - проектировщика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2164-9-001 Инженер по проектированию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интеллектуальных транспортных систем, которые обеспечивают эффективное управление дорожным движением, повышают безопасность дорожного движения и улучшают качество транспортных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транспортным комплексом и экспертной деятельности по приемке проектов интеллектуальных транспортных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Управление транспортным комплексом и экспертной деятельности по приемке проектов интеллектуальных транспортных систем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принимать решения по внедрению проектов ИТС, как элементов повышения эффективности работы транспортного комплекса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профессиональной терминологии при формировании проектной документации, отчетов и иных документов.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Вести расчет технико-экономических обоснований подсистем ИТС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Терминология в сфере интеллектуальных транспортных систем согласно существующей нормативно-технической базе;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Структура проектов интеллектуальных транспортных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Знание и использование существующих нормативных документов, общепризнанных методик построения архитектуры проекта ИТС;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Структура и принципы построения технического задания на разработку проекта ИТС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транспортных макро- и микромоделей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Использовать транспортных моделей для решения транспортных задач.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Построить графа транспортной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Импорт и последующая обработка данных транспортного графа.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Определить транспортного спроса.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Построить матриц корреспонденций и матриц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Валидация и калибровка транспортной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Анализировать результатов моделирования.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Создать сигнального плана и адаптивного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Подготовить и настроить инструментов для анализа сети.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Основы транспортного моделирования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Принципы функционирования моделей транспортного спроса и макромоделей транспортных потоков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Принципы функционирования микромоделей транспортных потоков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Принципы адаптивного светофорного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2161-0-004 Архитектор проектировщик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"Инженер по 3D моделированию":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3D моделированию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45, пункт 446,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Баклавр/Магистр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информальным образованием: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Инженер-проектировщик;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проектированию.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использование и сопровождение технологии информационного моделирования строительных объектов (ТИМСО) на всех этапах его жизненного цикла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Техническое сопровождение информационного моделирования ОКС.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Создание и использование дисциплинарных информационных моделей объекта капитального строительства на различных этапах его жизненного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процессами информационного моделирования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Техническое сопровождение информационного моделирования ОКС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Адаптация и сопровождение программных средств для работы с информационными моделями в соответствии со стандартами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Анализировать функциональные возможности программных продуктов для информационного моделирования объектов капитального строительства.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Создавать шаблоны настроек программного обеспечения в соответствии со стандартами применения информационного моделирования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Международные, национальные и отраслевые стандарты в области информационного моделирования объектов капитального строительства.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Назначение, состав и структура стандарта применения ТИМСО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Форматы представления данных информационных моделей и их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Форматы обмена данными информационных моделей, в том числе открытые.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Принципы работы в СОД.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Требования к составу и оформлению технической документации по объекту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Функциональные возможности программного обеспечения для информационного моделирования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Инструменты оформления, публикации и выпуска технической документации на основе информационной модели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контента электронных справочников, библиотек компонентов и баз данных для информационного моделирования в соответствии с заданием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Моделировать 2D и 3D геометрию компонентов информационной модели и 2D аннотационную информацию.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и настраивать необходимые свойства и атрибуты компонентов информационной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Классифицировать компоненты и элементы информационных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регламентированные форматы файлов для обмена данными информационной модели.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Функции программных продуктов для создания контента информационных моделей объектов капитального строительства.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состав и структура стандарта применения ТИМСО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Форматы обмена данными информационных моделей, в том числе открытые.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классификации компонентов информационной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свойства основных строительных материалов, изделий, конструкций и их узлов сопряжения.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Системы классификации и кодификации ресурсов в сфере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геометрического компьютерного моделирования.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создания и представления компонентов информационной модели в соответствии с уровнем детализации геометрии 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представления данных элементов информационной модели в графическом и табличном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Назначение и цель использования создаваемых компонентов в задачах информационного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дисциплинарных информационных моделей объекта капитального строительства на различных этапах его жизненного цикла.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использование и актуализация дисциплинарных информационных моделей при решении специализированных задач на этапах жизненного цикла объектов капитального строительства.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ТИМСО при решении специализированных задач.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цифровой вид исходной информации для создания дисциплинарной информационной модели объекта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дисциплинарную информационную модель объекта капитального строительства на основе чертежей, табличных форм и текстовых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Просматривать и извлекать данные дисциплинарных информационных моделей, созданных другими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необходимые компоненты для разработки дисциплинарных информационных моделей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Заполнять атрибутивные данные элементов дисциплинарных информационных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Обосновывать принятое решение при создании дисциплинарной информационной модели объекта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необходимые программные средства для информационного моделирования и решения специализированных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Оценивать эффективность программного обеспечения для решения специализированных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Формировать требования к техническому, информационному и программному обеспечению процессов информационного моделирования и решения специализированных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Цели, задачи и принципы информационного моделирования объектов капитального строительства.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и своды правил на разработку информационных моделей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Назначение, состав и структура плана реализации проекта информационного моделирования.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Уровни детализации информационных моделей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Классификаторы компонентов дисциплинарных информационных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Форматы хранения и передачи данных информационной модели объекта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СОД.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межличностной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Назначение междисциплинарной координации информационных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Функции программного обеспечения для решения дисциплинарных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создания и использования дисциплинарных информационных моделей объектов капитального строительства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Оценивать трудоемкость работ по созданию дисциплинарной информационной модели.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Выбирать метод разделения информационной модели на составные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Распределять роли, задачи информационного моделирования и зоны ответственности между участниками создания дисциплинарной информационной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Контролировать выполнение плана-графика информационного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Назначение, состав и структуру плана реализации проекта информационного моделирования.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Функциональные возможности программ для создания дисциплинарных информационных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разработки планов проектов, реализуемых с применением ТИМСО.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Комплекс требований и ограничений при формировании плана информационного моделирования.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описания и моделирования бизнес-процессов.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 информационной модели объекта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Стандарты на разработку информационных моделей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Дисциплинарные задачи информационного моделирования на этапе жизненного цикла объекта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Методы и принципы разделения информационной модели на составные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Требования к составу и оформлению технической документации по объекту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информационного моделирования объекта капитального строительства.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с заказчиком информационной модели.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Использовать современные коммуникационные средства для взаимодействия с заказчиком и проведения совещаний и переговоров.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типовые формы договоров, отчетов и актов о выполнении работ по информационному моделированию.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программы информационного моделирования, системы интеграции для просмотра и контроля данных информационных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договорного права.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управления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межличностной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Требования к составу и оформлению технической документации по объекту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Содержание типовых информационных требований заказчика к информационной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Необходимые ресурсы и ограничения для применения ТИМСО на этапах его жизненного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Международные, национальные, отраслевые стандарты информационного моделирования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приема и контроля качества информационной модели и ее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обмена данными о строительных объектах на этапах их жизненного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защиты конфиденциальности и безопасности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Форматы обмена данными, в том числе открытые.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 проекта информационного моделирования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Использовать современные средства коммуникации для взаимодействия с участниками процесса информационного моделирования.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Применять международные, национальные, отраслевые стандарты обмена данными информационной модели для разработки процессов обмена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Оценивать интероперабельность программного обеспечения на программно- техническом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Использовать систему инженерного документооборота для доступа к данным информационной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Разрабатывать регламенты и инструкции по работе с информационной моделью участников бизнес-процессов.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Форматы обмена данными, в том числе открытые.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организации СОД на основе систем управления инженерными данными, информационных порталов, облачных решений, файловых серверов.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в СОД.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Организационные и технические методы защиты данных информационной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Назначение, состав и структура стандарта применения ТИМСО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составу и оформлению технической документации по объекту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Международные, национальные и отраслевые стандарты обмена данными информационной модели на различных этапах жизненного цикла объекта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проверки информационных моделей при их размещении в СОД.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контроль качества информационной модели объекта капитального строительства на этапе его жизненного цикла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Использовать системы интеграции, просмотра и контроля данных информационных моделей при создании сводных моделей.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и создавать проверочные запросы для анализа данных информационной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проверку данных информационной модели на пространственные, логические и временные коллизии.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документацию по результатам проверки.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Функции программ информационного моделирования, систем интеграции, просмотра и контроля данных информационных моделей.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Классификаторы строительных изделий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Назначение, состав и структура стандарта применения ТИМСО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разделения информационной модели на составные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Типовые уровни детализации информационной модели на различных этапах жизненного цикла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анализа информационной модели объекта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Методики формирования запросов к базам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к составу и оформлению технической документации по объекту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Принципы работы в СОД.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2164-1-001 Инженер-проектировщик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2164-9-001Инженер по проектированию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"Инженер по безопасности движения":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45, пункт 446,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ординатура), (послевузовское образование)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Транспортные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Бакалавр/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безопасной и безаварийной эксплуатации транспортных средств и перевозочного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допуска исправных автотранспортных средств организации и квалифицированного персонала к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профилактической работы по искоренению дорожно-транспортных происшествий.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мероприятий по повышению профессионального мастерства водителей и работников, деятельность которых связана с эксплуатацией автотранспортных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работ по взаимодействию с государственными органами и другими организациями в сфере обеспечения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допуска исправных автотранспортных средств организации и квалифицированного персонала к производственной деятельности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дисциплины водителей и за надлежащим техническим состоянием выпускаемого на линию автотранспортных средств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контроля за выполнением всеми работниками организации руководящих документов по вопросам обеспечения безопасности дорожного движения.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за дисциплиной и качеством работы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за техническим состоянием автотранспортных средств, по рациональному подбору типа автотранспортных средств для конкретного вида перевозок.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допуска персонала организации к автотранспортным средством и оборудованию в соответствии с нормативной правовой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по обработке и анализу отчетности о проведении и результатах предрейсовых и послерейсовых медицинских осмотровводителей, медицинского переосвидетельствования персонала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Навыки ведения документации по безопасности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Правил дорожного движения (ПДД РК).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устройства, назначения и конструктивных особенностей автотранспортных средств, технической эксплуатации автотранспортных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 трудового законодательства, отраслевых и национальных стандартов в области автомобильного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методики проведения предрейсовых и послерейсовых медицинских осмотров водителей, норм охраны труда, техники безопасности, производственной санитарии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порядка ведения форм учета и отчетности по безопасности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профилактической работы по искоренению дорожно-транспортных происшествий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дорожно-транспортных происшествий и нарушений водителями правил дорожного движения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ведения форм учета дорожно- транспортных происшествий.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разбора причин и обстоятельств дорожно-транспортных происшествий, анализа и разработки мер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разбора причин и обстоятельств нарушений водителями правил дорожного движения и мер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мер по устранению причин возникновения дорожно-транспортных происшествий.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нормативной правовой документации и утвержденного порядка регистрации и учета дорожно-транспортных происшествий.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способов профилактики и устранения причин возникновения дорожно-транспортных происшествий.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способов профилактики и устранения причин нарушений водителями правил дорожного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по организации своевременного информирования персонала о техническом состоянии автотранспортных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существующих мер по устранению причин возникновения дорожно-транспортных происшествий и методики их проведения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Организация мероприятий по повышению профессионального мастерства водителей и работников, деятельность которых связана с эксплуатацией автотранспортных средств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знаний водителей по правилам дорожного движения, процесса стажировки водителей вновь принятых на работу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контроля за соблюдением установленного порядка организации стажировки водителей.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по организации и проведению проверки знаний ПДД водителей и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контроля за соблюдением установленного порядка организации стажировки водителей.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существующих эффективных методик оценки знаний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кабинета по безопасности движения необходимыми методическими материалами и наглядными пособиями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по выбору необходимых методических материалов и наглядных пособий для укомплектования кабинета безопасности движения.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и проводить занятий, бесед, лекций, докладов и распространение опыта безаварийной работы водителей.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за организацией проведения инструктажа водителей об особенностях эксплуатации транспортных средств с учетом дорожных и климатических условий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методов и форм информации и пропаганды по безопасности движения.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методов и форм распространения положительного опыта безаварийной работы водителей.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методов и форм проведения инструктажей организации, основ трудового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взаимодействию с государственными органами и другими организациями в сфере обеспечения безопасности движения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взаимодействию с государственными органами и другими организациями в сфере обеспечения безопасности движения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по участию в работе комиссий совместно с государственными органами.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Навыки по организации работы по постановке автотранспортных средств организации на государственный учет и снятие с учета в установленном порядке.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систематической сверки данных о дорожно-транспортных происшествиях, в которых участвовали автотранспортные средства организации, с данными уполномоченного государственного органа по безопасности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по проведению служебного расследования дорожно-транспортных происшествий с выездом на места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по организации проведения в коллективе организации разборов дорожно- транспортных происшествий.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по разработке мер по устранению некачественной работы контрольных постов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Навыки по разработке и реализации мер по совершенствованию работы подразделений и служб организации по обеспечению безопасности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 административного и уголовного законодательства Республики Казахстан.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нормативной правовой документации, регламентирующей государственный учет автотранспортных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методики, форм и способов сверки данных о дорожно-транспортных происшествиях с участием автотранспортных средств организации с официальными данными уполномоченного органа по безопасности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методической и нормативной правовой документации по расследованию дорожно-транспортных происшествий.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методики, форм и способов проведения в коллективе разборов дорожно- транспортных происшествий.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в совершенстве порядка работы контрольных постов и принципов выпуска автотранспортных средств на линию, норм охраны труда, техники безопасности, производственной санитарии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постановлений, распоряжений, приказов вышестоящих организаций, по обеспечению безопасности дорожного движения и разработке внутренних документов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Знание методики, способов и форм разработки и внедрения мер по модернизации и совершенствованию работы подразделений и служб организации по безопасности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2432-0-003 Инженер по организации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2144-1-004 Инженер-механик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"Инженер разведочных работ":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2146-1-012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разведочных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45, пункт 446,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без категории: без предъявления требований к стажу работы или стаж работы в должности инженер I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стаж работы в должности инженер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информальным образованием: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2142-3-002 Инженер по строительству дорог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Исследование, изыскание, проектирование, проведение разведочных работ для добычи материалов из недр для строительства дорог, обеспечение промышленных способов получения дорожно-строительных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Исследование и проведение разведочных работ в местах для образования карьеров по добыче дорожно-строительных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организации добычи строительных материалов из недр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и проведение разведочных работ в местах для образования карьеров по добыче дорожно- строительных материалов.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разведочных работ в местах для образования карьеров по добыче дорожно- строительных материалов.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местоположения и планирование добычи дорожно-строительных материалов.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 свойства строительных материалов, консультирование и надзор за технологическими аспектами производства и обработки дорожно-строительных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Обосновать инженерно-технологических решений по строительству, ремонту, эксплуатацию строительных карьеров по добыче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Поддерживать производственных связей и консультации с другими специалистами, в особенности, с геологами и геофизиками.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положений, нормативных правовых актов, регулирующих деятельность по разведочной работе, технических условий, строительных норм и правил и других нормативных документов по проектированию, технологии, организации разведочной работы.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оценки и технико-экономического анализа проектно-технологических решений по проведению разведочной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современных методов расчета и планирования зоны строительных карьеров.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Разработка технологических процессов организации добычи строительных материалов из недр.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функции по разработке технологических процессов добычи строительных материалов из недр.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Определить наиболее подходящих способов эффективной разработки недр и добычи строительных материалов, типов используемых механизмов, проектирование и руководство сооружением карьеров.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исследований, разработка методов добычи строительных материалов и консультирование по способам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Планировать, проводить и контролировать хода технологических процессов по добыче строительных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Обосновать технических решений по выбору машин и механизмов для технологических процессов строительства карьеров.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Оценить влияния строительных работ повозведению карьеров на окружающую среду и разрабатывать мероприятия, обеспечивающие экологическую безопасность в районе сооружения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способов эффективной разработки недр и добычи строительных материалов.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стадии разработки технологических процессов организации добычи строительных материалов из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организации и осуществление постоянного технического надзора за ходом строительства карьеров.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выбора современных машин, механизмов, оборудования и их эффективного использования в разработанных технологических схемах по разведочным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контроля качества поступающих на объекты строительных материалов, осуществления контроля за соблюдением технологических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правил и норм охраны труда, техники безопасности, производственной санитарии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"Инженер по проектно-сметной работе":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2149-5-001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проектно-сметной работе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3, пункт 867, Инженер по проектно-сметной работе: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проектно-сметной работе 1 категории: высшее (или послевузовское) образование по соответствующему направлению подготовки кадров и стаж работы в должности инженера по проектно-сметной работе 2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проектно-сметной работе 2 категории: высшее (или послевузовское) образование по соответствующему направлению подготовки кадров без предъявления требований к стажу работы и стаж работы в должности инженер по проектно-сметной работе 2 категории не мене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проектно-сметной работе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соответвующей специальности (квалификации) и стаж работы в должности техника 1 категории не мене 3 лет.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проектно-сметной работе без категории: без предъявления требований к стажу работы или стаж работы в должности инженер по проектно-сметной работе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проектно-сметной работе II категории: стаж работы в должности инженер по проектно-сметной работе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проектно-сметной работе I категории: стаж работы в должности инженер по проектно-сметной работе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информальным образованием: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Инженер-сметчик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наличия комплектной проектно-сметной документации на строительство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Подготовкаисходныхданныхдля проектирования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согласованию с проектной организацией проектно-сметную документацию.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проектирования объектов.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и подготовка исходных данных для проектирования объектов.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задания на проектирование и передача их проектным организациям.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принимать от проектных организаций проектную документацию и совместно с ними рассмотрение ее с подрядными строительными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Проверить правильность составления сметной документации проектными организациями, соответствие ее действующим нормативным документам, инструкциям, методическим указаниям.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Своевременно вносить в проектно-сметную документацию необходимые изменения, вызванные введением новых нормативов, цен, прейскурантов, каталогов, сборников, единых расценок.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Законодательные, иные нормативные правовые акты, распорядительные, методические, нормативные, иные материалы в области ценообразования и сметного нормирования.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Строительные нормы и порядок, стандарты в строительстве.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Основы архитектурного и технологического проектирования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Материаловедение, строительные конструкции, организацию строительного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Технологию строительных процессов 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согласованию с проектной организацией проектно-сметную документацию.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проектной документации и подготовка к согласованию с проектной организацией проектно-сметную документацию.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получения от подрядчика заключений по проектно-сметной документации.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контроля за доработкой ее по замечаниям экспертизы и подрядчика и подготавливает на утверждение.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Направлять проектно-сметную документацию после утверждения соответсвующим отделам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Представлять необходимых документов в бухгалтерию для списания затрат на проектирование объектов, законченных строительством.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Составлять ежемесячного отчета о выполнении плана проектно-изыскательных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необходимых справок по проектно-сметной документации, обеспечивание архивное хранение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Составлятьотчетность по установленной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Заключение контрактов, состав, содержание, порядок разработки и согласования сметной документации на различных стадиях инвестиционно-строительного процесса.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финансирования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Экономику отрасли, организацию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управления строительством, прикладные программные продукты для автоматизации процесса составления сметных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Ответственность; Самостоятельность и ответственность; 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 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2149-5-003 Инженер-сметчик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2142-3-001 Инженер по дорожному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"Инженер-сметчик":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Инженер-сметчик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14, пункт 902, Инженер по сметной работе (Сметчик):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сметной работе 1 категории: высшее (или послевузовское) образование по соответствующему направлению подготовки кадров и стаж работы в должности инженера по сметной работе 2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сметной работе 2 категории: высшее (или послевузовское) образование по соответствующему направлению подготовки кадров и стаж работы в должности инженера по сметной работе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сметной работе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1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сметной работе (Сметчик) без категории: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соответвующей специальности (квалификации) и стаж работы в должности техника 1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сметной работе (Сметчик) II категории: стаж работы в должности инженер по проектно-сметной работе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сметной работе (Сметчик) I категории: стаж работы в должности инженера по сметной работе (Сметчик)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информальным образованием: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2149-5-001 Инженер по проектно-сметной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сметно-финансовой документации на строительные работы, ремонт оборудования, зданий и сооружений, реконструкцию действующих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Работапосоставлениюсметно-финансовой документации на строительные работы и на работы по повышению эффективности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сметы с подрядными организациями контроль за соблюдением ими нормативов, заложенных в сметы расходов.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составлению сметно-финансовой документации на строительные работы и на работы по повышению эффективности производства.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сметно-финансовой документации на строительные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Рассматривать и анализировать утвержденных титульных списков на капитальный ремонт, ведомости дефектов, ремонтные ведомости и рабочие чертежи объектов, подлежащих ремонту и реконструкции.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на основании анализа стоимости ремонта исходные данные для определения сметной стоимости всех видов ремонтных (строительных, монтажных, сантехнических и иных видов)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соответствующих уточнении и коррективы в сметно-финансовые расчеты в случае изменения цен или объемов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Проверить правильности составления смет расходов проектными организациями и готовка заключения по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определении стоимости ремонтных, монтажных и строительных работ, не предусмотренных утвержденными сметами, а также при замене материалов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Принять участие в составлении титульных списков на объекты ремонта и реконструкции.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Законодательные, нормативные правовые акты, распорядительные, методические, нормативные, иные материалы в области ценообразования и сметного нормирования.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Организацию разработки проектной документации, порядок ее согласования и утверждения.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Материаловедение, строительные конструкции, технологию строительных процессов 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Технологию производства и организацию ремонтных, монтажных и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заключения договоров подряда и государственных контрактов на строительство.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Согласование сметы с подрядными организациями и контроль за соблюдением ими нормативов, заложенных в сметы расходов.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согласованию сметы с подрядными организациями и контроль за соблюдением ими нормативов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Согласовывать сметы с подрядными организациями и осуществляет контроль за соблюдением ими нормативов, заложенных в сметы расходов.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актов выполненных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мероприятий по снижению стоимости ремонтно-строительных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учет сметной документации, систематизация сметно-финансовых расчетов на периодически повторяющиеся работы с целью создания типовых смет.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 необходимых справок о сметной стоимости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требований порядка и норм по безопасности и охране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Состава, содержания, порядок разработки и согласования сметной документации на различных стадиях инвестиционно-строительного процесса.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титульных списков, ведомостей дефектов, ведомостей ремонта и иной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финансирования строительства, экономику отрасли, организацию труда, основы управления строительством.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программные продукты для автоматизации процесса составления сметных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2149-5-001 Инженер по проектно-сметной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2142-3-001 Инженер по дорожному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"Инженер-картограф":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45, пункт 446,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без категории: без предъявления требований к стажу работы или стаж работы в должности инженер I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II категории: стаж работы в должности инженер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2165-2-007 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картографических произведений, без пространственных данных, в том числе проектирование, редактирование и контроль качества картографической продукции (произведений), структур и состава без пространственных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Проектирование картографической продукции (произведений), структур и состава баз пространственных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Редактирование картографической продукции (произведений), без пространственных данных. Контроль качества картографической продукции (произведений), структур и состава баз пространственных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Проектирование картографической продукции (произведений), труктур и состава баз пространственных данных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картографической продукции (произведений), структур и состава баз пространственных данных, с учетом зарубежного и отечественного опыта. Разработка проекта (программы) карты, в том числе карт новых видов и типов: навигационных, мультимедийных, анимационных, трехмерных и других произведений.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Разрабатывать концепции картографической продукции (произведений), структур и состава баз пространственных данных.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проекты (программы) карты, в том числе карт новых видов и типов: навигационных, мультимедийных и других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подготовку необходимой документации и материалов для создания картографической продукции (произведений): технического задания, редакционных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структуру и создавать метаданные для формирования базы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математическую основу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Разрабатывать легенду карты и библиотеку картографических условных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 способы картографического отображения объектов и явлений.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Выбирать методы и технологии выполнения составительских, оформительских и издательских работ при проектировании картографической продукции (произведений).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и особенности проектирования картографической продукции (произведений).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технологические процессы создания и проектирования аналоговых и цифровых карт, баз пространственных данных, подготовки цифровых карт к публикации и изданию.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формирования метаданных структур и состава баз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Существующие модели и структуры хранения пространственных данных, их преимущества и недостатки.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и способы оптимизации структур и состава баз пространственных данных и процессов обработки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распределенного хранения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Типы лицензий и виды авторских прав на данные, аналоговые и цифровые картографические произведения, структуры и состав баз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Нормативно- правовые акты и нормативно-техническая документация в области выполнения картографических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Требования, предъявляемые к качеству картографических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Закона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работы с режимными документами, порядок хранения и учета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картографической продукции (произведений), без пространственных данных.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обработка источников, необходимых для создания (обновления) картографической продукции, баз пространственных данных, редакционный просмотр и контроль на всех этапах создания картографической продукции (произведений), баз пространственных данных. Организация само корректуры и корректур картографической продукции (произведений), баз пространственных данных.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Редактировать общегеографические и тематические карты, атласы и другие виды картографических произведений.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программным обеспечением, необходимым при редактировании аналоговой и цифровой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шаблоны оформления и компьютерный дизайн карт разных видов и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Использовать технологии аэрокосмических исследований при осуществлении деятельности в области картографии.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картографическими фондами и банками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корректуру, редакторский просмотр и редакционный контроль картографической продукции (произведений), баз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Выполнять техническое редактирование и контроль картоиздательских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 и содержание редакционных работ при создании картографической продукции (произведений), баз пространственных данных.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разработке редакционных материалов по созданию общегеографических, тематических карт, баз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Нормативно- правовые акты и нормативно-техническая документация по производству картографической продукции, структуре и составу баз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требования, предъявляемые к выпускаемой картографической продукции, базам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технологические процессы, оборудование и программное обеспечение для публикации в информационно-телекоммуникационной сети "Интернет"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технологические процессы, оборудование и программное обеспечение для создания и подготовки к изданию в аналоговой форме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Особенности и содержание подготовительных, полевых и камеральных редакционных работ при создании картографической продукции (произведений), баз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создания и редактирования цифровой и аналоговой картографической продукции в графических приложениях.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Концепции содержания тематических карт, научных основ построения картографических легенд.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Способы картографического изображения, используемые при создании картографических произведений, особенности дизайна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построения картографических условных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Особенности передачи географических названий на картах.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 картографической генерализации и факторы, влияющие на процесс генерализации.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работы с режимными документами, порядок хранения и учета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Межгосударственные, национальные, отраслевые стандарты и стандарты организации в области картографии.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картографической продукции (произведений), структур и состава баз пространственных данных.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и применимости исходных материалов (картографических, справочно-статистических, аэрокосмических) для создания и обновления карт, баз пространственных данных. Входной контроль качества исходных материалов, используемых для создания и обновления карт, баз пространственных данных, контроль технологических процессов и производственных работ на всех этапа.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Устанавливать степень соответствия исходных материалов, предназначенных для создания картографической и геоинформационной продукции (произведений), баз пространственных данных, требованиям нормативных правовых актов, нормативно-технической документации, локальным нормативным актам.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Оценивать точность метрических, математических (в том числе математического обоснования) и координатных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нормативно-правовые акты, нормативно-техническую документацию, локальные нормативные акты для контроля качества готовой картографической продукции (произведений), структур и состава баз пространственных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Требования, предъявляемые к качеству картографической продукции.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качества исходных материалов, предназначенных для создания картографической продукции (произведений), баз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Виды производственного брака на картографическом производстве, методы его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организации контроля качества картографических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построения топологических моделей пространственных объектов и явлений и принципы их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Порядок работы с режимными документами,порядок хранения и учета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Нормативно-правовые акты и нормативно- техническая документация в области выполнения картографических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Межгосударственные, национальные, отраслевые стандарты и стандарты организации в области картографии.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Ответственность; 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Стрессоустойчивость;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2165-4-002 Инженер по изыскательским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2165-2-007 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2165-1-012 Топограф</w:t>
            </w:r>
          </w:p>
        </w:tc>
      </w:tr>
    </w:tbl>
    <w:bookmarkStart w:name="z3957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452"/>
    <w:bookmarkStart w:name="z395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Наименование государственного органа:</w:t>
      </w:r>
    </w:p>
    <w:bookmarkEnd w:id="1453"/>
    <w:bookmarkStart w:name="z395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</w:t>
      </w:r>
    </w:p>
    <w:bookmarkEnd w:id="1454"/>
    <w:bookmarkStart w:name="z396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455"/>
    <w:bookmarkStart w:name="z396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Әбдіқадыр А.Е., +7 (7172) 799-815, kadnauka@gmail.com</w:t>
      </w:r>
    </w:p>
    <w:bookmarkEnd w:id="1456"/>
    <w:bookmarkStart w:name="z396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Организации (предприятия) участвующие в разработке:</w:t>
      </w:r>
    </w:p>
    <w:bookmarkEnd w:id="1457"/>
    <w:bookmarkStart w:name="z396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"КаздорНИИ"</w:t>
      </w:r>
    </w:p>
    <w:bookmarkEnd w:id="1458"/>
    <w:bookmarkStart w:name="z396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Айдарбеков Е.К. +77471113129, esenbek54@mail.ru</w:t>
      </w:r>
    </w:p>
    <w:bookmarkEnd w:id="1459"/>
    <w:bookmarkStart w:name="z396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Кабимолдаева Ж.Н. +77016498097, ok_kazdornii@mail.ru</w:t>
      </w:r>
    </w:p>
    <w:bookmarkEnd w:id="1460"/>
    <w:bookmarkStart w:name="z396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Отраслевой совет по профессиональным квалификациям: -</w:t>
      </w:r>
    </w:p>
    <w:bookmarkEnd w:id="1461"/>
    <w:bookmarkStart w:name="z396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Национальный орган по профессиональным квалификациям: -</w:t>
      </w:r>
    </w:p>
    <w:bookmarkEnd w:id="1462"/>
    <w:bookmarkStart w:name="z396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Национальная палата предпринимателей Республики Казахстан "Атамекен": -</w:t>
      </w:r>
    </w:p>
    <w:bookmarkEnd w:id="1463"/>
    <w:bookmarkStart w:name="z396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Номер версии и год выпуска: версия 1, 2024 г.</w:t>
      </w:r>
    </w:p>
    <w:bookmarkEnd w:id="1464"/>
    <w:bookmarkStart w:name="z397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Дата ориентировочного пересмотра: 31.12.2027 г.</w:t>
      </w:r>
    </w:p>
    <w:bookmarkEnd w:id="1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421</w:t>
            </w:r>
          </w:p>
        </w:tc>
      </w:tr>
    </w:tbl>
    <w:bookmarkStart w:name="z3972" w:id="1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"Эксплуатация автомобильных дорог"</w:t>
      </w:r>
    </w:p>
    <w:bookmarkEnd w:id="1466"/>
    <w:bookmarkStart w:name="z3973" w:id="1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7"/>
    <w:bookmarkStart w:name="z39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"Эксплуатация автомобильных дорог 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377, устанавливают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468"/>
    <w:bookmarkStart w:name="z39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469"/>
    <w:bookmarkStart w:name="z39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задач;</w:t>
      </w:r>
    </w:p>
    <w:bookmarkEnd w:id="1470"/>
    <w:bookmarkStart w:name="z39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471"/>
    <w:bookmarkStart w:name="z39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472"/>
    <w:bookmarkStart w:name="z39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473"/>
    <w:bookmarkStart w:name="z39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отдельные, единичные действия в рамках профессиональной задачи;</w:t>
      </w:r>
    </w:p>
    <w:bookmarkEnd w:id="1474"/>
    <w:bookmarkStart w:name="z39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1475"/>
    <w:bookmarkStart w:name="z39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476"/>
    <w:bookmarkStart w:name="z39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bookmarkEnd w:id="1477"/>
    <w:bookmarkStart w:name="z39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документ, разрабатываемый на основе национальной рамки квалификаций, с учетом Национального классификатора занятий Республики Казахстан, классификатора видов экономической деятельности и классифицирующая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1478"/>
    <w:bookmarkStart w:name="z39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479"/>
    <w:bookmarkStart w:name="z39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1480"/>
    <w:bookmarkStart w:name="z39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481"/>
    <w:bookmarkStart w:name="z39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подгруппа (вид трудовой деятельности)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482"/>
    <w:bookmarkStart w:name="z39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автомобильная дорога – комплекс конструктивных элементов, предназначенных для движения с установленными скоростями, нагрузками и габаритами автомобилей и иных наземных транспортных средств, осуществляющих перевозки пассажиров и (или) грузов, а также участки земель, предоставленные для их размещения;</w:t>
      </w:r>
    </w:p>
    <w:bookmarkEnd w:id="1483"/>
    <w:bookmarkStart w:name="z39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безопасность дорожного движения" – состояние дорожного движения, отражающее степень защищенности его участников от дорожно-транспортных происшествий и их последствий;</w:t>
      </w:r>
    </w:p>
    <w:bookmarkEnd w:id="1484"/>
    <w:bookmarkStart w:name="z39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дорожное сооружение – инженерное (искусственное) сооружение (мост, путепровод, эстакада, тоннель, водопропускная труба и другие) для пропуска транспортных средств, пешеходов, животных в местах пересечения автомобильной дороги с естественным или искусственным препятствием;</w:t>
      </w:r>
    </w:p>
    <w:bookmarkEnd w:id="1485"/>
    <w:bookmarkStart w:name="z39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bookmarkEnd w:id="1486"/>
    <w:bookmarkStart w:name="z39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эксплуатация автомобильной дороги – комплекс мероприятий по текущему ремонту и содержанию автомобильной дороги, выполняемый в целях обеспечения ее сохранности для безопасного, использования автомобильной дороги по ее прямому назначению;</w:t>
      </w:r>
    </w:p>
    <w:bookmarkEnd w:id="1487"/>
    <w:bookmarkStart w:name="z39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экологическая безопасность автомобильной дороги – совокупность конструктивно-технических и транспортно-эксплуатационных характеристик дороги и дорожного движения, а также технологических процессов по строительству, ремонту и содержанию, не приводящих прямо или косвенно к жизненно важным ущербам или к угрозам таких ущербов пользователям дорог, природной среде и условиям обитания населения.</w:t>
      </w:r>
    </w:p>
    <w:bookmarkEnd w:id="1488"/>
    <w:bookmarkStart w:name="z39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489"/>
    <w:bookmarkStart w:name="z39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отраслевые рамки квалификаций;</w:t>
      </w:r>
    </w:p>
    <w:bookmarkEnd w:id="1490"/>
    <w:bookmarkStart w:name="z39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1491"/>
    <w:bookmarkStart w:name="z39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492"/>
    <w:bookmarkStart w:name="z39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 должностей руководителей, специалистов и других служащих,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1493"/>
    <w:bookmarkStart w:name="z40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профессиональное, послесреднее образование;</w:t>
      </w:r>
    </w:p>
    <w:bookmarkEnd w:id="1494"/>
    <w:bookmarkStart w:name="z40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 – профессиональный стандарт;</w:t>
      </w:r>
    </w:p>
    <w:bookmarkEnd w:id="1495"/>
    <w:bookmarkStart w:name="z40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МСКО – международная стандартная классификация образования.</w:t>
      </w:r>
    </w:p>
    <w:bookmarkEnd w:id="1496"/>
    <w:bookmarkStart w:name="z4003" w:id="1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497"/>
    <w:bookmarkStart w:name="z40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Эксплуатация автомобильных дорог.</w:t>
      </w:r>
    </w:p>
    <w:bookmarkEnd w:id="1498"/>
    <w:bookmarkStart w:name="z40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F42111.</w:t>
      </w:r>
    </w:p>
    <w:bookmarkEnd w:id="1499"/>
    <w:bookmarkStart w:name="z40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500"/>
    <w:bookmarkStart w:name="z40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Строительство;</w:t>
      </w:r>
    </w:p>
    <w:bookmarkEnd w:id="1501"/>
    <w:bookmarkStart w:name="z40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Гражданское строительство;</w:t>
      </w:r>
    </w:p>
    <w:bookmarkEnd w:id="1502"/>
    <w:bookmarkStart w:name="z40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 Строительство автомобильных и железных дорог;</w:t>
      </w:r>
    </w:p>
    <w:bookmarkEnd w:id="1503"/>
    <w:bookmarkStart w:name="z40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 Строительство автомобильных дорог;</w:t>
      </w:r>
    </w:p>
    <w:bookmarkEnd w:id="1504"/>
    <w:bookmarkStart w:name="z40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42.11.1 Строительство дорог и автомагистралей.</w:t>
      </w:r>
    </w:p>
    <w:bookmarkEnd w:id="1505"/>
    <w:bookmarkStart w:name="z40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"Эксплуатация автомобильных дорог"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 Определяет требования к уровню квалификации, профессионального образования и содержанию специалистов, занимающихся строительством объектов гражданского строительства: строительство, эксплуатация и содержание автомобильных дорог.</w:t>
      </w:r>
    </w:p>
    <w:bookmarkEnd w:id="1506"/>
    <w:bookmarkStart w:name="z40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внутреннего трудового распорядка, порядок и нормы по безопасности и охране труда, экологической, промышленной безопасности, санитарно-эпидемиологические требования, порядок рациональной организации трудовой деятельности.</w:t>
      </w:r>
    </w:p>
    <w:bookmarkEnd w:id="1507"/>
    <w:bookmarkStart w:name="z40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508"/>
    <w:bookmarkStart w:name="z40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Дорожный рабочий - 2-й уровень ОРК;</w:t>
      </w:r>
    </w:p>
    <w:bookmarkEnd w:id="1509"/>
    <w:bookmarkStart w:name="z40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Мастер участка (на транспорте) - 6-й уровень ОРК;</w:t>
      </w:r>
    </w:p>
    <w:bookmarkEnd w:id="1510"/>
    <w:bookmarkStart w:name="z40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инженер (в прочих отраслях) - 7-й уровень ОРК.</w:t>
      </w:r>
    </w:p>
    <w:bookmarkEnd w:id="1511"/>
    <w:bookmarkStart w:name="z4018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512"/>
    <w:bookmarkStart w:name="z40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профессии "Дорожный рабочий": описание профессиональной карточки находится в профессиональном стандарте "Рабочие в сфере автомобильных дорог".</w:t>
      </w:r>
    </w:p>
    <w:bookmarkEnd w:id="1513"/>
    <w:bookmarkStart w:name="z40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профессии "Мастер участка (на транспорте)": описание профессиональной карточки находится в профессиональном стандарте "Менеджеры в сфере автомобильных дорог".</w:t>
      </w:r>
    </w:p>
    <w:bookmarkEnd w:id="1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профессии: "Главный инженер (в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15, пункт 51 Главный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соответствующему направлению подготовки кадров, стаж работы на руководящих должностях в соответствующем профилю организации виде экономической деятельности не менее 5 лет.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(или послевузовское):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 Магистратура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уровень МСКО)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 Магистр технических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на руководящих должностях в соответствующем профилю организации виде экономической деятельности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(на транспорте)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строительстве)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задач по эксплуатации и содержанию автомобильных дорог. Сопровождение деятельности в достижении поставленных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координация деятельности работы менеджеров.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 контроль мероприятий по обеспечению ремонтных работ и содержания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деятельности в достижении поставленных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координация деятельности работы менеджеров подразделения Организации.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своевременного и качественного выполнения функций, возложенных на подразделение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повышение эффективности дорожного производства, прогрессивных норм расхода дорожно-строительных материалов, топливно-энергетических ресурсов и др.;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бесперебойное и безопасное движение автотранспорта на закрепленной сети автомобильных дорог республиканского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качественный ремонт и эксплуатационное содержание дорог и дорожных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оптимальные планы развития сети дорог, принимать меры по улучшению работ, внедрять в эксплуатационное содержание автодорог прогрессивные методы работы, новые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Разработывать и осуществлять новые мероприятия по созданию бесперебойных и безопасных условий движения всех видов автотранспорта и пешеходов, осуществлять организацию связи и информации на закрепленной сети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Представлять руководству предложений о назначении и освобождении от должности работников, а также об их поощрении и наложении на них дисциплинарных взысканий.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Обеспечивать контроль за соблюдением сотрудниками трудовой и исполнительской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Обеспечивать надлежащее выполнение сотрудниками организации приказов и поручений руководства.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Согласовывать проекты ответов в государственные и негосударственные организации, входящих в компетенцию подразделения Организации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Контролировать своевременное рассмотрение сотрудниками обращений юридических и физических лиц, а также соблюдения регламента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Обеспечивать своевременную подготовку материалов по поступающей корреспонденции, запрос необходимой информации, в том числе от структурных подразделений по вопросам, входящим в компетенцию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Предпринимать меры по противодействию коррупции и недопущению сотрудниками коррупционных правонарушений.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Подписывать письма оперативного характера в структурные подразделения, подготовленные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Подписывать акты приема-передачи.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Подписывать другие документы, связанные с деятельностью (согласование).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Формировать контакты и осуществлять взаимодействие с внутренней и внешней средой в целях достижения поставленных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Нормативные правовые акты и стандарты Республики Казахстан в отрасли автомобильных дорог.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Международные стандарты в области строительства и ремонта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Нормативы строительства, ремонта и содержания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Профиль, специализация и особенности структуры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Стратегия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Методы анализа и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Основы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Умение контактировать и осуществлять взаимодействие с внутренней и внешней средой компании в целях достижения задач 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Нормы и правила охраны труда, производственной санитарии, техники безопасности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 контроль мероприятий по обеспечению ремонтных работ и содержания автомобильных дорог.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 Исполнение и контроль мероприятий по обеспечению ремонтных работ (средний, текущий) автомобильных дорог республиканского значения и контроль за производственной деятельностью подрядных организаций по ремонту автомобильных дорог.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контролирует качество проведенных работ по содержанию, озеленению, ямочному ремонту автомобильных дорог республиканского значения;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соблюдение требований проектной документации, технических правил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Организовывать систематический контроль за содержанием и эксплуатацией автодорог и дорожных сооружений, повышения уровня благоустройства, инженерного обустройства и архитектурного обновления;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мероприятия по повышению технического уровня и транспортно-эксплуатационных показателей сети дорог, обеспечивает правильное использование земель в полосе отвода автомобильных дорог, контролирует выполнение действующих правил пользования и охраны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Участвовать в разработке новых и совершенствовании действующих технологических процессов и режимов производства, а также производственных графиков.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Организовывать, контролирует подготовку и осуществление работ по зимнему содержанию дорог, пропуску паводковых вод в осенний, весенний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Согласовывать с органами УАП ДП и контролирует работы по установке знаков, устройству разметки проезжей части, 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Организовывать и контролирует своевременное выявление, учет и принятие мер по ликвидации потенциально опасных участков дорог, учет интенсивности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Участвовать в приемке законченных работ по реконструкции участка, ремонту технологического оборудования, механизации и автоматизации производственных процессов и ручных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учет и анализ дорожно-транспортных происшествий на обслуживаемой сети, возникших в связи с неудовлетворительными дорожными условиями и принимает соответствующие 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Совместно с работниками дорожной полиции расследует дорожно-транспортные происшествия произошедшие на обслуживаемом участке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Обеспечивать бесперебойное движение автотранспорта на обслуживаемой сети дорог и отвечает за безопасность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Обеспечивать соблюдение требований безопасности действующих заводов, дробилок, битумохранилищ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Осуществлять производственный инструктаж рабочих, проводит мероприятия по выполнению правил охраны труда, технике безопасности и производственной санитарии, технической эксплуатации оборудования и инструмента, а также контроль за их соблюдением.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Содействовать развитию совмещения профессий, расширению зон обслуживания и применения других прогрессивных форм организации труда, вносит предложения о пересмотре норм выработки и расценок, а также о присвоении в соответствии с Единым тарифно-квалификационным справочником работ и профессий рабочих разрядов рабочим, принимает участие в тарификации работ и присвоении квалификационных разрядов рабочим участка, обеспечивает правильность и своевременность оформления первичных документов по учету рабочего времени, выработки, заработной платы, простоев;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Контролировать соблюдение рабочими правил охраны труда и техники безопасности, производственной трудовой дисциплины,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Способствовать созданию в коллективе обстановки взаимопомощи и взыскательности, развитию у рабочих чувства высокой ответственности за выполнение производственных планов;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Проводить вводный инструктаж по охране труда и технике безопасности с вновь принятыми работниками, а также проводит инструктаж рабочих непосредственно на рабочем месте о безопасных методах и приемах выполнения работ с соответствующей записью об этом в специальном журнале учета инструктажа;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Создавать специальные условия социального и технического характера, обеспечивающих пожарную и электро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Осуществлять контроль за ведением исполнительной документации (журнал производства работ, журнал осмотра дорог, путевые листы); - на основе актов осмотра осуществляет планирование работ по содержанию, текущему ремонту автомобильных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Разрабатывать и вносить, предварительно согласовав с начальником ДЭУ, предложения руководству Организации по улучшению организации работы по созданию здоровых и безопасных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Принимать участие в разработке проектов долгосрочных, среднесрочных и текущих планов работ по эксплуатации автомобильных дорог, заявок на строительные материалы, горюче-смазочные материалы, запасные части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Осуществлять контроль за расходованием средств, материалов, запасных частей и за соблюдением правил хранения и качеством консервации оставшихся материалов, не установленных запасных частей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Веет журналы учета вводного инструктажа по технике безопасности, инструктажа на рабочем месте по технике безопасности, инструктажа по пожарной безопасности, учета выполняемых производственных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Нормативные правовые акты и стандарты Республики Казахстан в отрасли автомобильных дорог.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Международные стандарты в области строительства и ремонта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Нормативы строительства, ремонта и содержания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Профиль, специализация и особенности структуры организации.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Стратегия развития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Методы анализа и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Основы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Умение контактировать и осуществлять взаимодействие с внутренней и внешней средой компании в целях достижения задач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Нормы и правила охраны труда, производственной санитарии, техники безопасности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деятельности подразделения Организации.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предложений для повышения качества выполняемых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Вносить предложения по финансированию и выполнению необходимых объемов работ в рамках выделенных бюджетных средств по капитальному, среднему и текущему ремонтам автомобильных дорог республиканского 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Вносить предложения руководству по разработке необходимых нормативно-технических документов, инструкций ТУ, для повышения качества выполняемых работ.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Организовывать разработки проектов нормативно-правовых актов, регламентирующих вопросы по повышению транспортно-эксплуатационного состояния автомобильных дорог и дорожных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Составлять и представлять жалобы и заявления на действия (бездействия) государственных органов в вышестоящие органы и суды, в рамках исполнения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Умение исполнять планы работы, выполнять поручения руководства.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Обеспечивать полноту, качество и своевременное исполнение контрольных документов, плановых мероприятий, приказов Руководства.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Предоставлять информацию в пределах своей компетенции, необходимой для проведения внутреннего анализа и принятия управленческих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Обеспечивать мониторинг и актуализацию соответствия утвержденных внутренних нормативных актов в рамках компетенции по подразделению существующим бизнес- процессам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Обеспечивать разработку проектов внутренних нормативных актов, в рамках компетенции и доведение их до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Подготавливать аналитические отчеты, информационных, презентационных и иных материалов к заседаниям правления, совета директоров и тезисов к выступлениям председателя 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Умение взаимодействовать с государственными органами по вопросам в рамках своей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Участвовать в рабочих группах, совещаниях, заседаниях, проводимых в Обществе, государственных органах и иных юридических лицах, по вопросам, входящим в компетенцию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Участвовать в работе по исполнению рекомендаций аудиторской организации, осуществляемой аудит годовой финансовой отчетности, а также рекомендаций службы внутреннего аудита (в пределах компетенции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Осуществлять иные обязанности, вытекающие из документов, регулирующих внутреннюю деятельность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Умение оценивать риски на ежегодной основе с ежеквартальным пересмотром.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Участвовать в разработке методической и нормативной документации в рамках их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Умение вносить предложения по разработке планов мероприятий по управлению рисками и по мерам снижения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 Умение реализовывать утвержденные мероприятия по реагированию и управлению рисками и предоставление отчетности на регулярной основе по исполнению мероприятий по управлению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 Содействовать процессу развития риск-коммуникации.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Предоставлять информацию по реализованным рискам.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Нормативные правовые акты и стандарты Республики Казахстан в отрасли автомобильных дорог.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Международные стандарты в области строительства и ремонта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Нормативы строительства, ремонта и содержания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Профиль, специализация и особенности структуры организации.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Стратегия развития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Методы анализа и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Основы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Нормы и правила охраны труда, производственной санитарии, техники безопасности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самоорганизация, оперативность, стрессоустойчивость, ответственность, организованность, аналитические способности, лидерство.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(управляющий) строительства</w:t>
            </w:r>
          </w:p>
        </w:tc>
      </w:tr>
    </w:tbl>
    <w:bookmarkStart w:name="z4113" w:id="1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537"/>
    <w:bookmarkStart w:name="z411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</w:t>
      </w:r>
    </w:p>
    <w:bookmarkEnd w:id="1538"/>
    <w:bookmarkStart w:name="z411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</w:t>
      </w:r>
    </w:p>
    <w:bookmarkEnd w:id="1539"/>
    <w:bookmarkStart w:name="z411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540"/>
    <w:bookmarkStart w:name="z411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Әбдіқадыр А.Е., +7 (7172) 799-815, kadnauka@gmail.com</w:t>
      </w:r>
    </w:p>
    <w:bookmarkEnd w:id="1541"/>
    <w:bookmarkStart w:name="z411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</w:t>
      </w:r>
    </w:p>
    <w:bookmarkEnd w:id="1542"/>
    <w:bookmarkStart w:name="z411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"КаздорНИИ"</w:t>
      </w:r>
    </w:p>
    <w:bookmarkEnd w:id="1543"/>
    <w:bookmarkStart w:name="z412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Айдарбеков Е.К. +77471113129, esenbek54@mail.ru</w:t>
      </w:r>
    </w:p>
    <w:bookmarkEnd w:id="1544"/>
    <w:bookmarkStart w:name="z412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Кабимолдаева Ж.Н. +77016498097, ok_kazdornii@mail.ru</w:t>
      </w:r>
    </w:p>
    <w:bookmarkEnd w:id="1545"/>
    <w:bookmarkStart w:name="z412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Курапова В.Б.</w:t>
      </w:r>
    </w:p>
    <w:bookmarkEnd w:id="1546"/>
    <w:bookmarkStart w:name="z412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-</w:t>
      </w:r>
    </w:p>
    <w:bookmarkEnd w:id="1547"/>
    <w:bookmarkStart w:name="z412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-</w:t>
      </w:r>
    </w:p>
    <w:bookmarkEnd w:id="1548"/>
    <w:bookmarkStart w:name="z412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-</w:t>
      </w:r>
    </w:p>
    <w:bookmarkEnd w:id="1549"/>
    <w:bookmarkStart w:name="z412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1, 2024 г.</w:t>
      </w:r>
    </w:p>
    <w:bookmarkEnd w:id="1550"/>
    <w:bookmarkStart w:name="z412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31.12.2027 г.</w:t>
      </w:r>
    </w:p>
    <w:bookmarkEnd w:id="1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421</w:t>
            </w:r>
          </w:p>
        </w:tc>
      </w:tr>
    </w:tbl>
    <w:bookmarkStart w:name="z4129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"Строительство дорог и автомагистралей"</w:t>
      </w:r>
    </w:p>
    <w:bookmarkEnd w:id="1552"/>
    <w:bookmarkStart w:name="z4130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3"/>
    <w:bookmarkStart w:name="z413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"Строительство дорог и автомагистралей"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377, устанавливают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554"/>
    <w:bookmarkStart w:name="z413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555"/>
    <w:bookmarkStart w:name="z413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задач;</w:t>
      </w:r>
    </w:p>
    <w:bookmarkEnd w:id="1556"/>
    <w:bookmarkStart w:name="z413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557"/>
    <w:bookmarkStart w:name="z413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558"/>
    <w:bookmarkStart w:name="z413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559"/>
    <w:bookmarkStart w:name="z413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отдельные, единичные действия в рамках профессиональной задачи;</w:t>
      </w:r>
    </w:p>
    <w:bookmarkEnd w:id="1560"/>
    <w:bookmarkStart w:name="z413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1561"/>
    <w:bookmarkStart w:name="z413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562"/>
    <w:bookmarkStart w:name="z414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bookmarkEnd w:id="1563"/>
    <w:bookmarkStart w:name="z414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документ, разрабатываемый на основе национальной рамки квалификаций, с учетом Национального классификатора занятий Республики Казахстан, классификатора видов экономической деятельности и классифицирующая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1564"/>
    <w:bookmarkStart w:name="z414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565"/>
    <w:bookmarkStart w:name="z414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1566"/>
    <w:bookmarkStart w:name="z414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567"/>
    <w:bookmarkStart w:name="z414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подгруппа (вид трудовой деятельности)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568"/>
    <w:bookmarkStart w:name="z414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автомобильная дорога – комплекс конструктивных элементов, предназначенных для движения с установленными скоростями, нагрузками и габаритами автомобилей и иных наземных транспортных средств, осуществляющих перевозки пассажиров и (или) грузов, а также участки земель, предоставленные для их размещения;</w:t>
      </w:r>
    </w:p>
    <w:bookmarkEnd w:id="1569"/>
    <w:bookmarkStart w:name="z414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инженерная цифровая модель местности (ИЦММ) – Совокупность в векторно-топологическом представлении информации о пространственном положении, характеристиках объектов местности, связях между ними и топографической поверхности, представленные в форме, доступной для обработки на ЭВМ и обеспечивающая автоматизированное решение инженерных задач. Включает два основных компонента цифровую модель рельефа (ЦМР) и цифровую модель ситуации (ЦМС);</w:t>
      </w:r>
    </w:p>
    <w:bookmarkEnd w:id="1570"/>
    <w:bookmarkStart w:name="z414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информационная модель проекта (Project Information Model; PIM) – информационная модель на этапе создания строительного объекта (актива). Информационная модель проекта (PIM) на стадии строительства применяется для планирования, анализа и контроля производства строительно-монтажных работ, поставки материалов и оборудования, выполнения контрольных мероприятий и мероприятий по соблюдению техники безопасности;</w:t>
      </w:r>
    </w:p>
    <w:bookmarkEnd w:id="1571"/>
    <w:bookmarkStart w:name="z414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информационная модель актива (Asset Information Model; AIM) – информационная модель на этапе эксплуатации актива;</w:t>
      </w:r>
    </w:p>
    <w:bookmarkEnd w:id="1572"/>
    <w:bookmarkStart w:name="z415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среда общих данных (Common Data Environment; CDE;) – единый источник информации для любого отдельно взятого проекта или актива, предназначенный для сбора, управления и распределения данных информационной модели с помощью управляемого процесса.</w:t>
      </w:r>
    </w:p>
    <w:bookmarkEnd w:id="1573"/>
    <w:bookmarkStart w:name="z415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574"/>
    <w:bookmarkStart w:name="z415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отраслевые рамки квалификаций;</w:t>
      </w:r>
    </w:p>
    <w:bookmarkEnd w:id="1575"/>
    <w:bookmarkStart w:name="z415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1576"/>
    <w:bookmarkStart w:name="z415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577"/>
    <w:bookmarkStart w:name="z415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 должностей руководителей, специалистов и других служащих,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1578"/>
    <w:bookmarkStart w:name="z415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профессиональное, послесреднее образование;</w:t>
      </w:r>
    </w:p>
    <w:bookmarkEnd w:id="1579"/>
    <w:bookmarkStart w:name="z415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 – профессиональный стандарт;</w:t>
      </w:r>
    </w:p>
    <w:bookmarkEnd w:id="1580"/>
    <w:bookmarkStart w:name="z415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МСКО – международная стандартная классификация образования.</w:t>
      </w:r>
    </w:p>
    <w:bookmarkEnd w:id="1581"/>
    <w:bookmarkStart w:name="z415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ТИМСО – технология информационного моделирования строительных объектов.</w:t>
      </w:r>
    </w:p>
    <w:bookmarkEnd w:id="1582"/>
    <w:bookmarkStart w:name="z4160" w:id="1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583"/>
    <w:bookmarkStart w:name="z416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Строительство дорог и автомагистралей.</w:t>
      </w:r>
    </w:p>
    <w:bookmarkEnd w:id="1584"/>
    <w:bookmarkStart w:name="z416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F42111.</w:t>
      </w:r>
    </w:p>
    <w:bookmarkEnd w:id="1585"/>
    <w:bookmarkStart w:name="z416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 F Строительство;</w:t>
      </w:r>
    </w:p>
    <w:bookmarkEnd w:id="1586"/>
    <w:bookmarkStart w:name="z416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Гражданское строительство;</w:t>
      </w:r>
    </w:p>
    <w:bookmarkEnd w:id="1587"/>
    <w:bookmarkStart w:name="z416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 Строительство автомобильных и железных дорог;</w:t>
      </w:r>
    </w:p>
    <w:bookmarkEnd w:id="1588"/>
    <w:bookmarkStart w:name="z416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 Строительство автомобильных дорог;</w:t>
      </w:r>
    </w:p>
    <w:bookmarkEnd w:id="1589"/>
    <w:bookmarkStart w:name="z416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42.11.1 Строительство дорог и автомагистралей.</w:t>
      </w:r>
    </w:p>
    <w:bookmarkEnd w:id="1590"/>
    <w:bookmarkStart w:name="z416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"Строительство дорог и автомагистралей" разработан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 Определяет требования к уровню квалификации, профессионального образования и содержанию специалистов, занимающихся строительством объектов гражданского строительства: строительство дорог и автомагистралей.</w:t>
      </w:r>
    </w:p>
    <w:bookmarkEnd w:id="1591"/>
    <w:bookmarkStart w:name="z416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внутреннего трудового распорядка, порядок и нормы по безопасности и охране труда, экологической, промышленной безопасности, санитарно-эпидемиологические требования, порядок рациональной организации трудовой деятельности.</w:t>
      </w:r>
    </w:p>
    <w:bookmarkEnd w:id="1592"/>
    <w:bookmarkStart w:name="z417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Приведено описание основных профессий, которые относятся к сфере автодорожного и аэродромного строительства, а также характеристика работ и трудовые функции работников, занимающихся строительством и содержанием автомобильных дорог и автомагистралей.</w:t>
      </w:r>
    </w:p>
    <w:bookmarkEnd w:id="1593"/>
    <w:bookmarkStart w:name="z417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594"/>
    <w:bookmarkStart w:name="z417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дорожного катка (4, 5 разряды) - 3 уровень ОРК;</w:t>
      </w:r>
    </w:p>
    <w:bookmarkEnd w:id="1595"/>
    <w:bookmarkStart w:name="z417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дорожного катка (6, 7, 8 разряды) - 4 уровень ОРК;</w:t>
      </w:r>
    </w:p>
    <w:bookmarkEnd w:id="1596"/>
    <w:bookmarkStart w:name="z417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Машинист автогрейдера (5, 6, 7, 8 разряды) - 3 уровень ОРК;</w:t>
      </w:r>
    </w:p>
    <w:bookmarkEnd w:id="1597"/>
    <w:bookmarkStart w:name="z417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Машинист укладчика асфальтобетона (6, 7 разряды) - 3 уровень ОРК;</w:t>
      </w:r>
    </w:p>
    <w:bookmarkEnd w:id="1598"/>
    <w:bookmarkStart w:name="z417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Машинист укладчика асфальтобетона (8 разряд) - 4 уровень ОРК;</w:t>
      </w:r>
    </w:p>
    <w:bookmarkEnd w:id="1599"/>
    <w:bookmarkStart w:name="z417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Машинист бетоноукладчика (6 разряд) - 3 уровень ОРК;</w:t>
      </w:r>
    </w:p>
    <w:bookmarkEnd w:id="1600"/>
    <w:bookmarkStart w:name="z417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Машинист бетоноукладчика (8 разряд) - 4 уровень ОРК;</w:t>
      </w:r>
    </w:p>
    <w:bookmarkEnd w:id="1601"/>
    <w:bookmarkStart w:name="z417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Геодезист - 6 уровень ОРК;</w:t>
      </w:r>
    </w:p>
    <w:bookmarkEnd w:id="1602"/>
    <w:bookmarkStart w:name="z418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 по подготовке производства - 6 уровень ОРК;</w:t>
      </w:r>
    </w:p>
    <w:bookmarkEnd w:id="1603"/>
    <w:bookmarkStart w:name="z418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 по дорожному строительству - 6 уровень ОРК;</w:t>
      </w:r>
    </w:p>
    <w:bookmarkEnd w:id="1604"/>
    <w:bookmarkStart w:name="z418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 по дорожно-строительным материалам (дорожная лаборатория) - 6 уровень ОРК;</w:t>
      </w:r>
    </w:p>
    <w:bookmarkEnd w:id="1605"/>
    <w:bookmarkStart w:name="z418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Инженер по надзору за строительством - 6 уровень ОРК;</w:t>
      </w:r>
    </w:p>
    <w:bookmarkEnd w:id="1606"/>
    <w:bookmarkStart w:name="z418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Начальник лаборатории (в строительстве) - 6 уровень ОРК;</w:t>
      </w:r>
    </w:p>
    <w:bookmarkEnd w:id="1607"/>
    <w:bookmarkStart w:name="z418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Главный геодезист (в строительстве) - 7 уровень ОРК;</w:t>
      </w:r>
    </w:p>
    <w:bookmarkEnd w:id="1608"/>
    <w:bookmarkStart w:name="z418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(управляющий) (в строительстве) - 7 уровень ОРК.</w:t>
      </w:r>
    </w:p>
    <w:bookmarkEnd w:id="1609"/>
    <w:bookmarkStart w:name="z4187" w:id="1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"Машинист автогрейдера" (5, 6, 7, 8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8342-1-002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(2 уровень МСКО)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автогрейдера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8342-2-001 Машинист бульдозера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Планировка и подготовка дорожных насыпей и оснований для дорожной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Монтаж, демонтаж неисправных частей автогрейдера.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Управление автогрейдером.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технической документации.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демонтаж неисправных частей автогрейдера.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всего оборудования на холостом ходу, установленных на автогрейдере.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 разряда: автогрейдеры с двигателем мощностью до 66 киловатт (до 90 лошадиных сил);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разряд: автогрейдеры с двигателем мощностью свыше 66 до 100 киловатт (свыше 90 до 135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разряд: автогрейдеры с двигателем мощностью свыше 100 до 150 киловатт (свыше 135 до 200 лошадиных сил), автогрейдеры, оснащенные системой стабилизации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8 разряд: автогрейдеры с двигателем мощностью свыше 150 до 180 киловатт (свыше 200 до 240 лошадиных сил).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осмотр всех механизмов и оборудования, установленных наавтогрейдере.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Определять состояние оборудования и автогрейдера.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Осуществлять предварительный запуск ивывод автогрейдера на рабочий режим.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Назначения, классификации устройства, принципа действия и характеристик атвогрейдера, механизмов и оборудования.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 автогрейдера.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дорожного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Технических и технологических регламентов.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СНиПов, строительных норм и свод правил, ГОСТ, технических условий на оборудования и вида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Технических характеристик строительных машин, механизированного инструмента,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Технологии монтажа и демонтажа рабочего оборудования автогрейдеров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Основы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автогрейдером.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запуску и вывода автогрейдера на рабочий режим на объекте.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 разряда: Автогрейдеры с двигателем мощностью до 66 киловатт (до 90 лошадиных сил);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 Автогрейдеры с двигателем мощностью свыше 66 до 100 киловатт (свыше 90 до 135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 Автогрейдеры с двигателем мощностью свыше 100 до 150 киловатт (свыше 135 до 200 лошадиных сил), автогрейдеры, оснащенные системой стабилизации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8 разряда: Автогрейдеры с двигателем мощностью свыше 150 до 180 киловатт (свыше 200 до 240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запуск и вывод автогрейдера на рабочий режим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погрузку и разгрузку механизмов, приспособлений и инструмента, предназначенных для обслуживания 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расчистку дорожного полотна и других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технической эксплуатации автогрейдера.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Устройства и назначения механизмов автогрейдера.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и свойств грунтов.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Видов земляных сооружений, возводимых с помощью автогрейдера.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Основных положений технологии производства земляных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Основных видов асфальтобетонных покрытий и покрытий из материалов, обрабатываемых черными вяжущими.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Видов мастик, эмульсий, асфальтовых смесей и инертных заполнителей, применяемых при устройстве черных покрытий, 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Способов разборки, обрубки и заделки с помощью механизированного инструмента асфальтобетонных покрытий и покрытий, обработанных черными вяжущими.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автогрейдером при разработке, перемещении, планировке грунтов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разряда: Автогрейдеры с двигателем мощностью свыше 100 до 150 киловатт (свыше 135 до 200 лошадиных сил), автогрейдеры, оснащенные системой стабилизации рабочих органов;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8 разряда: Автогрейдеры с двигателем мощностью свыше 150 до 180 киловатт (свыше 200 до 240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Управлять автогрейдером, подготавливать его к работе, проверять его технического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Проводить, при необходимости, регулировку механизмов и агрегатов автогрейдера.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техническое обслуживание и текущий ремонт автогрейдера.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разрыхление твердых и мерзлых грунтов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профилирование и планировку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Читать рабочие чертежи и схемы.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Основных положений технологии производства земляных работ;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Видов и свойства твердых и мерзлых грунтов;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Видов земляных сооружений, возводимых с помощью автогрейдера;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Высотных отметок земли и земляного полотна;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Устройства, принципа работы и технических характеристик автогрейдеров;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Требований технической эксплуатации автогрейдеров;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Правил безопасной эксплуатации автогрейдеров;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Причин возникновения неисправностей и способы их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Нормы выработки, при выполнении работ на автогрейдере;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Требований к качеству выполняемых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Системы оплаты труда машинистов автогрейдера;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Правил техники безопасности при проведении дорожно-строительных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технической документации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 разряда: автогрейдеры с двигателем мощностью до 66 киловатт (до 90 лошадиных сил);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 автогрейдеры с двигателем мощностью свыше 66 до 100 киловатт (свыше 90 до 135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 Автогрейдеры с двигателем мощностью свыше 100 до 150 киловатт (свыше 135 до 200 лошадиных сил), автогрейдеры, оснащенные системой стабилизации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8 разряда: Автогрейдеры с двигателем мощностью свыше 150 до 180 киловатт (свыше 200 до 240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и вести техническую документацию в соответствии с действующими нормативными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учет работы бульдозера, связанный с его эксплуатацией.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Порядка и формы составления технической документации и правил первичной отчетности по выпоненным работам;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и инструкций по охране труда, пожарной и электробезопасности, производственной санитарии при подготовке участка к укладке дорожного полотна.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строссоустойчивость.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профессии: "Машинист укладчика асфальтобетона" (6, 7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 (6, 7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(2 уровень МСКО)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7114-3-001 Асфальтобетонщик; 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8342-9-003 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 укладка и предварительное уплотнение асфальтобетонных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всех механизмов и подготовка к работе укладчика асфальтобетона на объекте;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укладчиком асфальтобетона.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всех 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укладчика асфальтобетона на объекте.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Выполение осмотра всех механизмов укладчика асфальтобетона.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разряда: укладчики асфальто-бетона производительностью до 150 тонн в час.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 укладчики асфальтобетона производительностью свыше 150 тонн в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техническое состояние укладчика асфальтобетона: - проводить предварительную проверку и подготовку асфальтоукладчика; - осуществлять заправку топливом; - проверять исправность всех систем и механизмов; - настраивать машину на работу с конкретным типом асфальтобетонной смеси. 2. Выявлять и устранять неисправности укладчика асфальтобетона. 3. Осуществлять запуск и вывод укладчика асфальтобетона на рабочий режим. 4. Использовать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Назначения, классификации устройства, принципа действия и характеристики укладчика асфальтобетона, его механизмов.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Технических и технологических регламентов.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СНиПов, строительных норм и свод правил, ГОСТ, технических условий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вида деятельности.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Технических характеристик строительных машин, механизированного инструмента,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Устройства и правил эксплуатации укладчика асфальтобетона.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укладчиком асфальтобетона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 укладка и предварительное уплотнение асфальтобетонной смесей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разряда: управлять крупными строительными машинами, производительностью до 150 тонн в час.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 Управлять крупными строительными машинами, производительностью свыше 150 тонн в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 контролировать процесс укладки асфальтобетона.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чертежи.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засыпку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равномерную и точную укладку асфальтобетонной смеси на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различные режимы управления укладчиком асфальтобетона.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Выявлять и анализировать причины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Сортамента и маркировки применяемых материалов;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Режимов управления укладчиком асфальтобетона;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Способов производства работ и технических требований к их качеству;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расхода горючих и 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Методов оценки качества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Видов брака и способов его предупреждения и устранения.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разряда: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и вести техническую документацию в соответствии с действующими нормативными документами, для крупных строительных машин, производительностью до 150 тонн в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и вести техническую документацию в соответствии с действующими нормативными документами, для крупных строительных машин, производительностью свыше 150 тонн в час.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стрессоустойчивость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профессии: "Машинист укладчика асфальтобетона" (8 разряд)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 (8 разряд)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(2 уровень МСКО)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7114-3-001 Асфальтобетонщик; 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8342-9-003 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 укладка и предварительное уплотнение асфальтобетонных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всех механизмов и подготовка к работе укладчика асфальтобетона на объекте;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укладчиком асфальтобетона.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всех 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укладчика асфальтобетона на объекте.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Выполение осмотра всех механизмов укладчика асфальтобетона.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Укладчики асфальтобетона, входящие в комплект машин термо-профилирования.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Определять техническое состояние укладчика асфальтобетона: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проводить предварительную проверку и подготовку асфальтоукладчика;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осуществлять заправку топливом;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проверять исправность всех систем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настраивать машину на работу с конкретным типом асфальтобетонной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укладчика асфальтобетона.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Выявлять и устранять неисправности укладчика асфальтобетона.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запуск и вывод укладчика асфальтобетона на рабочий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Использовать средства индивидуальной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Осуществлять монтаж и демонтаж неисправных частей и механизмов укладчика асфальтобетона.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Назначения, классификации устройства, принципа действия и характеристики укладчика;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асфальтобетона, его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Технических и технологических регламентов;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СНиПов, строительных норм и свод правил, ГОСТ, технических условий на оборудования 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Технических характеристик строительных машин, механизированного инструмента,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Устройства и правил эксплуатации укладчика асфальтобетона;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Технологии текущего и профилактического ремонта механизмов укладчика асфальтобетона.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укладчиком асфальтобетона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 укладка и предварительное уплотнение асфальтобетонной смесей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Управлять крупными строительными машинами.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Эффективно контролировать процесс укладки асфальтобетона.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читать чертежи.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засыпку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Управлять укладчиком асфальтобетона.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Использовать различные режимы управления укладчиком асфальтобетона.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Выявлять и анализировать причины брака.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Сортамента и маркировки применяемых материалов;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Режимов управления укладчиком асфальтобетона;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Способов производства работ и технических требований к их качеству;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расхода горючих и 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Методов оценки качества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Видов брака и способов его предупреждения и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и вести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профессии: "Машинист бетоноукладчика" (6 разряд)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(2 уровень МСКО)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7114-3-002 Бетонщик;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7119-9-005 Машинист укладчика асфальтобетона.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 укладка и предварительное уплотнение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всех механизмов и подготовка к работе бетоноукладчика на объекте;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бетоноукладчиком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всех механизмов и подготовка к работе бетоноукладчика на объекте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осмотра всех механизмов бетоноукладчика.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техническое состояние бетоноукладчика.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проверку наличия мелких дефектов и/или механических повреждений металлоконструкций, приборов, узлов и деталей бетоноукладчика в объеме ежесменного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осмотр бетоноукладчика, выявлять неисправности и дефекты элементов и узлов в объеме ежесменного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профилактическое техническое обслуживание и мелкий ремонт механизмов бетоноукладчика (без разборки).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монтаж и демонтаж неисправных частей и механизмов бетоноукладчика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подготовку бетоноукладчика к перебазированию на новый объект строительства или к транспортировке на базу механизации самостоятельно или под руководством работника с более высоким уровнем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очистку рабочих узлов и деталей бетоноукладчика от различного рода загрязнений и проводить уборочно-моечные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Проверять уровень масел, технических жидкостей и воды в системах бетоноукладчика, проводить заправку и долив их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Заправлять топливную систему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Проверять отсутствие течи топлива, масла, технических жидкостей в соответствующих системах бетоноукладчика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испытания работоспособности бетоноукладчика и готовности его к работе методом пробного запуска на холостом ходу, проверка отсутствия посторонних шумов в системах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Устранять мелкие неисправности.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Осуществлять запуск и вывод бетоноукладчика на рабочий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Контролировать исправность рабочих органов в процессе работы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Использовать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Назначения, классификации устройства, принципа действия и характеристики бетоноукладчика, его механизмов;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и технологических регламентов;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СНиПов, строительных норм и свод правил, ГОСТ, технических условий на оборудования 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Технических характеристик строительных машин, механизированного инструмента,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Устройства и правил эксплуатации бетоноукладчика;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Технология текущего и профилактического ремонта механизмов бетоноукладчика.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бетоноукладчиком.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управлению бетоноукладчиком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бетоноукладчиком.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технологическую документацию: схемы, чертежи, технологические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различные режимы управления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анализировать причины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очистительные операции в объеме ежесменного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Настраивать рабочее оборудование, измерительный и контрольно-регулировочный инструмент бетоноукладчика, проверять их исправность.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Эксплуатировать рабочее оборудование, измерительный и контрольно-регулировочный инструмент бетоноукладчика в соответствии с правилами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замену и/или долив топлива, масла, технических жидкостей и воды в соответствующих системах бетоноукладчика. 9.Контролировать герметичность соединений элементов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Проверять бетоноукладчик и его рабочие органы на наличие дефектов и/или механических повреждений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осмотр бетоноукладчика и его рабочих органов, деталей и узлов, принимать /сдавать бетоноукладчик в начале и при окончании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Устранять мелкие неисправности в работе бетоноукладчика и 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Проверять исправность звуковой и световой сигнализации бетоноукладчика и обеспечивать их исправное состояние в процессе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Применять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Соблюдать требования охраны труда, производственной санитарии, электробезопасности, пожарной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Соблюдать правила эксплуатации бетоноукладчика и его оборудования, механизмов и систем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17.Останавливать работу бетоноукладчика в случае возникновения опасности для жизни и здоровья персонала, в нештатных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Оказывать первую помощь пострадавшему.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Сортамента и маркировки применяемых материалов;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Режимов управления бетоноукладчика;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производства работ и технических требований к их качеству;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Нормы расхода горючих и смазочных материалов;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Методов оценки качества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Видов брака и способов его предупреждения и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и вести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профессии: "Машинист бетоноукладчика" (7 разряд)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8342-9-003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бетоноукладчика (7 разряд)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(2 уровень МСКО)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7114-3-002 Бетонщик;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7119-9-005 Машинист укладчика асфальтобетона.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 укладка и предварительное уплотнение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всех механизмов и подготовка к работе бетоноукладчика на объекте;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бетоноукладчиком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всех механизмов и подготовка к работе бетоноукладчика на объекте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осмотра всех механизмов бетоноукладчика.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Бетоноукладчики, входящие в комплект машин типа "ДС-100", производительностью до 180 метров квадратных в час.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техническое состояние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проверку наличия мелких дефектов и/или механических повреждений металлоконструкций, приборов, узлов и деталей бетоноукладчика в объеме ежесменного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осмотр бетоноукладчика, выявлять неисправности и дефекты элементов и узлов в объеме ежесменного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профилактическое техническое обслуживание и мелкий ремонт механизмов бетоноукладчика (без разборки).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монтаж и демонтаж неисправных частей и механизмов бетоноукладчика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подготовку бетоноукладчика к перебазированию на новый объект строительства или к транспортировке на базу механизации самостоятельно или под руководством работника с более высоким уровнем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очистку рабочих узлов и деталей бетоноукладчика от различного рода загрязнений и проводить уборочно-моечные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Проверять уровень масел, технических жидкостей и воды в системах бетоноукладчика, проводить заправку и долив их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Заправлять топливную систему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Проверять отсутствие течи топлива, масла, технических жидкостей в соответствующих системах бетоноукладчика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испытания работоспособности бетоноукладчика и готовности его к работе методом пробного запуска на холостом ходу, проверка отсутствия посторонних шумов в системах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Устранять мелкие неисправности.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Осуществлять запуск и вывод бетоноукладчика на рабочий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Контролировать исправность рабочих органов в процессе работы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Использовать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Назначения, классификации устройства, принципа действия и характеристики бетоноукладчика, его механизмов;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Технических и технологических регламентов;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СНиПов, строительных норм и свод правил, ГОСТ, технических условий на оборудования 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Технических характеристик строительных машин, механизированного инструмента,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Устройства и правил эксплуатации бетоноукладчика;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Технологии текущего и профилактического ремонта механизмов бетоноукладчика.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бетоноукладчиком.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управлению бетоноукладчиком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бетоноукладчиком.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технологическую документацию: схемы, чертежи, технологические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различные режимы управления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анализировать причины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очистительные операции в объеме ежесменного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Настраивать рабочее оборудование, измерительный и контрольно-регулировочный инструмент бетоноукладчика, проверять их исправность.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Эксплуатировать рабочее оборудование, измерительный и контрольно-регулировочный инструмент бетоноукладчика в соответствии с правилами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замену и/или долив топлива, масла, технических жидкостей и воды в соответствующих системах бетоноукладчика. 9.Контролировать герметичность соединений элементов бетоноукладчика.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Проверять бетоноукладчик и его рабочие органы на наличие дефектов и/или механических повреждений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осмотр бетоноукладчика и его рабочих органов, деталей и узлов, принимать /сдавать бетоноукладчик в начале и при окончании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Устранять мелкие неисправности в работе бетоноукладчика и 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Проверять исправность звуковой и световой сигнализации бетоноукладчика и обеспечивать их исправное состояние в процессе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Соблюдать требования охраны труда, производственной санитарии, электробезопасности, пожарной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Соблюдать правила эксплуатации бетоноукладчика и его оборудования, механизмов и систем управления 17.Останавливать работу бетоноукладчика в случае возникновения опасности для жизни и здоровья персонала, в нештатных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Оказывать первую помощь пострадавшему.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Сортамента и маркировки применяемых материалов;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Режимов управления бетоноукладчика;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Способов производства работ и технических требований к их качеству;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 расхода горючих и 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Методов оценки качества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Видов брака и способов его предупреждения и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и вести техническую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профессии: "Оператор дорожного катка" (4, 5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дорожного катка (4, 5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(2 уровень МСКО)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1402100 Техническая эксплуатация дорожно-строительных машин (по видам)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дорожного катка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8342-1-006 Машинист катка самоходного с гладкими вальцами;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8342-1-007 Машинист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8342-1-019 Оператор машины по прокладке дорожного полотна.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уплотнению асфальтобетонных и других битумоминеральных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Техническое обслуживание машины, проверка исправности ее систем и узлов;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катком.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машины, проверка исправности ее систем и узлов.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осмотра всех механизмов, оборудования, установленных на катке.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4 разряда: Катки дорожные массой до 5 тонн. 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 Катки дорожные массой свыше 5 до 10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технического состояние катка (проверять уровень масла и топлива, состояние системы управления и других важных компонентов).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осмотр всех механизмов и оборудования, установленных на катке.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и устранять неисправности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монтаж и демонтаж неисправных частей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профилактический ремонт и принимать участие в иных различных видах ремонта. 6. Подготавливать к работе каток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Заправлять горючими и смазочными материалами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запуск и вывод катка на рабочий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строгие правила безопасности при работе с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Использовать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Назначения, классификации устройств, принципа действия и характеристик машин, механизмов;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Технических и технологических регламентов;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СНиПов, строительных норм и свод правил, ГОСТ, технических условий на оборудования и 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Технических характеристик строительных машин, механизированного инструмента,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Технологии текущего и профилактического ремонта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Устройства и правил эксплуатации катка.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катком.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уплотнения асфальтобетонных и других битумоминеральных смесей.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разряда: Катки дорожные массой до 5 тонн.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 Катки дорожные массой свыше 5 до 10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движением и работой катка, регулирование скорости и давления для достижения необходимой плотности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уплотнение асфальтобетонных и других битумоминеральных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оптимальные параметры уплотнения в зависимости от типа материала и условий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Поддерживать надежность работы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и анализировать причины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Эффективно взаимодействовать с другими членами строительной бригады, инженерами и руководством, чтобы обеспечить плановую и качественную реализацию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Приемов, режимов управления катка.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Технологических методов поддержания надежности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Методов уплотнения асфальтобетонных и других битумоминеральных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Сортамента и маркировки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оценки качества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Виды брака и способов его предупреждения и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4-5 разрядов: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1.Составление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обучаемость, ответственность, 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бетоноукладчика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профессии: "Оператор дорожного катка" (6, 7, 8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дорожного катка (6, 7, 8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(2 уровень МСКО)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1402100 Техническая эксплуатация дорожно-строительных машин (по видам)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дорожного катка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8342-1-006 Машинист катка самоходного с гладкими вальцами;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8342-1-007 Машинист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8342-1-019 Оператор машины по прокладке дорожного полотна.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уплотнению асфальтобетонных и других битумоминеральных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Техническое обслуживание машины, проверка исправности ее систем и узлов;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катком.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машины, проверка исправности ее систем и узлов.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осмотра всех механизмов, оборудования, установленных на катке.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разряда: Катки дорожные массой более 10 тонн.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 Катки дорожные массой более 15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8 разряда: Катки дорожные массой более 20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технического состояние катка (проверять уровень масла и топлива, состояние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других важных компонентов).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осмотр всех механизмов и оборудования, установленных на катке.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и устранять неисправности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монтаж и демонтаж неисправных частей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профилактический ремонт и принимать участие в иных различных видах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к работе каток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Заправлять горючими и смазочными материалами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запуск и вывод катка на рабочий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строгие правила безопасности при работе с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Использовать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Назначения, классификации устройств, принципа действия и характеристик машин, механизмов;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Технических и технологических регламентов;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СНиПов, строительных норм и свод правил, ГОСТ, технических условий на оборудования и 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Технических характеристик строительных машин, механизированного инструмента,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Основы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Технологии текущего и профилактического ремонта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Устройства и правил эксплуатации катка.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катком.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уплотнения асфальтобетонных и других битумоминеральных смесей.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движением и работой катка (катки дорожные массой более 20 тонн), регулирование скорости и давления для достижения необходимой плотности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уплотнение асфальтобетонных и других битумоминеральных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оптимальные параметры уплотнения в зависимости от типа материала и условий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Поддерживать надежность работы катка.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и анализировать причины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Эффективно взаимодействовать с другими членами строительной бригады, инженерами и руководством, чтобы обеспечить плановую и качественную реализацию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Приемов, режимов управления катка.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Технологических методов поддержания надежности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уплотнения асфальтобетонных и других битумоминеральных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Сортамента и маркировки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оценки качества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Видов брака и способов его предупреждения и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технической документации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Порядка и формы составления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обучаемость, ответственность, 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бетоноукладчика</w:t>
            </w:r>
          </w:p>
        </w:tc>
      </w:tr>
    </w:tbl>
    <w:bookmarkStart w:name="z4535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Карточка профессии: "Геодезист": описание профессиональной карточки находится в профессиональном стандарте "Геодезические работы в строительстве". </w:t>
      </w:r>
    </w:p>
    <w:bookmarkEnd w:id="1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профессии: "Инженер по подготовке производства"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подготовке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Уровень: образования: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уровень МСКО)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программа: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- 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2141-4-004 Инженер по контролю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организация производственных процессов и технологий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организация производственных процессов и технологий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Производственно-техническое и технологическое обеспечение строительного производства.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производственно-техническим и технологическим обеспечением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Производственно-техническое и технологическое обеспечение строительного производства.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производственно-технического и технологического обеспечения строительного производства.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исходные данные для разработки проекта производства работ (ППР), в том числе с применением Информационной модели проекта (PIM) (при необходимости) (при использовании ТИМСО в организации).: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описаний работ, спецификаций, таблиц и другой технической документации для разработки линейных и сетевых графиков производства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карты технологических и трудовых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подготавливать информацию для оперативных совещаний о ходе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ведомости и другие технологической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расчитывать пооперационные нормы расхода материалов, инструмента, топлива и электроэнергии, затрат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заявки на технологическую оснастку, инструменты, приспособления для строительного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оптимальные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предложения по совершенствованию качества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планы размещения оборудования, технического оснащения и организации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Расчитывать производственные мощности и загрузки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положений, нормативных правовых актов, регулирующих строительную деятельность, технических условий, строительных норм и правил и других нормативных документов по проектированию, технологии, организации строительного производства.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состава проекта организации строительства: ведомости потребности в строительных конструкциях, изделиях, материалах и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графиков потребности в основных строительных машинах, транспортных средствах и кадровом обеспечении по основным направлениям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календарного плана производства работ по объекту, состав технологических карт на выполнение отдельных видов работ и перечень технологического инвентаря и монтажной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методов расчета линейных и сетевых графиков, проектирования строительных генеральных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 методологии BIM (Building Information Modeling): международные стандарты и передовая практика(при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ТИМСО (аналог BIM в РК): нормативно-технические документы РК (нормативно-правовой акт – НПА РК; своды правил – СП РК; стандарты – СТ РК)(при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стандарта организации по ТИМСО(при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Знание основ системы классификации и кодирования в строительстве РК (ТИМСО (BIM) ориентированный классификатор)(при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хранение технической документации.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прием и хранение технической документации на стандартном бумажном/ электронном носителе.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и/или обеспечивать Среды общих данных для целей регулируемого создания, обмена и хранения информации о строительстве.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стандарта организации по ТИМСО.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изменения в технической документации в связи с корректировкой технологических процессов и режимов производства, с внесением соответствующей информации в Среду общих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и проверять комплектность документации от заказчика и обеспечение ее передачи в Среду общих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Обрабатывать и систематизировать информацию о строительстве согласно правил работы в Среде общих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 по организации и управлению строительством.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документоведения, требований к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состав, требования к оформлению, отчетности, хранению проектно-сметной документации, правил передачи проектно-сметной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Организационно-техническая и технологическая подготовка строительного производства.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документацию по подготовке строительной площадки к началу производства работ.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проект производства работ (ППР) силами сотрудников производственно-технического отдела, в том числе с учетом применения ТИМСО (при необходимости)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документации или Информационной модели проекта (PIM) на соответствие предусмотренных проектом физических объемов СМР и спецификации материалов, комплектности пакета документов (при наличии и использовании ИМ проекта).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потребность в материально-технических и трудовых ресурсах, в том числе с применением Информационной модели проекта (PIM)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Получить разрешения на производство работ, открытие ордеров, нарядов, заказов от заказчика.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Согласовывать решения на производство работ в надзорных, контролирующих и других органах.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Составлять и оформлять замечания и предложения по проектным решениям.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Выдавать на строительные участки рабочую документацию, ППР, журналы производства работ и другой специализированной документации, в том числе с применением Среды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Руководить разработкой и контролировать выполнение организационно-технических и технологических мероприятий по повышению эффективности строительного производства, в том числе с применением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Применение проектно-технологической документации или Информационную модель проекта (PIM) (при необходимости (при использовании ТИМСО в организации)).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положений, нормативных правовых актов, регулирующих строительную деятельность, технических условий, строительных норм и правил и других нормативных документов по проектированию, технологии, организации строительного производства.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проектирования объектов дорожного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расчета и составления технологических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пооперационных норм расхода материалов, инструментов, топлива и электроэнергии, затрат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карт трудовых и технологических процессов на выполнение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состав, требования к оформлению, учету, хранению проектно-сметной документации и правил передачи проектно-сметной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состава проекта организации строительства (ПОС).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состава проекта производства работ (ППР).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основных положений по организации и управлению строительством.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производственно-техническим и технологическим обеспечением строительного производства.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руководства производственно-техническим и технологическим обеспечением строительного производства.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деятельностью производственно-технических и технологических структурных подразделений строительной организации: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контроль соблюдения технологической последовательности и сроков выполнения работ субподрядными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контроль подготовки исполнительной документации или актуализации Информационной модели проекта (PIM) (при необходимости (при использовании ТИМСО в организации).);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анализ результатов деятельности строительной организации, подготовка материалов для балансовых комиссий;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расчет экономической эффективности проектируемых технологических процессов для разработки линейных и сетевых 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проводить организационно-техническое и технологическое сопровождение строительного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разработкой планов технического перевооружения и повышения эффективности деятельности строительной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положений, нормативных правовых актов, регулирующих строительную деятельность, технических условий, строительных норм и правил и других нормативных документов по проектированию, технологии, организации строительного производства.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проектирования объектов дорожного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положений по организации и управлению строительством.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 нормативно-технические документы РК (нормативно-правовой акт – НПА РК; своды правил – СП РК; стандарты – СТ РК)(при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разработкой планов технического перевооружения и повышения эффективности деятельности строительной организации.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планы технического перевооружения и повышения эффективности деятельности организации.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разработку текущих планов и балансов материально-технического обеспечения производственной программы, создания производственных запасов на основе определения потребности в материальных и трудовых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Внедрять специализированное программное обеспечение по ТИМСО для управления строительными проектами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Руководить разработкой норм расхода материалов, затрат труда на выполнение работ, не предусмотренных действующими нормативами.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мероприятия по снижению себестоимости СМР, повышению производительности труда и качества СМР.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положений, нормативных правовых актов, регулирующих строительную деятельность, технических условий, строительных норм и правил и других нормативных документов по проектированию, технологии, организации строительного производства.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систем технологической подготовки производства, технических условий и других нормативных материалов по разработке и оформлению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положений по организации и управлению строительством.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состава проекта организации строительства (ПОС).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состава проекта производства работ (ППР).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порядок разработки перспективных и годовых планов технического перевооружения и производственно-хозяйственной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3: 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разработке оптимальных режимов производства.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оптимальные режимы производства.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предложения по совершенствованию качества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планы размещения оборудования, технического оснащения и организации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Расчитывать производственные мощности и загрузку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производительных мощностей, эксплуатационных характеристик, инструкций и конструкций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технологических схем и систем. 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единой системы управления охраной труда в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4: 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конкурентоспособной продукцией и сокращение материальных и трудовых затрат на ее изготовление.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работы по обеспечению производства конкурентоспособной продукцией и сокращение материальных и трудовых затрат на ее изготовление.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систем технологической подготовки производства, технических условий и других нормативных материалов по обеспечению производства конкурентоспособной продукцией.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путей обеспечения производства конкурентоспособной продукцией.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способов сокращения материальных и трудовых затрат на изготовление новой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дисциплинированность. Способность к решению нестандартных производственных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технических регламентов и национальных стандартов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дорожному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профессии: "Инженер по дорожному строительству"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2142-3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дорожному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Бакалавриат 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уровень МСКО)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программа: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траектории ОП: 6В073102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- 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2142-9-002 Инженер по строительству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организация производственных процессов и технологий строительных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Подготовка производства по строительству дорог.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Контроль выполнения плана строительства.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Контроль за сооружением земляного полотна.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устройства дорожных одежд.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Контроль возведения искусственных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производства по строительству дорог.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Осуществление подготовки производства по строительству дорог.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производство по строительству с применением Информационной модели проекта (PIM) (при необходимости) и использование средств вычислительной техники, коммуникаций и связи.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Разрабатывать месячные производственные программы и сменно-суточные задания по закрепленному участку строительства работ с применением Информационной модели проекта (PIM) и специализированного программного обеспечения по ТИМСО (при необходимости) (при использовании ТИМСО в организации).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постановлений, распоряжений, приказов, методических и нормативных материалов по выполнению строительно-монтажных работ.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перспектив технического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методов контроля по обеспечению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 методологии BIM (Building Information Modeling): международные стандарты и передовая практика(при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обеспечением производства кадрами и комплектующими изделиями, материалами, инструментом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Контролировать обеспечение производства комплектующими изделиями, материалами, инструментом.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Контролировать обеспечение производства кадрами и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 и устранение недоделок, дефектов в установленные комиссией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Отслеживать и устранять дефекты и формирование планов последующего эксплуатационного контроля, в том числе с учетом гарантийных обязательств производителей работ, в том числе с использованием Информационной модели проекта (PIM) и Среды общих данных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нормы по обеспечению производства комплектующими изделиями, материалами, инструментом.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нормы по обеспечению производства кадрами и техникой.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методов контроля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плана строительства.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выполнения плана строительства.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выполнение плана строительства и принятия мер по обеспечению ритмичной работы.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работы по предупреждению и устранению нарушений хода строительного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работы по эффективному использованию оборудования, созданию благоприятных условий трудовым коллективам для выполнения производственной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Разрабатывать и внедрять нормативы для оперативного планирования строительства.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соблюдение установленных норм заделов и календарных опережений в работе производственных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качество проведения работ с применением Информационной модели проекта (PIM): выявление отклонений от проектных параметров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решении вопросов о внесении в проекты изменений в связи с внедрением более прогрессивных технологических процессов, объемно-планировочных и конструктивных решений, обеспечивающих снижение стоимости и улучшение технико-экономических показателей объектов строительства и реконструкции.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рассмотрении и согласовании возникающих в ходе строительства изменений проектных решений, оперативное решение вопросов по замене, при необходимости, материалов, изделий, конструкций (без снижения качества строительных объектов).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Изучать причины, вызывающие срывы сроков и ухудшение качества строительно-монтажных работ, принятие мер по их предупреждению и устранению с занесением соответствующей информации в Среду общих данных (при наличии и применении ИМ проекта).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 оперативный учет выполнения производственных заданий с применением Информационной модели проекта (PIM) и Среды общих данных (при наличии и применении ИМ).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регулярную фиксацию и занесение в Информационную модель проекта (PIM) выполненных объемов СМР за конкретный период (информация заносится в PIM во время личного обхода объекта) с использованием специализированного программного обеспечения по ТИМСО (при наличии и применении ИМ проекта).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Контролировать качество устранения недоделок, дефектов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Обеспечивать обновления в Информационной модели проекта (PIM) информации, полученной в ходе приемочного контроля (включая все обнаруженные отклонения от проекта) с использованием специализированного программного обеспечения по ТИМСО (при наличии и применении ИМ проекта)..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Проводить технический надзор за выполнением строительно-монтажных работ, приемку работ и законченных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Вести учет законченных строительных работ и подготовка необходимых данных для составления отчетности о выполнении планов строительства, в том числе в ИМ проекта при ее наличии и применении.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методов контроля выполнения плана производства.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нормативов для оперативного планирования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 экономики,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 трудового законодательства, правил и норм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Знание профиля, специализации и особенности структуры предприятия.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перспектив технического и экономического развития предприятия, производственных мощностей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Знание основ технологии проведения работ, порядка разработки и утверждения планов строительства.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Знание технологии и способов ведения строительных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строительных норм и правил, требований организации труда при возведении строительных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порядка разработки и оформления проектно-сметной и другой технической документации, ведения учета и составления отчетов о деятельности предприятия в области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Знание порядка заключения и исполнения хозяйственных и финансовых договоров.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научно-технических достижений и опыта передовых предприятий в области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Знание основы экономики, организации производства, труда и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правил и норм охраны труда, техники безопасности, производственной санитарии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Знание основ методологии BIM (Building Information Modeling): международные стандарты и передовая практика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Осуществление технической приемки законченных строительно-монтажных работ и объектов.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Учет законченных строительно-монтажных работ. Контроль качества проведения работ с применением Информационной модели проекта (PIM): выявление отклонений от проектных параметров (при использовании ТИМСО в организации).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технической приемки законченных строительно-монтажных работ и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Предоставление отчетов о выполнении работ руководителю проекта и в ПТО для осуществления общего контроля и планирования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необходимых данных для составления отчетности о выполнении планов строительства и их передача в Среду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Оформление необходимой технической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Участие в работе комиссий по приемке строительных объектов и сдаче их в эксплуатацию.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технических и технологических регламентов производства работ.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стандартов, строительных норм и свод правил, ГОСТ и других нормативно-технических документов в области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технических характеристик дорожно-строительных машин, механизированного инструмента,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сооружением земляного полотна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работы по сооружению земляного полотна.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Организация подготовительных работ.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Выбор машин для производства земляных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Контроль за возведением насыпей и разработки выемок, работой машин и механизмов, возведением насыпей требуемых для осуществления строительного производства, в том числе с применением Информационной модели проекта (PIM) и специализированного программного обеспечения по ТИМСО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Контроль за уплотнением при сооружении земляного полотна;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обустройства водоотводных специальных слоев в земляном полотне.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Контроль за осуществлением планировочных, отделочных и укрепительных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Контроль за осуществлением сооружения земляного полотна на болотах и в районах распространения переувлажненных грунтов.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Контроль за осуществлением сооружения земляного полотна из крупнообломочных и скальных грунтов.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Контроль за осуществлением сооружения земляного полотна в районах песчаных пустынь и полупустынь, искусственного орошения и на засоленных грунтах.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Контроль за осуществлением сооружения земляного полотна в зимний период и в условиях вечной мерзлоты.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Контроль работ по разбивке выемки.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работ по разбивке грунта на косогоре.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Обеспечение обустройства подкюветного дренажа.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технологических схем возведение земляного полотна;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Знание схемы движения машин при разработке грунта.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разбивки выемки.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Знание способов устройства подкюветного дренажа.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устройства дорожных одежд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работы по устройству дорожных одежд.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стадийного сооружения дорожных одежд.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устройства мостовых.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устройства дорожных одежд из укрепленных грунтов и местных малопрочных каменных материалов обработанных вяжущими.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устройства оснований и покрытий из грунтов, укрепленных минеральными вяжущими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устройства оснований и покрытий из грунтов, укрепленных органическими вяжущими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устройства щебеночных и гравийных оснований и покрытий.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устройства оснований и покрытий из щебня и гравия, обработанных органическими вяжущими.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Обеспечение устройства асфальтобетонных покрытий.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Обеспечение устройства цементобетонных оснований и покрытий.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стадийного наращивания прочности дорожной одежды.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технологических карт устройство дорожных одежд.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технологических карт устройства цементобетонных покрытий.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возведения искусственных сооружений.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работы по возведению искусственных сооружений.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устройства естественного основания и фундаментов.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качества материалов искусственных сооружений. Допуски.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Обеспечение возведения водопропускных труб.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Обеспечение возведения малых мостов и подпорных стенок.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требований к качеству бетонных и железобетонных конструкций.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технологических схем устройства бетонных и железобетонных водопропускных труб и мостов.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3.Знание основ системы классификации и кодирования в строительстве РК (ТИМСО (BIM) ориентированный классификатор).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обучаемость, ответственность, дисциплинированность. Способность решения сложных нестандартных задач.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подготовке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 (в строительстве)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Карточка профессии: "Инженер по дорожно-строительным материалам 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(дорожная лаборатория)"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дорожно-строительным материалам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Бакалавриат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уровень МСКО)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программа: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- 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2142-9 -010 Инженер строительной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и испытаний дорожно-строительных материалов и контролю качества работ по строительству и ремонту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проведением и проведение лабораторных анализов, испытаний и других видов исследований дорожно-строительных материалов.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прогрессивных технологических процессов и методов исследования дорожно-строительных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проведением и проведение лабораторных анализов, испытаний и других видов исследований дорожно-строительных материалов.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работы по руководству проведением лабораторных испытаний дорожно-строительных материалов.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проведением лабораторных анализов, испытания и другие виды исследований сырья, полуфабрикатов, дорожно-строительных материалов, конструкций и готовой продукции для определения соответствия действующим техническим условиям и стандартам.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экспериментальных и исследовательских работ по изысканию более экономичных и эффективных методов производства, а также лабораторного контроля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необходимых расчетов по проведенным анализам, испытаниям и исследованиям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соблюдения последовательности методов испытаний дорожно-строительных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полученных результатов испытаний и их систематизация.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Обеспечение контроля за соблюдением параметров окружающей среды при проведении испытаний дорожно-строительных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нормативных правовых актов и нормативно-технических документов Республики Казахстан в области дорожно-строительных материалов.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технологию производства и характеристики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технических требований, предъявляемые к сырью, дорожно-строительным материалам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стандартов, положений, инструкции и других руководящих материалов по технологической подготовке производства, лабораторному контролю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методов проведения научно-исследовательских работ и организации лабораторного контроля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методов расчета проведения анализа, испытания и исследования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основ методологии BIM (BuildingInformationModeling): международные стандарты и передовая практика (при использовании ТИМСО в организации)..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анализов, испытания и других видов исследований дорожно-строительных материалов.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испытаний дорожно-строительных материалов и расчеты в соответствии с требованиями и методиками соответствующих стандартов.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контроля качества работ при строительстве и ремонте автомобильных дорог с занесением соответствующей информации в Среду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сборе, обработке, и систематизации научно-технической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рабочих журналов и статистического анализа проведенных испытаний с занесением соответствующей информации в Среду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занятий по повышению квалификации персонала дорожных лабораторий по изучению стандартов, нормативно-технических документов современных методов испытаний дорожно-строительных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методы соблюдения последовательности проведения испытаний материалов.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методов контроля окружающей среды при проведении испытаний дорожно-строительных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и средства контроля качества работ при строительстве и ремонте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составления программу занятий по повышению квалификации персонала дорожных лабораторий.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стандарта организации по ТИМСО(при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прогрессивных технологических процессов и методов исследований дорожно-строительных материалов.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по разработке прогрессивных технологических процессов и методов исследований дорожно-строительных материалов.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более прогрессивных технологических процессов и методов исследований дорожно-строительных материалов.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разработке и внедрении стандартов и технических условий на используемые в производстве сырье, полуфабрикаты, дорожно-строительные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установлении прогрессивных норм расхода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новых и совершенствование действующих методов проведения лабораторных анализов, испытаний и исследований на основе изучения передового отечественного и зарубежного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Исследование причины брака в производстве и участие в разработке предложений по его предупреждению и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Разработка мероприятия по комплексному использованию сырья, по замене дефицитных материалов и изыскивает способы утилизации отходов производства.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методов исследований дорожно-строительных материалов.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опыта передовых отечественных и зарубежных предприятий в области технологии производства дорожно-строительных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способов утилизации отходов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содержанию и эксплуатации лабораторного оборудования.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правильной эксплуатацией лабораторного оборудования и своевременным представлением его на периодическую государственную поверку.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Своевременное информирование о перегрузке или поломке средств измерений во время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в порядке и обеспечение сохранность документов лабораторных испытаний с применением Среды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Поверка приборов и оборудования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оборудования лаборатории и правила его эксплуатации.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требований и основные положения метрологии, сертификации продукции, подтверждения соответствия и аккредитации испытательной лаборатории.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руководящих материалов, стандартов и других нормативно-технических документов по оформлению технической документации испытательной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трудовая функция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Самостоятельность, ответственность, дисциплинированность. Способность к управленческой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дорожному строительству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профессии: "Инженер по надзору за строительством"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2142-4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2142-4-004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надзору за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надзору за строительством: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Баклавриат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уровень МСКО)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программа: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траектории ОП: 6В073102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- 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2141-4–004 Инженер по контролю качества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выполнение заданий по надзору за строительством на строительном участке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Технический надзор за выполнением строительно-монтажных работ на строительном участке. 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Технический прием законченных строительно-монтажных работ и объектов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за выполнением строительно-монтажных работ на строительном участке.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хода выполнения планов капитального строительства.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соответствия объемов, сроков и качества строительно-монтажных работ.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качества проведения работ с применением Информационной модели проекта (PIM): выявление отклонений от проектных параметров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Контроль качества применяемых материалов, изделий, конструкций утвержденной проектно-сметной документации, рабочим чертежам или Информационной модели проекта (PIM) (при необходимости), а также строительным нормам и правилам, стандартам, техническим условиям, нормам охраны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за деятельностью подразделений предприятия по обеспечению соответствия продукции, работ (услуг) современному уровню развития науки и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постановлений, распоряжений, приказов, методических и нормативных материалов по выполнению строительно-монтажных работ.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перспективы технического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технические условий и графиков выполнения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стандартов, технических условий на строительные материалы, детали,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строительных норм и правил, строительных норм, свод правил в сфере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Знание основы технологии производства и способы ведения строительно-монтажных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Знание требований, предъявляемые к технической документации, сырью, материалам, комплектующим изделиям и готовой продукции, системы.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основ методологии BIM (Building Information Modeling): международные стандарты и передовая практика(при использовании ТИМСО в организации)..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решении вопросов о внесении и согласовании возникающих в ходе строительства изменений проектных решений.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решении вопросов о внесении в проекты изменений в связи с внедрением более прогрессивных технологических процессов в строительство.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решении вопросов о внесении в проекты изменений объемно-планировочных и конструктивных решений, а также оперативное решение вопросов, обеспечивающих снижение стоимости и улучшение технико-экономических показателей объектов строительства и реконструкции.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рассмотрении и согласовании возникающих в ходе строительства изменений проектных решений, оперативно решает вопросы по замене при необходимости материалов, изделий, конструкций (без снижения качества строительных объектов) с занесением соответствующей информации в Среду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Обеспечение соответствия разрабатываемого проекта техническому заданию и действующим нормативно-техническим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Изучение причин, вызывающих срывы сроков и ухудшение качества строительно-монтажных работ, принятие мер по их предупреждению и устранению с занесением соответствующей информации в Среду общих данных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прогрессивных технологических процессов в строительство. 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планировочных и конструктивных решений по строительству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и средств контроля качества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технических требований к материалам, изделиям и конструкциям.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Знание методов сотрудничества с представителями сторонних и подрядных организаций.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прием законченных строительно-монтажных работ и объектов строительства.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приемке законченных строительно-монтажных работ и объектов строительства.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технической приемки законченных строительно-монтажных работ и объектов строительства.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брака в технологии и внесение информации о нем в Среду общих данных для автоматического формирования ведомости дефектов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 применением Информационной модели проекта (PIM) и Среды общих данных (при использовании ТИМСО в организации) отслеживание устранения дефектов и формирование планов последующего эксплуатационного контроля, в том числе с учетом гарантийных обязательств производителей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регулярной фиксации и занесение в Информационную модель проекта (PIM) выполненных объемов СМР за конкретный период (информация заносится в PIM во время личного обхода объекта) с использованием специализированного программного обеспечения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Осуществление видео- и фотофиксации скрытых работ с занесением результатов в Среду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 разработанному в календарном плане графику производства работ осуществление обновления в Информационной модели проекта (PIM) информации, полученной в ходе приемочного контроля (включая все обнаруженные отклонения от проекта) с использованием специализированного программного обеспечения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Оформление необходимой технической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работе комиссий по приемке строительно-монтажных работ и объектов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руководящих материалов по оформлению технической документации. 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правил проведения испытаний и приемки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порядок приемки объектов, законченных строительством и методы контроля их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порядок оформления проектно-сметной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передового отечественного и зарубежного опыта выполнения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новых строительных материалов, изделий,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Знание стандарта организации по ТИМСО(при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комиссий по приемке строительных объектов и сдаче их в эксплуатацию.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работе комиссий по приемке строительных объектов и сдаче их в эксплуатацию. 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за качеством устранения строительными организациями недоделок, дефектов в установленные комиссией сроки с применением Информационной модели проекта (PIM) и Среды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Учет законченных строительно-монтажных работ и подготовка необходимых данных для составления отчетности о выполнении планов капитального строительства с занесением соответствующей информации в Среду общих данных(при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руководящих материалов по оформлению технической документации.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составления отчетности о выполнении планов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основы законодательства об охране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основы трудового законодательства, правил и норм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стандарта организации по ТИМСО(при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дисциплинированность. Способность решения сложных нестандартных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дорожному строительству.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 (в строительстве).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профессии: "Начальник лаборатории (в строительстве)"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1323-0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 (в строительстве)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Бакалавриат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(5уровень МСКО)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программа: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6В07309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1323-0-021 Начальник смены (в строительстве)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лабораторных испытаний дорожно-строительных материалов и оформление результатов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Осуществляние общего руководства лабораторией.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за работой лабораторий.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лабораторией.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общего руководства испытательной лабораторией.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Общее руководство испытательной лабораторией.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Организация проведения химических анализов, физико-химических, механических испытаний и других исследований с целью обеспечения лабораторного контроля соответствия качества сырья, материалов, полуфабрикатов и готовой продукции действующим стандартам, техническим условиям и требованиям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Руководство работниками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Применение Среды общих данных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нормативных и методических материалов по технической подготовке производства.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технологических процессов и режимы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оборудования лаборатории,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перспективы технического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методов и организации проведения 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основ методологии BIM (Building Information Modeling): международные стандарты и передовая практика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Возглавление работ по разработке и внедрению в производство новых методов лабораторного контроля материалов и продукции.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работы по разработке и внедрению в производство новых методов лабораторного контроля материалов и продукции.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Участие в испытаниях новых и модифицированных образцов продукции, а также согласованиях технической документации на эту продукцию с целью обеспечения условий для эффективного контроля ее качества.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работах по подготовке продукции к государственной аттестации и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Подготовка предложений по совершенствованию нормативно-технической документации, устанавливающей требования к качеству материалов и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стандартов, технических условий, методики и инструкции по лабораторному контролю строительства.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действующей системы государственной аттестации и сертификации материалов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передового отечественного и зарубежного опыта в области технологии производства аналогичных материалов 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работой лабораторий.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за работой лабораторий.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Контроль за правильным и точным проведением лабораторных испытаний работниками лаборатории. 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наблюдения за состоянием и работой контрольно-измерительной аппаратуры, обеспечение ее своевременного представления на периодическую государственную поверку.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за выполнением предусмотренных планом заданий, договорных обязательств, а также качество работ, выполненных специалистами испытательной лаборатории с занесением соответствующей информации в Среду общих данных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методов контроля за проведением лабораторных испытаний.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методов контроля за работой контрольно-измерительной аппаратуры, испытательных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состоянием лабораторного оборудования.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состоянием лабораторного оборудования.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рабочих мест сотрудников лаборатории, их соответствием требованиям охраны труда 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Принятие мер по устранению имеющихся недостатков в работе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Ведение лабораторных журналов и своевременное оформление результатов анализов и испытаний с занесением соответствующей информации в Среду общих данных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технических характеристик лабораторного оборудования.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методов оформления результатов испытаний материалов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правил безопасности и охраны труда, производственной санитарии, требования пожарной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обучаемость, ответственность, дисциплинированность, стрессоустойчивость. Способность решения сложных нестандартных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дорожному строительству.</w:t>
            </w:r>
          </w:p>
        </w:tc>
      </w:tr>
    </w:tbl>
    <w:bookmarkStart w:name="z4927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Карточка профессии: "Главный геодезист (в строительстве)": описание профессиональной карточки находится в профессиональном стандарте "Геодезические работы в строительстве".</w:t>
      </w:r>
    </w:p>
    <w:bookmarkEnd w:id="1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профессии: "Руководитель (управляющий) (в строительстве)"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1323-0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(управляющий) (в строительстве)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Уровень: образования: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 образование Докторантура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уровень МСКО), опыт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программа: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8D07301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 (НП)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PhD/ кандидат, доктор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хозяйственной и финансово-экономической деятельностью организации в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хозяйственной и финансово-экономической деятельностью организации.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повышения эффективности работы организации по строительству.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организации квалифицированными кадрами.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хозяйственной и финансово-экономической деятельностью организации.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Организационно-техническое обеспечение хозяйственной и финансово-экономической деятельности организации.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Осуществлять управление производственной деятельностью организации.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Управлять хозяйственной деятельностью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Контролировать финансово-экономическую деятельность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внедрение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ответственность за сохранность и эффективное использование имущества организации, а также финансово-хозяйственные результаты ее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политику и стратегию деятельности организации и механизма их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Заключать договоры, совершение сделок, операции со сторонними организациями или другими юридическими 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разработке требований к обмену информацией (Exchange Information Requirements; EIR)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Обеспечивать разработку и применение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иных нормативных правовых актов Республики Казахстан, актов государственных органов, регламентирующих производственно-хозяйственную и финансово-экономическую деятельность организации.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перспективы, стратегию, приоритеты технического, экономического и социального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методических и других материалов других органов, касающиеся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профиля, специализацию и особенности структуры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перспективы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 методологии BIM (Building Information Modeling): международные стандарты и передовая практика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стандарта организации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Знание порядка осуществления хозяйственных и финансовых взаимоотношений с заказчиками и подрядными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оперативного контроля за ходом строительства.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Обеспечение подготовки к производству строительных работ.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Контроль за материально-техническим обеспечением производства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Оперативное планирование и контроль выполнения строительных работ и производственных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Обеспечение производства технической документацией или доступом к Информационной модели проекта (PIM) (при использовании ТИМСО в организации)., необходимым оборудованием, инструментом, материалами, комплектующими изделиями, транспортом, подъемно-транспортными машинами погрузочно-разгрузочными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Проведение оперативного контроля за ходом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Обеспечение производства технической документацией, оборудованием, инструментом, материалами, комплектующими изделиями, транспортом, подъемно-транспортными машинами погрузочно-разгрузочными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Осуществление подготовки производства новых видов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оперативного учета хода производства, выполнения суточных заданий с применением специализированного программного обеспечения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Контроль за состоянием и комплектностью незавершенного производства, соблюдением установленных норм заделов на складах и рабочих местах, в том числе с применением Информационной модели проекта (PIM) (при необходимости)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Контроль за рациональностью использования транспортных средств, подъемно-транспортных машин и своевременностью выполнения погрузочно-разгрузочных работ с занесением соответствующей информации в Среду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Ведение текущей и исполнительной документации или актуализация Информационной модели проекта (PIM) согласно видам строительных работ(при использовании ТИМСО в организации)..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12.Разработка и контроль выполнения календарного плана и графиков производства строительных работ с применением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Определение видов и сложности, расчет объемов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бригад, звеньев и отдельных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Определение соответствия технологии и результатов осуществляемых видов строительных работ проектной документации или Информационной модели проекта (PIM) (при использовании ТИМСО в организации), а также нормативным техническим документам, техническим условиям, технологическим картам, картам трудовых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Осуществление документального сопровождения производства строительных работ (журналы производства работ, табели учета рабочего времени, акты выполненных работ).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требований технических документов к организации производства строительных работ.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Знание методов среднесрочного и оперативного планирования производства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Знание требований технических документов и проектной документации к порядку проведения и технологии производства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Знание методов определения видов, сложности и объемов строительных работ и производственных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Знание основные технологии производства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Знание правил ведения исполнительной и учетной документации при производстве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Знание номенклатуры выпускаемой продукции, виды выполняемых работ (услуг).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Знание правил технической эксплуатации машин, механизмов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Знание правил безопасности при эксплуатации подъемно-транспортных машин и механизмов, правила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Знание основ системы классификации и кодирования в строительстве РК (ТИМСО (BIM) ориентированный классификатор)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эффективности работы организации в строительстве.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функции по повышению эффективности работы организации в строительстве.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Организация работы и эффективное взаимодействие всех структурных подразделений с применением Среды общих данных (при использовании ТИМСО в организации).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Организация деятельности по развитию и совершенствованию гибкого и мобильного производства с учетом применения новых технологий и материалов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Обеспеяение повышения эффективности работы организации, рост продаж продукции и услуг, и увеличение прибыли.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Обеспечение выполнении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Организация производственно-хозяйственной деятельности на основе использования новейшей техники и технологии (в том числе ТИМСО), прогрессивных форм управления и организации труда, существующих научно обоснованных нормативов материальных, финансовых и трудовых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Изучение конъюнктуры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основы учета и финансового анализа.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Знание схем кредитования, производственных мощностей и кадровых ресурсов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Знание технологии производства продукции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Знание налогового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Знание порядка составления и согласования бизнес-планов производственно-хозяйственной и финансово-экономической деятельности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определяющие приоритетные направления развития экономики и соответствующего вида экономической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ТИМСО (аналог BIM в РК): нормативно-технические документы РК (нормативно-правовой акт – НПА РК; своды правил – СП РК; стандарты – СТ РК)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Стандарта организации по ТИМСО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квалифицированными кадрами.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квалифицированными кадрами.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Применение мер по обеспечению организации квалифицированными кадрами.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Применение мер по рациональному использованию и развитию профессиональных знаний и опыта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Создание безопасных и благоприятных для жизни и здоровья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Соблюдение требований законодательства об охране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Формирование благоприятной психологической атмосферы в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Обеспечение экономических и административных методов руководства.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Решение производственных и иных вопросов, материальных и моральных стимулов повышения эффективности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Обеспечение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Организация развития трудовой мотивации, инициативы и активности работников.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Организация повышения квалификации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Проведение воспитательной работы в коллективе.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порядка заключения и исполнения хозяйственных, трудовых и финансовых договоров.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Знание пути управления экономикой и финансами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Знание основы организации производства 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Знание порядка разработки и заключения отраслевых соглашений, коллективных договоров и регулирования социально-трудовых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Законодательства о труде Республики Казахстан, правила безопасности и охраны труда, требований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дисциплинированность. Способность к управленческой деятельности. Способность к решению нестандартных производственных задач.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геодезист</w:t>
            </w:r>
          </w:p>
        </w:tc>
      </w:tr>
    </w:tbl>
    <w:bookmarkStart w:name="z5015" w:id="1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900"/>
    <w:bookmarkStart w:name="z5016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Наименование государственного органа:</w:t>
      </w:r>
    </w:p>
    <w:bookmarkEnd w:id="1901"/>
    <w:bookmarkStart w:name="z5017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</w:t>
      </w:r>
    </w:p>
    <w:bookmarkEnd w:id="1902"/>
    <w:bookmarkStart w:name="z5018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903"/>
    <w:bookmarkStart w:name="z5019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Əбдіқадыр А.Е., +7 (717) 279 98 15, kadnauka@gmail.com</w:t>
      </w:r>
    </w:p>
    <w:bookmarkEnd w:id="1904"/>
    <w:bookmarkStart w:name="z5020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Организации (предприятия) участвующие в разработке:</w:t>
      </w:r>
    </w:p>
    <w:bookmarkEnd w:id="1905"/>
    <w:bookmarkStart w:name="z5021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906"/>
    <w:bookmarkStart w:name="z5022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"КаздорНИИ"</w:t>
      </w:r>
    </w:p>
    <w:bookmarkEnd w:id="1907"/>
    <w:bookmarkStart w:name="z5023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Айдарбеков Есенбек Кыдиралиевич, +7 (777) 251 99 77, aydarbekov_kazdornii@mail.ru</w:t>
      </w:r>
    </w:p>
    <w:bookmarkEnd w:id="1908"/>
    <w:bookmarkStart w:name="z5024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Отраслевой совет по профессиональным квалификациям:</w:t>
      </w:r>
    </w:p>
    <w:bookmarkEnd w:id="1909"/>
    <w:bookmarkStart w:name="z5025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Национальный орган по профессиональным квалификациям: -</w:t>
      </w:r>
    </w:p>
    <w:bookmarkEnd w:id="1910"/>
    <w:bookmarkStart w:name="z5026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Национальная палата предпринимателей Республики Казахстан "Атамекен": -</w:t>
      </w:r>
    </w:p>
    <w:bookmarkEnd w:id="1911"/>
    <w:bookmarkStart w:name="z5027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Номер версии и год выпуска: версия 1, 2024 г.</w:t>
      </w:r>
    </w:p>
    <w:bookmarkEnd w:id="1912"/>
    <w:bookmarkStart w:name="z5028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Дата ориентировочного пересмотра: 20.03.2027 г.</w:t>
      </w:r>
    </w:p>
    <w:bookmarkEnd w:id="19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421</w:t>
            </w:r>
          </w:p>
        </w:tc>
      </w:tr>
    </w:tbl>
    <w:bookmarkStart w:name="z5030" w:id="1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"Строительство мостов и туннелей"</w:t>
      </w:r>
    </w:p>
    <w:bookmarkEnd w:id="1914"/>
    <w:bookmarkStart w:name="z5031" w:id="1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5"/>
    <w:bookmarkStart w:name="z503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"Строительство мостов и туннелей"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377, устанавливают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916"/>
    <w:bookmarkStart w:name="z503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применяется для использования пользователями:</w:t>
      </w:r>
    </w:p>
    <w:bookmarkEnd w:id="1917"/>
    <w:bookmarkStart w:name="z503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– для понимания предъявляемых требований к профессиональной деятельности в области проектирования, строительства, ремонта и эксплуатации мостов и туннелей, планирования своего профессионального развития и повышения квалификации, а также прогнозирования карьерного продвижения по профильному направлению;</w:t>
      </w:r>
    </w:p>
    <w:bookmarkEnd w:id="1918"/>
    <w:bookmarkStart w:name="z503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работодателями – для выработки единых требований к содержанию профессиональной деятельности в области проектирования, строительства, ремонта и эксплуатации мостов и туннелей, для обновления требований к квалификации работников, отвечающих современным потребностям рынка труда,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bookmarkEnd w:id="1919"/>
    <w:bookmarkStart w:name="z503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образовательными и учебными заведениями – для определения целей и содержания образовательных программ подготовки специалистов в области строительства мостов и туннелей, переподготовки и повышения квалификации руководителей и специалистов профильных направлений, развития системы профессиональной переподготовки и повышения квалификации преподавателей и экспертов в области строительства мостов и туннелей;</w:t>
      </w:r>
    </w:p>
    <w:bookmarkEnd w:id="1920"/>
    <w:bookmarkStart w:name="z503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</w:t>
      </w:r>
    </w:p>
    <w:bookmarkEnd w:id="1921"/>
    <w:bookmarkStart w:name="z503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органами – для использования профессионального стандарта в качестве критериев для мониторинга и прогнозирования рынка труда.</w:t>
      </w:r>
    </w:p>
    <w:bookmarkEnd w:id="1922"/>
    <w:bookmarkStart w:name="z503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1923"/>
    <w:bookmarkStart w:name="z504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924"/>
    <w:bookmarkStart w:name="z504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задач;</w:t>
      </w:r>
    </w:p>
    <w:bookmarkEnd w:id="1925"/>
    <w:bookmarkStart w:name="z504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926"/>
    <w:bookmarkStart w:name="z504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927"/>
    <w:bookmarkStart w:name="z504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928"/>
    <w:bookmarkStart w:name="z504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отдельные, единичные действия в рамках профессиональной задачи;</w:t>
      </w:r>
    </w:p>
    <w:bookmarkEnd w:id="1929"/>
    <w:bookmarkStart w:name="z504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1930"/>
    <w:bookmarkStart w:name="z504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931"/>
    <w:bookmarkStart w:name="z504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труда.</w:t>
      </w:r>
    </w:p>
    <w:bookmarkEnd w:id="1932"/>
    <w:bookmarkStart w:name="z504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документ, разрабатываемый на основе национальной рамки квалификаций, с учетом Национального классификатора занятий Республики Казахстан, классификатора видов экономической деятельности и классифицирующая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1933"/>
    <w:bookmarkStart w:name="z505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934"/>
    <w:bookmarkStart w:name="z505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1935"/>
    <w:bookmarkStart w:name="z505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выполнения.</w:t>
      </w:r>
    </w:p>
    <w:bookmarkEnd w:id="1936"/>
    <w:bookmarkStart w:name="z505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подгруппа (вид трудовой деятельности)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компетенций.</w:t>
      </w:r>
    </w:p>
    <w:bookmarkEnd w:id="1937"/>
    <w:bookmarkStart w:name="z505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сооружение –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</w:p>
    <w:bookmarkEnd w:id="1938"/>
    <w:bookmarkStart w:name="z505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сооружение мостовое – дорожное инженерное сооружение, состоящее из одного или нескольких пролетных строений и опор, предназначенное для перевода транспортного пути через препятствие. К этой группе относятся: мосты, путепроводы, виадуки, эстакады, мосты-каналы.</w:t>
      </w:r>
    </w:p>
    <w:bookmarkEnd w:id="1939"/>
    <w:bookmarkStart w:name="z505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туннель – подземное инженерное сооружение, предназначенное для пропуска транспортных средств, водовода и т.п., проходящее через толщу земли, горный массив или подводным препятствием.</w:t>
      </w:r>
    </w:p>
    <w:bookmarkEnd w:id="1940"/>
    <w:bookmarkStart w:name="z505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проект строительства (строительный проект) – проектную (проектно-сметную) документацию, содержащую объемно- 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благоустройства. К проектам строительства также относятся проекты консервации строительства незавершенных объектов и постутилизации объектов, выработавших свой ресурс.</w:t>
      </w:r>
    </w:p>
    <w:bookmarkEnd w:id="1941"/>
    <w:bookmarkStart w:name="z505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инженерно-технический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области архитектуры, градостроительства и строительства.</w:t>
      </w:r>
    </w:p>
    <w:bookmarkEnd w:id="1942"/>
    <w:bookmarkStart w:name="z505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инженерное оборудование зданий (сооружений) – комплекс инженерных систем и технических устройств, создающих нормативные либо комфортные условия проживания (быта), трудовой деятельности (пребывания) людей, обеспечивающих сохранение материальных ценностей, а также инженерного обеспечения технологического оборудования и производственных процессов.</w:t>
      </w:r>
    </w:p>
    <w:bookmarkEnd w:id="1943"/>
    <w:bookmarkStart w:name="z506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модель проекта (Project Information Model; PIM) – информационная модель на этапе создания строительного объекта (актива). Информационная модель проекта (PIM) на стадии строительства применяется для планирования, анализа и контроля производства строительно-монтажных работ, поставки материалов и оборудования, выполнения контрольных мероприятий и мероприятий по соблюдению техники безопасности.</w:t>
      </w:r>
    </w:p>
    <w:bookmarkEnd w:id="1944"/>
    <w:bookmarkStart w:name="z506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модель актива (Asset Information Model; AIM) – информационная модель на этапе эксплуатации актива.</w:t>
      </w:r>
    </w:p>
    <w:bookmarkEnd w:id="1945"/>
    <w:bookmarkStart w:name="z506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среда общих данных (Common Data Environment; CDE;) – единый источник информации для любого отдельно взятого проекта или актива, предназначенный для сбора, управления и распределения данных информационной модели с помощью управляемого процесса.</w:t>
      </w:r>
    </w:p>
    <w:bookmarkEnd w:id="1946"/>
    <w:bookmarkStart w:name="z506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947"/>
    <w:bookmarkStart w:name="z506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отраслевые рамки квалификаций;</w:t>
      </w:r>
    </w:p>
    <w:bookmarkEnd w:id="1948"/>
    <w:bookmarkStart w:name="z506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1949"/>
    <w:bookmarkStart w:name="z506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950"/>
    <w:bookmarkStart w:name="z506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 должностей руководителей, специалистов и других служащих,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1951"/>
    <w:bookmarkStart w:name="z506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профессиональное, послесреднее образование;</w:t>
      </w:r>
    </w:p>
    <w:bookmarkEnd w:id="1952"/>
    <w:bookmarkStart w:name="z506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 – профессиональный стандарт.</w:t>
      </w:r>
    </w:p>
    <w:bookmarkEnd w:id="1953"/>
    <w:bookmarkStart w:name="z507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МСКО – международная стандартная классификация образования.</w:t>
      </w:r>
    </w:p>
    <w:bookmarkEnd w:id="1954"/>
    <w:bookmarkStart w:name="z5071" w:id="1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955"/>
    <w:bookmarkStart w:name="z507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Строительство мостов и туннелей.</w:t>
      </w:r>
    </w:p>
    <w:bookmarkEnd w:id="1956"/>
    <w:bookmarkStart w:name="z507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C32503.</w:t>
      </w:r>
    </w:p>
    <w:bookmarkEnd w:id="1957"/>
    <w:bookmarkStart w:name="z507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 Строительство:</w:t>
      </w:r>
    </w:p>
    <w:bookmarkEnd w:id="1958"/>
    <w:bookmarkStart w:name="z507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Гражданское строительство;</w:t>
      </w:r>
    </w:p>
    <w:bookmarkEnd w:id="1959"/>
    <w:bookmarkStart w:name="z507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 Строительство автомобильных и железных дорог;</w:t>
      </w:r>
    </w:p>
    <w:bookmarkEnd w:id="1960"/>
    <w:bookmarkStart w:name="z507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42.13 Строительство мостов и туннелей;</w:t>
      </w:r>
    </w:p>
    <w:bookmarkEnd w:id="1961"/>
    <w:bookmarkStart w:name="z507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42.13.0 Строительство мостов и туннелей;</w:t>
      </w:r>
    </w:p>
    <w:bookmarkEnd w:id="1962"/>
    <w:bookmarkStart w:name="z507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</w:t>
      </w:r>
    </w:p>
    <w:bookmarkEnd w:id="1963"/>
    <w:bookmarkStart w:name="z508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"Строительство мостов и туннелей" разработан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 Определяет требования к уровню квалификации, профессионального образования и содержанию специалистов, занимающихся строительством объектов гражданского строительства: строительство мостов и туннелей, которое включает разнообразные мостовые сооружения, виадуки, эстакады, путепроводы, сложные многоярусные пересечения, пешеходные мосты и другие автодорожные, железнодорожные и городские транспортные сооружения, туннели транспортные, пешеходные и коллекторные туннели, крупные подземные транспортные и многофункциональные комплексы, туннели и сооружения для новых скоростных видов транспорта и другие подземные сооружения.</w:t>
      </w:r>
    </w:p>
    <w:bookmarkEnd w:id="1964"/>
    <w:bookmarkStart w:name="z508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внутреннего трудового распорядка, порядок и нормы по безопасности и охране труда, экологической, промышленной безопасности, санитарно-эпидемиологические требования, порядок рациональной организации трудовой деятельности.</w:t>
      </w:r>
    </w:p>
    <w:bookmarkEnd w:id="1965"/>
    <w:bookmarkStart w:name="z508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включает 6 профессий.</w:t>
      </w:r>
    </w:p>
    <w:bookmarkEnd w:id="1966"/>
    <w:bookmarkStart w:name="z508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967"/>
    <w:bookmarkStart w:name="z508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Арматурщик (строительно-монтажные и строительно-ремонтные работы) (2, 3, 4 разряды) - 2 уровень ОРК;</w:t>
      </w:r>
    </w:p>
    <w:bookmarkEnd w:id="1968"/>
    <w:bookmarkStart w:name="z508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Арматурщик (строительно-монтажные и строительно-ремонтные работы) (5, 6, 7 разряды) - 3 уровень ОРК;</w:t>
      </w:r>
    </w:p>
    <w:bookmarkEnd w:id="1969"/>
    <w:bookmarkStart w:name="z508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Изолировщик на гидроизоляции (2, 3, 4 разряды) - 2 уровень ОРК;</w:t>
      </w:r>
    </w:p>
    <w:bookmarkEnd w:id="1970"/>
    <w:bookmarkStart w:name="z508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Изолировщик на гидроизоляции (5, 6 разряды) - 3 уровень ОРК;</w:t>
      </w:r>
    </w:p>
    <w:bookmarkEnd w:id="1971"/>
    <w:bookmarkStart w:name="z508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Машинист крана автомобильного (4, 5 разряды) - 2 уровень ОРК;</w:t>
      </w:r>
    </w:p>
    <w:bookmarkEnd w:id="1972"/>
    <w:bookmarkStart w:name="z508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Машинист крана автомобильного (6, 7, 8 разряды) - 3 уровень ОРК;</w:t>
      </w:r>
    </w:p>
    <w:bookmarkEnd w:id="1973"/>
    <w:bookmarkStart w:name="z509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участка (в строительстве) - 5 уровень ОРК;</w:t>
      </w:r>
    </w:p>
    <w:bookmarkEnd w:id="1974"/>
    <w:bookmarkStart w:name="z509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Инженеры по строительству транспортных объектов - 6 уровень ОРК;</w:t>
      </w:r>
    </w:p>
    <w:bookmarkEnd w:id="1975"/>
    <w:bookmarkStart w:name="z509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отдела (в строительстве) - 6 уровень ОРК.</w:t>
      </w:r>
    </w:p>
    <w:bookmarkEnd w:id="1976"/>
    <w:bookmarkStart w:name="z5093" w:id="1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9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"Арматурщик" (строительно-монтажные и строительно-ремонтные работы), (2, 3, 4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 (строительно-монтажные и строительно-ремонтные работы), (2, 3, 4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Министерстве юстиции Республики Казахстан 1 августа 2019 года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уровень МСКО)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Арматуршик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образования,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7111-1-001 - Арматурщик (производство цемента, железобетонных конструкций)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простых и сложных арматурных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1.Сборка плоских сеток, пространственных каркасов любой сложности; 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2.Сборка сложных пространственных каркасов;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плоских сеток, пространственных каркасов любой сложности.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сборке пространственных каркасов простых и средней сложности.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разряд: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Отчищать арматурную сталь от ржавчины и сортировать ее по маркам и диаметрам с укладкой в стеллажи и штабеля;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Транспортировать арматуру и армоконструкций;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Освобождать пачки и бухты арматурной стали от проволочных скруток;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Разматывать и вытягивать арматурную сталь ручными лебедками;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Выпрямлять арматурную сталь;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Резать и гнуть арматурные стержни на ручных стенках;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Вязать простые плоские каркасы;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Упрочнять арматурную сталь механическим и электромеханическим способами;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Комплектовать стержни и сетки арматуры по видам и маркам с увязкой их в пачки;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Зацеплять арматурные конструкций инвентарными стропами;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Транспортировать заготовки к местам потребления передаточной тележкой или тельфером.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Разматывать и вытягивать арматурную сталь электролебедками;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Резать арматурную сталь на приводных и полуавтоматических станках;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Упрочнять арматурную сталь механическим и электромеханическим способами и путем волочения, сплющивания, силовой калибровки, вытяжки или контактного электронагрева;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Гнуть арматурную сталь на механических станках при количестве отгибов в одном стержне до четырех;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Анкеровать концы арматурных стержней для предварительно напряженных изделий путем высадки головок или напрессовки шайб, втулок и гильз;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Изготавливать струнопакеты на протяжных стендах и специальных линиях;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Размечать расположения стержней и каркасов в опалубке простых 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сборку и установку простых сеток и плоских простых каркасов массой до 100 килограмм;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Производить сборку пространственных каркасов простых и средней сложности из готовых сеток и деталей способом вязки;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Изготавливать арматуру из проволоки для капов и гипсовых форм по определенным образцам;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Устанавливать и крепить простейшие закладные детали;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Устанавливать арматуру из отдельных стержней в фундаментах и плитах;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Крепить арматуру способом ручной вязки.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Принципа действия оборудования для заготовки арматуры;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заготовки арматуры, способов сборки, установки и крепления простой арматуры и армоконструкций;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составления эскизов и чтения чертежей на изготовляемую арматуру, способы строповки и перемещения арматуры.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Сборка сложных пространственных каркасов.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сборке сложных пространственных каркасов.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разряд: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Гнуть арматурную сталь на механических станках при количестве на одном стержне более четырех;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сборку и установку простых сеток и плоских каркасов массой более 100 килограмм и двойных сеток массой до 100 килограмм;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сборку сложных пространственных каркасов из готовых сеток и деталей способом установки фиксаторов и вязки;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Заготавливать арматуру на автоматических станках;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Устанавливать арматуру из отдельных стержней в массивах, подколонниках, колоннах, стенах и перегородках;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предварительное натяжение арматурных стержней, струнопакетов и пучков высокопрочной проволоки;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Устанавливать анкерные болты и закладные детали в конструкции средней сложности;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Выверять установленные сетки и каркасы;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Производить разделку арматурных выпусков для ванной и ванно-шовной сварки.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применения такелажных приспособлений и механизмов для предварительного напряжения и монтажа арматуры; 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разметки расположения в шаблоне или кондукторе стержней, сеток, каркасов и выверка их по чертежам и эскизам;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 подготовки арматуры под сварку;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Устройства применяемых электросварочных аппаратов и правила их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подбора электродов в зависимости от марок сталей;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 составления спецификаций, эскизов и чтения чертежей на изготовляемые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исполнительская дисциплина, стрессоустойчивость.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несудимости.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профессии: "Арматурщик" (строительно-монтажные и строительно-ремонтные работы), (5, 6, 7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 (строительно-монтажные и строительно-ремонтные работы), (5, 6, 7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Министерстве юстиции Республики Казахстан 1 августа 2019 года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уровень МСКО)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Арматуршик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образования,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7111-1-001 - Арматурщик (производство цемента, железобетонных конструкций)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простых и сложных арматурных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и монтаж сложных сеток и плоских каркасов;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Сборка и монтаж сложных сеток и плоских каркасов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навыков по профилю.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сложных сеток и плоских каркасов.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сборке и монтажу сложных сеток и плоских каркасов и пространственных каркасов.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разряд: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сборку и монтаж сложных сеток и плоских каркасов (независимо от массы), двойных сеток массой более 100 килограмм и пространственных каркасов для ответственных конструкций из готовых сеток 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укрупнительную сборку сборочно-блочных элементов с натяжением арматуры на бетон;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натяжение пучков высокопрочной проволоки, стержней и арматурных струно-пакетов натяжными станциями;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сборку арматуры для конструкций, бетонируемых в подвижной опалубке;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монтаж арматуры из отдельных стержней с разметкой расположения по чертежам в плитных основаниях, безбалочных и ребристых перекрытиях, лестничных маршах, пролетных строениях мостов, обратных сводах и криволинейных стенах горных выработок, штолен, башнях градирен, трубах;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предварительное натяжение арматурных стержней и пучков плитных пролетных строений мостов;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Производить установку анкерных болтов и закладных деталей массой до 600 килограмм в сложные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1.Устройства и принципа действия обслуживаемых натяжных станций, механизмов и приспособлений;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разметки расположения стержней при сборке пространственных каркасов, армо-палубочных блоков и фермопакетов по чертежам и эскизам;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установки закладных деталей и анкерных болтов, способы сборки сборочно-блочных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4.Порядка выверки установленной арматуры и армоконструкций;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5.Физико-механических свойств арматурных сталей, правила приемки арматурных каркасов и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6.Правил техники безопасности при проведении монтажа сложных сеток и плоских каркасов и пространственных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сборке и монтажу особо сложных пространственных арматурных каркасов.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разряд: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Изготавливать по чертежам головных образцов сложные арматурные каркасы для ответственных железно-бетонных изделий и 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сборку и монтаж особо сложных пространственных арматурных каркасов, армо-опалубочных блоков и фермо-пакетов;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монтаж арматуры из отдельных стержней в головах шлюзов с закладными частями для ворот, в отсасывающих трубах, спиральных камерах, забральных балках, под генераторных конструкциях, донных и подводящих трубах, галереях, воздуховодах, фундаментах турбогенераторов, бункерах, бункерных галереях, сводах и тонкостенных оболочках, колоннах над арочного строения, арках и связях между арками;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Изготавливать арматурные пучки из отдельных проволок и прядей;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монтаж арматуры пролетных строений мостов из каркасов, сеток и предварительно напрягаемых стержней и пучков;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предварительное натяжение пучков ребристых и коробчатых пролетных строений;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монтаж арматуры мостов и водопропускных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установку закладных деталей массой более 600 килограмм в сложные и особо сложные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сборку и монтаж сверхсложных пространственных арматурных каркасов в гидротехнические конструкции;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Производить установку и предварительное натяжение арматурных пучков купонной и цилиндрической частей защитной оболочки реактора атомных электростанций.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1.Технологии изготовления арматурных пучков из отдельных проволок и прядей;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2.Технологии изготовления и монтажа особо сложных пространственных каркасов, армоопалубочных блоков и фермопакетов;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к изготавливаемым арматурным элементам и конструкциям;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4.Правил техники безопасности при проведении монтажа особо сложных пространственных каркасов.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исполнительская дисциплина, стрессоустойчивость.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несудимости.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профессии: "Изолировщик на гидроизоляции" (2, 3, 4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гидроизоляции (2, 3, 4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(2 уровень МСКО)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Теплотехническое оборудование и системы теплоснабжения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гидроизоляции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7124-1-002 Изолировщик на термоизоляции;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7124-2-003 Изолировщик, изоляция котлов и труб;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7124-3-002 Изолировщик, звукоизоляция;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7124-4-003 Изолировщик 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гидроизоляции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Подготовки поверхностей и материалов для гидроизоляции и выполнение простых работ по гидроизоляции конструкций и сооружений;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Гидроизоляция подземных металлических, бетонных и других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поверхностей и материалов для гидроизоляции и выполнение простых работ по гидроизоляции конструкций и сооружений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подготовке поверхностей и материалов для гидроизоляции.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Очистка поверхностей от пыли и грязи;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Транспортировка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Перемотка рулонных материалов, очистка их от слоя талька;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Насечка изолируемых поверхностей битумной пастой;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песчаной подушки для защиты гидроизоляции в надземных сооружениях;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Покрытие тяжелой нефтью откосов и дна котлованов;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Разборка изоляции.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Номенклатур и классификации основных изоляционных материалов и их назначение;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подготовки поверхностей и материалов для гидроизоляции;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транспортирования горячих изоляционных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выполнению простых работ по гидроизоляции конструкций и сооружений.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простых работ по гидроизоляции конструкций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Покрытие холодными мастиками наружных бетонных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Приготовление битумных мастик, литого асфальтового раствора, толевого лака, идитолового клея и грунтовок;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Гидроизоляция простых плоских кровель;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Укладка асфальтовых смесей на горизонтальные поверхности;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Защита гидроизоляции цементной стяжкой;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Изоляция перекрытий литым пенобетоном;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Наклейка на горизонтальные поверхности плит;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Герметизация стыков специальными герметиками с нанесением их кистью или шпателем;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Приготовление тиоколовых герметиков и простых акриловых и эпоксидных составов;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Пропитка изоляционных материалов горячим битумом или бензино - битумным раствором;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Насечка изолируемых поверхностей механизированным инструментом.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свойств изоляционных материалов;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приготовления битумных мастик, грунтовок, герметиков и других специальных составов;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выполнения гидроизоляции поверхностей и герметизации стыков.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подземных металлических, бетонных и других сооружений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гидроизоляции подземных металлических и других сооружений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Гидроизоляция подземных металлических и иных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Гидроизоляция вертикальных поверхностей матами, рулонными материалами и битумными мастиками;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Штукатурная гидроизоляция из холодных и горячих асфальтовых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литой, оклеечной и окрасочной гидроизоляции;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Заполнение деформационных швов и бетонных гидротехнических сооружений холодными мастиками;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Заливка гидроизоляционных шпонок;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Гидроизоляция плоских поверхностей снизу;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Защита гидроизоляции на вертикальных поверхностях железобетонными плитами или деревянной опалубкой;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Гидроизоляция простых наклонных кровель;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Герметизация стыков специальными герметиками с помощью пневматических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Устройство противофильтрационного экрана из полиэтиленовой пленки со сваркой полотнищ.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конструкций и свойств гидроизоляционных покрытий;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нанесения битумной мастики и наклейки рулонных материалов на вертикальные поверхности;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Требований, предъявляемых к качеству изоляционных материалов и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изоляции шпонок.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гидроизоляции плоских поверхностей снизу.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Гидроизоляции плоских поверхностей снизу;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Защита гидроизоляции на вертикальных поверхностях железобетонными плитами или деревянной опалубкой;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Гидроизоляция простых наклонных кровель;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Герметизация стыков специальными герметиками с помощью пневматических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Устройство противофильтрационного экрана из полиэтиленовой пленки со сваркой полотнищ.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изоляции деформационных швов в гидротехнических сооружениях;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Нанесения штукатурной, литой, окрасочной и оклеечной изоляции;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изоляции подземных металлических сооружений, трубопроводов, резервуаров и других сооружений из углеродистых и низколегированных сталей.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исполнительская дисциплина, стрессоустойчивость.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профессии: "Изолировщик на гидроизоляции" (5, 6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гидроизоляции (5, 6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 (выпуск 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Министерстве юстиции Республики Казахстан 1 августа 2019 года № 19169).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(2 уровень МСКО)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Теплотехническое оборудование и системы теплоснабжения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гидроизоляции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 месяцев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7124-1-002 Изолировщик на термоизоляции;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7124-2-003 Изолировщик, изоляция котлов и труб;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7124-3-002 Изолировщик, звукоизоляция;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7124-4-003 Изолировщик 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гидроизоляции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Изоляция поверхности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поверхности гидротехнических сооружений.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изоляции поверхности гидротехнических сооружений.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разряд: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Изоляция поверхности гидротехнических сооружений, подвергающихся воздействию волн, льда, плавающих предметов и т.п.;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Изоляция внешней поверхности опускных колодцев и кессонов при химической агрессивности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Изоляция проезжей части мостов;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Гидроизоляция сложных кровель;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гидроизоляционных покрытий из крупных блоков и оболочек;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Устройство шпонов из хлоропренового каучука в температурных швах.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выполнения поверхностей, подвергающихся химическому воздействию и динамическим нагрузкам;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условий на производство и приемку гидроизоляционных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устройство многослойных уплотнений в гидроизоляционных шпонках;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техники безопасности при изоляции поверхности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устройству гидроизоляционного покрова в местах сопряжении гидроизоляции с закладными частями и деформационными швами.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гидроизоляционного покрова в местах сопряжении гидроизоляции с закладными частями и деформационными швами;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асфальтовых шпонок деформационных швов бетонных массивов гидротехнических сооружений, возводимых на сжимаемых основаниях;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розеток из рулонных гидроизоляционных материалов для пропуска через изоляционные покрытия анкеров и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в гидроизоляционных шпонках и деформационных швах металлических диафрагм из нержавеющей стали;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Устройство многослойных уплотнений в шпонках.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применения гидроизоляции поверхностей с особо сложной конфигурацией;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устройства многослойных уплотнений на гидроизоляционных шпонках;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выполнения особо сложных работ по гидроизоляции гидротехнических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техники безопасности при выполнении особо сложных работ по гидроизоляции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исполнительская дисциплина, стрессоустойчивость.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профессии: "Машинист крана автомобильного", (4, 5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8343-1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автомобильного, (4, 5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уровень МСКО)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крана автомобильного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8343-2-008 Машинист-крановщик.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краном автомобильным при возведении мостовых сооружений и туннелей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Приемка автомобильного крана;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автомобильными кранами;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Наладка, регулировка, техническое обслуживание и профилактический ремонт систем и узлов.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навыков по профилю.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Приемка автомобильного крана.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приемке автомобильного крана, подготовка автокрана к работе, подготовка рабочего места.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разряда: кран автомобильный грузоподъемностью до 6,3 т;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 кран автомобильный грузоподъемностью от 6,3 т до 10 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машины к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Подготовка рабочего места;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проверки срабатывания систем безопасности при работе 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Проведение смазки узлов и механизмов обслуживаемого 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регулировки тормозных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разряда: кран автомобильный грузоподъемностью до 6,3 т;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 кран автомобильный грузоподъемностью от 6,3 т до 10 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Включения двигателей и контроллеров;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 и слесарного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охраны труда и техники безопасности, пожарной безопасности и правил внутреннего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Экологических норм и норм промышленной санитарии;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санитарных норм к рабочему месту и производственной зоне;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 и требований к гигиене труда, правил оказания доврачебной помощи при несчастных случаях.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автомобильными кранами.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управлению автомобильными кранами.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автокранами: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разряд, краны автомобильные грузоподъемностью до 6,3 т (исключительно);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разряд, краны автомобильные грузоподъемностью от 6,3 до 10 (исключительно)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4, 5 разрядов: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Устройства, принципиальных схем оборудования и взаимодействия механизмов, правил их подналадки;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включения двигателей и контроллеров;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электротехники и слесарного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дорожного движения при работе с машинами на автоходу, установленную сигнализацию;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горюче-смазочных материалов и электроэнергии.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Наладка, регулировка, техническое обслуживание и профилактический ремонт систем и узлов.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операции по наладке, регулировки, техническому обслуживанию и профилактическому ремонту систем и узлов.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4, 5 разрядов: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срабатывания систем безопасности при работе 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Смазка узлов и механизмов обслуживаемого 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Регулировка тормозных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Подбор и подготовки расходных материалов, выявление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4, 5 разрядов: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электрических, гидравлических и кинематических схем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наладки, регулировки, технического обслуживания и профилактического ремонта обслуживаемых строительных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предупреждения и устранения неисправностей;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Назначения и устройства контрольно-измерительного инструмента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 к исправности оборудования, устройства машин и механизмов, методов выявления неисправностей, порядка сдачи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сдаче автомобильного крана.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4, 5 разрядов: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Подбор и подготовка расходных материалов, оборудования, выявление неисправностей, регулирование, проверки качества работ во время сдачи крана.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4, 5 разрядов: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Материалов, необходимых для ремонта;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к исправности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Устройства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выявления и устранения неисправностей;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Технических условий на сборку и регулировку узлов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Методов проверки качества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исполнительская дисциплина, стрессоустойчивость.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профессии: "Машинист крана автомобильного" (6, 7, 8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8343-1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 (6, 7, 8 разряды)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уровень МСКО)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Машинист крана автомобильного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8343-2-008 Машинист-крановщик.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краном автомобильным при возведении мостовых сооружений и туннелей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Приемка автомобильного крана;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автомобильными кранами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Наладка, регулировка, техническое обслуживание и профилактический ремонт систем и узлов.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Приемка автомобильного крана.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приемке автомобильного крана, подготовка автокрана к работе, подготовка рабочего места.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разряда: краны автомобильные грузоподъемностью от 10 до 20 т;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 краны автомобильные грузоподъемностью свыше 20 до 40 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8 разряда: краны автомобильные грузоподъемностью свыше 40 до 60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машины к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Подготовка рабочего места;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проверки срабатывания систем безопасности при работе 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Проведение смазки узлов и механизмов обслуживаемого 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регулировки тормозных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6-8 разрядов: 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Включения двигателей и контроллеров;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электротехники и слесарного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охраны труда и техники безопасности, пожарной безопасности и правил внутреннего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Экологических норм и норм промышленной санитарии;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Требований санитарных норм к рабочему месту и производственной зоне;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 и требований к гигиене труда, правил оказания доврачебной помощи при несчастных случаях.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автомобильными кранами.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управлению автомобильными кранами.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автокранами: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 краны автомобильные грузоподъемностью от 10 до 20 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 краны автомобильные грузоподъемностью свыше 20 до 40 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8 разряда: краны автомобильные грузоподъемностью свыше 40 до 60 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Устройства, принципиальных схем оборудования и взаимодействия механизмов, правил их подналадки;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Системы включения двигателей и контроллеров;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Основы электротехники и слесарного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 дорожного движения при работе с машинами на автоходу, установленную сигнализацию;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Норм горюче-смазочных материалов и электроэнергии.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Наладка, регулировка, техническое обслуживание и профилактический ремонт систем и узлов.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операции по наладке, регулировки, техническому обслуживанию и профилактическому ремонту систем и узлов.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Проверка срабатывания систем безопасности при работе 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Смазка узлов и механизмов обслуживаемого 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Регулировка тормозных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Подбор и подготовки расходных материалов, выявление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Устройства электрических, гидравлических и кинематических схем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 наладки, регулировки, технического обслуживания и профилактического ремонта обслуживаемых строительных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Способов предупреждения и устранения неисправностей;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Назначения и устройства контрольно-измерительного инструмента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Требований к исправности оборудования, устройства машин и механизмов, методов выявления неисправностей, порядка сдачи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сдаче автомобильного крана.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Подбор и подготовка расходных материалов, оборудования, выявление неисправностей, регулирование, проверки качества работ во время сдачи крана.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6-8 разрядов: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Материалов, необходимых для ремонта;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к исправности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Устройства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выявления и устранения неисправностей;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Технических условий на сборку и регулировку узлов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Методов проверки качества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исполнительская дисциплина, стрессоустойчивость.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строительству транспортных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профессии: "Начальник участка (в строительстве)"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(в строительстве)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Бакалавриат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 уровень МСКО)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В126 Транспортное 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В165 Магистральные сети и инфраструктура;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 Транспортные сооружения.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без предъявления требований к стажу работы или стаж работы в должности инженера -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1323-0-023 Начальник смены (в строительстве)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производственно-хозяйственной деятельностью участка в строительстве.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строительного производства на участке строительства;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Оперативное управление строительным производством на участке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мероприятий по повышению эффективности производственно-хозяйственной деятельности на участке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строительного производства на участке строительства.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строительного производства на участке строительства.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входного контроля проектной документации или PIM по участку строительства, организацию входного контроля проектной документации или PIM по объектам капитального строительства;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разрешения и допуски, необходимые для производства строительных работ на участке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 использованием проектной документации или PIM осуществление планирования и контроль выполнения подготовки и оборудования участка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планирования строительного производства на участке строительства в соответствии с требованиями охраны труда, пожарной безопасности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 использованием проектной документации или PIM осуществление контроля проведения на участке строительства мероприятий по инструктажу и соблюдению работниками требований охраны труда, пожарной безопасности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 использованием проектной документации или PIM осуществление планирования и контроля подготовки производственных территорий, участков работ и рабочих мест для проведения специальной оценки условий труда с внесением соответствующей информации в Среду общих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иных нормативных правовых актов Республики Казахстан, методических и других материалов, касающиеся производственно-хозяйственной деятельности участка;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проектной документации по участку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перспективы технического развития участка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технологии производства, оборудования участка и правил его технической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 методологии BIM (Building Information Modeling): международные стандарты и передовая практика;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ТИМСО (аналог BIM в РК): нормативно-технические документы РК (нормативно-правовой акт – НПА РК; своды правил – СП РК; стандарты – СТ РК);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Стандарта организации по ТИМСО;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Знание основ системы классификации и кодирования в строительстве РК (ТИМСО (BIM) ориентированный классификатор).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строительного производства на участке строительства.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потребности строительного производства на участке строительства в материально-технических ресурсах, в том числе на основе анализа PIM (при необходимости);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сводного планирования поставки и контроль распределения, хранения и расходования материально-технических ресурсов на участке строительства (объектах капитального строительства и отдельных участках производства работ) с занесением соответствующей информации в PIM и Среду общих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перечня строительной техники, машин и механизмов, требуемых для осуществления строительного производства, в том числе на основе анализа PIM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сводного планирования поставки, эксплуатации, обслуживания и ремонта строительной техники, машин и механизмов на участке строительства (объектах капитального строительства и отдельных участках производства работ), в том числе на основе анализа PIM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потребности строительного производства в ресурсах, поставляемых через внешние инженерные сети (вода, электроэнергия, тепло), в том числе на основе анализа PIM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сводного планирования поставки и контроль распределения и расходования ресурсов, поставляемых через внешние инженерные сети на участок строительства (объект капитального строительства и отдельные участки производства работ), в том числе на основе анализа PIM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в том числе с использованием PIM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Осуществление контроля расходования средств на материально-техническое обеспечение строительного производства, в том числе на основе анализа актуализированной PIM (при необходимости).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потребности строительного производства на участке строительства в материально-технических ресурсах;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перечня строительной техники, машин и механизмов, требуемых для осуществления строительного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выполнения контроля расходования средств на материально-техническое обеспечение строительного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нормативно-технических документов РК по применению ТИМСО;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управление строительным производством на участке строительства.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оперативного управления строительным производством на участке строительства.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оперативного планирования координацию, организацию и проведения строительного контроля в процессе строительства, реконструкции, капитального ремонта объектов капитального строительства с применением ТИМСО (при необходимости);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Координация процессов строительного производства на участке строительства с применением Среды общих данных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разработки, планирования и контроля выполнение оперативных мер, направленных на исправление дефектов результатов строительных работ на участке строительства, в том числе с применением PIM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Ведение текущей и исполнительной документации по производственной деятельности участка строительства с передачей соответствующей информации в Среду общих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порядка и методов технико-экономического и текущего производственного планирования;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форм и методов производственно-хозяйственной деятельности цеха (участка);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действующих положений по оплате труда и формы материального стимулирования;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нормативно-технических документов РК по применению ТИМСО;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Стандарта организации по ТИМСО.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и контроль качества результатов выполненных видов и этапов строительных работ на участке строительства.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планирования и контроля выполнения работ и мероприятий строительного контроля с применением PIM (при необходимости);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разработки, планирования и контроля выполнения мер, направленных на предупреждение и устранения причин возникновения отклонений результатов строительных работ от требований нормативной технической, технологической и проектной документации, в том числе с применением PIM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приемки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 том числе с применением PIM или Информационной модели актива (AIM) с правом подписи соответствующих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Ведение установленной отчетности по выполненным видам и этапам строительных работ с применением Среды общих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методов планирования и контроля выполнения работ и мероприятий строительного контроля;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способы приемки законченных видов и отдельных этапов работ по строительству, реконструкции, капитальному ремонту объектов капитального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ведения установленной отчетности по выполненным видам и этапам строительных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нормативно-технических документов РК по применению ТИМСО;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5.Знание Стандарта организации по ТИМСО.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заказчику результатов строительных работ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планирования и контроля выполнения работ и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 том числе с применением PIM;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Произведение подготовки исполнительно-технической документации, подлежащей предоставлению приемочным комиссиям, а также актуализацию PIM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результатов строительных работ приемочным комиссиям;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актов приемки объекта капитального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Подписание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подготовки исполнительно-технической документации, подлежащей предоставлению приемочным комиссиям;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составления акта приемки объекта капитального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оставления документа подтверждающего соответствие построенного, реконструированного объекта капитального строительства требованиям технических регламентов;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составления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нормативно-технических документов РК по применению ТИМСО.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Стандарта организации по ТИМСО.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мероприятий по повышению эффективности производственно-хозяйственной деятельности на участке строительства.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функции по разработке мероприятий по повышению эффективности производственно-хозяйственной деятельности на участке строительства.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основных резервов строительного производства, осуществление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 с учетом возможностей применения ТИМСО;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планирования и контроля выполнения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оценки результатов работ и мероприятий, направленных на повышение эффективности производственно-хозяйственной деятельности на участке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резервов строительного производства;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методов планирования и контроля выполнения работ и мероприятий по внедрению новых технологий строительного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оценки результатов работ и мероприятий, направленных на повышение эффективности производственно-хозяйственной деятельности на участке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нормативно-технических документов РК по применению ТИМСО.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системы менеджмента качества на участке строительства.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планирования и контроля выполнения работ и мероприятий по внедрению системы менеджмента качества строительного производства;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анализа и оценки эффективности внедрения системы менеджмента качества строительного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оптимизации строительного производства на основании требований и рекомендаций системы менеджмента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Внедрение и совершенствование системы менеджмента качества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системы менеджмента качества строительного производства;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методов оптимизации строительного производства на основании требований и рекомендаций системы менеджмента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способов совершенствования системы менеджмента качества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работниками участка строительства.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2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потребности строительного производства на участке строительства в трудовых ресурсах, в том числе с применением Информационной модели проекта (PIM) (при необходимости);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Произведение расстановку работников на участке строительства (объектах капитального строительства и отдельных участках производства работ);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контроля выполнения и оперативного руководства выполнением работниками участков производства работ своих функциональных (должностных)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Знание основы законодательства о труде Республики Казахстан;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основы экономики, организации труда, производства и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Знание нормативно-технических документов РК по применению ТИМСО;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Стандарта организации по ТИМСО;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правил безопасности и охраны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обучаемость, ответственность, дисциплинированность, стрессоустойчивость. Способность решения сложных нестандартных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Карточка профессии: "Инженер по строительству транспортных объектов 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(мостов и тоннелей)"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строительству транспортных объектов (мостов и тоннелей)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Уровень: образования: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 уровень МСКО)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В126 Транспортное 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В165 Магистральные сети и инфраструктура;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 Транспортные сооружения.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строительству транспортных объектов (мостов и тоннелей):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Курсы повышения квалификации на базе организации образования или обучение в организации (на предприятии);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2142-3-004 Инженер по строительству тоннелей; 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2142-3-005 Инженер-строитель моста.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Изыскание, проектирование, строительство, эксплуатация, текущее содержание, обследование, ремонт и реконструкция мостов и тоннелей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проектно-сметной документации по строительству, ремонту, реконструкцию и эксплуатацию мостов, транспортных тоннелей;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технологических процессов организации строительства, ремонта, реконструкции и эксплуатации мостов, транспортных тоннелей и метрополитенов;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безопасности дорожного движения, производства строительно-монтажных работ, норм экологической и промышленной безопасности при строительстве, реконструкции, эксплуатации и текущем содержании мостов, тоннелей других искусственных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строительству, ремонту, реконструкцию и эксплуатацию мостов, транспортных тоннелей и метрополитенов.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обоснование проектно-технологических решений строительства, ремонта, реконструкции и эксплуатации мостов, транспортных тоннелей.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проектирования технологических процессов строительства ремонта, реконструкции и эксплуатации мостов, транспортных тоннелей;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Решение вопросов о внедрении прогрессивных технологий и методов, конструктивных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Обоснование инженерно-технологических решений по строительству ремонту, реконструкцию и эксплуатацию мостов, транспортных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методами расчета и конструирования несущих элементов мостовых и тоннельных конструкций, других инженерных сооружений мостового перехода и тоннельных пересечений;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статических и динамических расчетов транспортных сооружений с использованием современных методов расчета и математического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Выполнение расчетов по определению грузоподъемности и надежности эксплуатируемых мостовых сооружений и их усилению для дальнейшей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стадии проектирования, строительства ремонта, реконструкции и эксплуатации мостов и транспортных тоннелей;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оценки и технико-экономического анализа проектно-технологических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современных методов расчета и конструирования несущих конструкций мостов, транспортных тоннелей;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Знание определения грузоподъемности и надежности эксплуатируемых мостовых сооружений и методов их ремонта и усиления.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3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строительства, ремонта, реконструкции и эксплуатации мостов, транспортных тоннелей и метрополитенов.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функции по разработке технологических процессов строительства, ремонта, реконструкции и эксплуатации мостов, транспортных тоннелей, руководство этими процессами.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выполнения работ по строительству нового, реконструкции или капитальному ремонту эксплуатируемого мостового сооружения в соответствии с принятой в проекте производства работ технологической схемой;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Планирование, проведение и контролирование хода технологических процессов и качества строительных и ремонтных работ мостов, тоннелей и других искусственных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контроля качества используемых на объекте строительства материалов и 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4.Обоснование технических решений по выбору машин и механизмов для технологических процессов строительства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Оценка влияния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разработки проектов организации строительства и производства работ строительства мостов и тоннелей;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организации и осуществление постоянного технического надзора за ходом строительства мостов, тоннелей и других искусственных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выбора современных машин, механизмов, оборудования и их эффективного использования в разработанных технологических схемах;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контроля качества поступающих на объекты строительных материалов и изделий, осуществления контроля за соблюдением технологических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осуществления мероприятий за соблюдением нормативных документов при производстве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Обеспечение безопасности дорожного движения, производства строительно-монтажных работ, норм экологической и промышленной безопасности при строительстве, реконструкции, эксплуатации и текущем содержании мостов, тоннелей других искусственных сооружений.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проектных решений с учетом требований безопасности дорожного движения, экологической защиты окружающей среды, правил техники безопасности, производственной санитарии, пожарной безопасности и норм охраны труда.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осуществление мероприятий по соблюдению безопасности движения, правил техники безопасности, безопасности производства строительно-монтажных работ производственной санитарии, пожарной безопасности и норм охраны труда при строительстве, эксплуатации, техническом обслуживании и ремонте мостов и тоннелей;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соответствия технической документации разрабатываемых проектов стандартам, техническим условиям и другим нормативным документам;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Оценка влияния на окружающую среду строительных работ, применяемых материалов и оборудования с целью соблюдения экологических требований при проведении строительства, реконструкции и ремонте мостов, тоннелей;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Прогнозирование и оценка влияния природных и техногенных факторов на безопасность эксплуатации возводимых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безопасности рабочих и служащих транспортного строительства на всех этапах работ по строительству и в период постоянной эксплуатации мостов, тоннелей и других искусственных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контроля за соблюдением действующих нормативных документов, технических регламентов по строительству, ремонту и реконструкции мостов, тоннелей и других искусственных сооружений;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контроля за качеством работ по строительству, ремонту и реконструкции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проведения мероприятий по обеспечению норм экологической и промышленной безопасности при строительстве, реконструкции, эксплуатации и текущем содержании железнодорожного пути и искусственных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проведения мероприятий по предупреждению производственного травматизма и профессиональных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основных положений правил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дисциплинированность. Способность решения сложных нестандартных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 ТС 014/2011 "Безопасность автомобильных дорог"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профессии: "Начальник отдела (в строительстве)"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1323-0 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(в строительстве)"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типовых 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74. пункт 230, Начальник производственного отдела (производственно-технического отела):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(в строительстве)"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Уровень: образования: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уровень МСКО)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В126 Транспортное 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В165 Магистральные сети и инфраструктура;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 Транспортные сооружения.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степень: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производственного отдела (производственно-технического отела):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оперативному управлению производством не менее 5 лет.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1323-0-024 Начальник участка (в строительстве)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организация производственных процессов и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 оперативному регулированию ходом строительства.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Руководство работой по оперативному регулированию ходом строительства;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Координация подразделений предприятия по выполнению календарных планов производства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Руководство работой по освоению технических новшеств, передового опыта на производстве.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работой по регулированию ходом строительства.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Ознакомление с проектами решений руководства предприятия, касающимися его деятельности;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Оперативное регулирование с использованием средств вычислительной техники, коммуникаций и связи, ходом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ритмичного выпуска продукции в соответствии с планом производства и договорами поставок;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оптимальных режимов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Составление планов размещения оборудования, технического оснащения и организации рабочих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руководства разработкой производственных программ и календарных графиков выпуска продукции по предприятию и его подразделениям;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Разработка и внедрение нормативов для оперативно-производственного планирования.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законодательных и нормативных правовых актов, методических материалов по вопросам производственного планирования и оперативного управления производством;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перспективы развития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производственных мощностей предприятия и его производственной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специализации подразделений предприятия и производственные связи между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производительных мощностей, эксплуатационных характеристик машин, механизмов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порядка разработки производственных программ и календарных графиков выпуска продукции (оказание услуг).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оперативного контроля за ходом производства.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3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оперативного контроля за ходом производства;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производства технической документацией, оборудованием, инструментом, материалами, комплектующими изделиями, транспортом, подъемно-транспортными машинами погрузочно-разгрузочными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подготовки производства новых видов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оперативного учета хода производства, выполнения суточных заданий выпуска готовой продукции по количеству и номенклатуре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Ведение контроля за состоянием и комплектностью незавершенного производства, соблюдением установленных норм заделов на складах и рабочих местах;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Ведение контроля за рациональностью использования транспортных средств, подъемно-транспортных машин и своевременностью выполнения погрузочно-разгрузочных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номенклатуры выпускаемой продукции, виды выполняемых работ (услуг);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технологии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организации производственного планирования на предприятии;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организации оперативного учета хода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правил технической эксплуатации машин, механизмов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правил безопасности при эксплуатации подъемно-транспортных машин и механизмов,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подразделений предприятия по выполнению календарных планов производства работ.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координации работ подразделений предприятия по выполнению календарных планов производства.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Координация подразделений предприятия, принятие мер по обеспечению ритмичности выполнения календарных планов производства работ;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по предупреждению и устранению нарушений хода производственного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своевременного оформления, учета и регулирования выполнения заказов по кооперации и межцеховых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выполнения взаимных требований и претензий подразделений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результатов деятельности за предыдущий плановый период с целью выявления возможностей более полной и равномерной загрузки мощностей, оборудования и производственных площадей;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Составление заявок на инструмент, спецодежду и другие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правил внутреннего трудового распорядка;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основы трудового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правил и нормы охраны труда и пожарной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внедрения системы комплексного регламентированного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основы экономики,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 освоению технических новшеств, передового опыта на производстве.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освоению технических новшеств, передового опыта на производстве.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семинаров по передовым технологиям строительного производства;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повышение квалификации рабочих;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воспитательной работы в 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работы по выявлению и освоению технических новшеств;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работы по выявлению научных открытий и изобретений, передового опыта;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работы по улучшению технологии, организации производства и росту производительности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технологии производства;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инновационных методов ведения строительного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программных средств по моделированию процессов и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внедрения современных средств вычислительной техники, коммуникаций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инновационных материалов в строительстве.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навыков по профилю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ответственность, обучаемость, дисциплинированность. Способность решения сложных нестандартных задач. Умение руководить, управлять командой.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безопасности и охране труда, справка о несудимости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014/2011 "Безопасность автомобильных дорог".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качеству</w:t>
            </w:r>
          </w:p>
        </w:tc>
      </w:tr>
    </w:tbl>
    <w:bookmarkStart w:name="z5575" w:id="2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160"/>
    <w:bookmarkStart w:name="z557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государственного органа:</w:t>
      </w:r>
    </w:p>
    <w:bookmarkEnd w:id="2161"/>
    <w:bookmarkStart w:name="z557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 Исполнитель:</w:t>
      </w:r>
    </w:p>
    <w:bookmarkEnd w:id="2162"/>
    <w:bookmarkStart w:name="z557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Əбдіқадыр А.Е., +7 (717) 279 98 15, kadnauka@gmail.com</w:t>
      </w:r>
    </w:p>
    <w:bookmarkEnd w:id="2163"/>
    <w:bookmarkStart w:name="z557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 (предприятия) участвующие в разработке:</w:t>
      </w:r>
    </w:p>
    <w:bookmarkEnd w:id="2164"/>
    <w:bookmarkStart w:name="z558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АО "КаздорНИИ"</w:t>
      </w:r>
    </w:p>
    <w:bookmarkEnd w:id="2165"/>
    <w:bookmarkStart w:name="z558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Айдарбеков Есенбек Кыдиралиевич, +7 (777) 251 99 77, aydarbekov_kazdornii@mail.ru</w:t>
      </w:r>
    </w:p>
    <w:bookmarkEnd w:id="2166"/>
    <w:bookmarkStart w:name="z558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Отраслевой совет по профессиональным квалификациям:</w:t>
      </w:r>
    </w:p>
    <w:bookmarkEnd w:id="2167"/>
    <w:bookmarkStart w:name="z5583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орган по профессиональным квалификациям: -</w:t>
      </w:r>
    </w:p>
    <w:bookmarkEnd w:id="2168"/>
    <w:bookmarkStart w:name="z558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палата предпринимателей Республики Казахстан "Атамекен": -</w:t>
      </w:r>
    </w:p>
    <w:bookmarkEnd w:id="2169"/>
    <w:bookmarkStart w:name="z558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Номер версии и год выпуска: версия 1, 2024 г.</w:t>
      </w:r>
    </w:p>
    <w:bookmarkEnd w:id="2170"/>
    <w:bookmarkStart w:name="z558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ориентировочного пересмотра: 31.12.2027 г.</w:t>
      </w:r>
    </w:p>
    <w:bookmarkEnd w:id="2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