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10eb" w14:textId="4d11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30 декабря 2024 года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Вступает в силу с 05.04.2024.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 следующие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44-1)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разработка, согласование с уполномоченным органом в сфере разрешений и уведомлений и уполномоченным органом в сфере информатизации проекта нормативного правового акта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области Абай"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43-1) следующего содержания: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Акмолинской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43-1) следующего содержания: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Актюбинской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44-1) следующего содержания: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Алматинской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48-1) следующего содержания: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городу Алматы"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43-1) следующего содержания: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городу Астане"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48-1) следующего содержания: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Атырауской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47-1) следующего содержания: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Западно-Казахстанской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47-1) следующего содержания: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области Жетісу"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43-1) следующего содержания: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Жамбылской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43-1) следующего содержания: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Карагандинской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48-1) следующего содержания: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Костанайской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48-1) следующего содержания: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Кызылординской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47-1) следующего содержания: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Мангистауской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48-1) следующего содержания: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Павлодарской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47-1) следующего содержания: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Северо-Казахстанской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48-1) следующего содержания: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Туркестанской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47-1) следующего содержания: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области Ұлытау"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43-1) следующего содержания: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Восточно-Казахстанской области"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48-1) следующего содержания: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республиканского государственного учреждения "Инспекция транспортного контроля по городу Шымкент" Комитета автомобильного транспорта и транспортного контроля Министерства транспорта Республики Казахстан", утвержденного указанным приказом, дополнить подпунктом 47-1) следующего содержания: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"47-1) выдача разрешения на деятельность операторов технического осмотра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уведомлениях";".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5 апреля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