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af23" w14:textId="940a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цифрового развития, инноваций и аэрокосмической промышленности Республики Казахстан от 26 июля 2019 года № 177/НҚ "Об утверждении Положения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 января 2024 года № 2/НҚ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26 июля 2019 года № 177/НҚ "Об утверждении Положения республиканского государственного учреждения Аэрокосмический комитет Министерства цифрового развития, инноваций и аэрокосмической промышленности Республики Казахстан"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"Аэрокосмический комитет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Комитета: Республика Казахстан 010000, город Астана, район Нура, проспект Туран, № 89.";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участие в формировании Национальной системы квалификации в области космической деятельности".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