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9b6a" w14:textId="9749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января 2024 года № 22/НҚ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обязательном социальном медицинском страховании" и подпунктом 188)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цифрового развития, инноваций и аэрокосмической промышленности Республики Казахстан, утвержденный постановлением Правительства Республики Казахстан от 12 июля 2019 года № 501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обязательного социального медицинского страхования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 - 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со дня получения зарегистрированного приказа для включения в эталонный контрольный банк нормативных правовых актов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22/НҚ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обязательного социального медицинского страхования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 (работ, услуг)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  <w:bookmarkStart w:name="z19"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за единицу услуги, тенге  (без НДС)</w:t>
            </w:r>
          </w:p>
          <w:bookmarkEnd w:id="1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излишне (ошибочно) зачисленных сумм отчислений, взносов и (или) пени за несвоевременную и (или) неполную уплату отчислений и (или) взносов плательщикам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плательщикам излишне (ошибочно) уплаченных сумм отчислений и (или) взносов в течение трех банковских дней со дня перевода этих средств из Фонда социального медицинского страхования на счет Государственной корпорации "Правительство для граждан"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перевод отчислений, взносов и (или) пени за несвоевременную и (или) неполную уплату отчислений и (или) взносов от плательщиков в Фонд социального медицинского страхования в течение трех банковских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36,06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