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1227" w14:textId="61f1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января 2024 года № 48/НҚ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"Аэрокосмический комитет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 010000, город Астана, район Нура, проспект Туран, № 89Г.".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