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ad80" w14:textId="f11a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государственной регистрации прав на недвижимое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апреля 2024 года № 212/НҚ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 и подпунктом 185)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государственной регистрации прав на недвижимое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212/НҚ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государственной регистрации прав на недвижимое имущество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регистрация прав на недвижимое имущество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(работы, услуги)</w:t>
            </w:r>
          </w:p>
          <w:bookmarkEnd w:id="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без учета НДС,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через фронт-офис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 ЕНИС www.egov.kz</w:t>
            </w:r>
          </w:p>
          <w:bookmarkEnd w:id="1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возникновения прав собственности, хозяйственного ведения, оперативного управления, доверительного управления, залога, ренты, пользования (кроме сервитутов):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квартиру, индивидуальный жилой дом (с хозяйственными постройками и другими подобными объектами), хозяйственные постройки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многоквартирный жилой дом (с хозяйственными постройками и другими подобными объектами), нежилое помещение в жилом доме, нежилое 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12 518,61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15 754,46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имущественные комплексы нежилого назначения (здания, строения, сооружения), включающие: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двух до пяти отдельно стоящих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18 603,61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22 207,22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до десяти отдельно стоящих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32 582,04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32 758,34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37 874,66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38 104,04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десяти отдельно стоящих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41 002,47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48 547,11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 собственности землепользования, иных прав (обременений прав) на земельный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сервитута (независимо от объектов)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объекта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изменения идентификационных характеристик объекта недвижимости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прекращения права на недвижимость в связи с гибелью (повреждением) недвижимого имущества или отказом от прав на него и в иных случаях, не связанных с переходом права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прекращения обременения, не связанного с переходом права третьему лицу, в том числе за регистрацию прекращения ипотеки недвижимого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уступки права требования по договору банковского займа, обязательства по которому обеспечены ипотекой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иных прав на недвижимое имущество, а также обременений 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юридических притязаний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правоустанавливающего документа на недвижимое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обременения права на недвижимое имущество, налагаемого (производимого) государственным органом в порядке, предусмотренном законодательным актом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 на недвижимое имущество, отнесенное к государственной собственности, для уполномоченного государственного органа, осуществляющего права владения, пользования и распоряжения республиканской собственностью, и его территориальных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Систематическая регистрация ранее возникших прав (обременений прав) на недвижимое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изменений идентификационных характеристик недвижимого имущества на основании решений государственных органов, в том числе при изменении наименования населенных пунктов, названия улиц, а также порядкового номера зданий и сооружений (адреса) или при изменении кадастровых номеров в связи реформированием административно-территориального устройства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услуг в сфере государственной регистрации прав на недвижимое имущество в ускоренном порядке применяются коэффициенты: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фронт-офисы - коэффициент 3 (три);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ЕНИС, www.egov.kz - коэффициент 4 (четыре).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Переход на текущий уровень цен от базового осуществляется через коэффициент изменения месячного расчетного показателя (Кп), устанавливаемого ежегодно бюджетным законодательством, согласно следующей формуле: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= МРП текущего года : МРП базового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