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b0ab6" w14:textId="fcb0a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31 января 2022 года № 25/НҚ "Об установлении нормативов положенности специальных транспортных средств для республиканского государственного предприятия на праве хозяйственного ведения "Государственная радиочастотная служба"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9 апреля 2024 года № 216/НҚ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1-4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10 февраля 2003 года № 145 "Об определении механизма проведения мониторинга административных расходов государственных предприятий, акционерных обществ, контрольные пакеты акций которых принадлежат государству, и товариществ с ограниченной ответственностью, размеры государственных долей участия в которых позволяют государству определять решения общего собрания участников, с целью их оптимизации",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приказ Министра цифрового развития, инноваций и аэрокосмической промышленности Республики Казахстан от 31 января 2022 года № 25/НҚ "Об установлении нормативов положенности специальных транспортных средств для республиканского государственного предприятия на праве хозяйственного ведения "Государственная радиочастотная служба" Министерства цифрового развития, инноваций и аэрокосмической промышленности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Норматив положенности специальных транспортных средств для республиканского государственного предприятия на праве хозяйственного ведения "Государственная радиочастотная служба" Министерства цифрового развития, инноваций и аэрокосмической промышленности Республики Казахстан, утвержденной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телекоммуникаций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копии настоящего приказа в Республиканское государственное предприятие на праве хозяйственного ведения "Государственная радиочастотная служба" в течении пяти рабочих дней со дня подписания приказа для включения в эталонный контрольный банк нормативных правовых актов Республики Казахстан.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его официального опубликования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имущества и приватизации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Министерства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2024 года № 216/НҚ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января 2022 года №25/НҚ</w:t>
            </w:r>
          </w:p>
        </w:tc>
      </w:tr>
    </w:tbl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положенности специальных транспортных средств для республиканского государственного предприятия на праве хозяйственного ведения "Государственная радиочастотная служба" Министерства цифрового развития, инноваций и аэрокосмической промышленности Республики Казахстан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 обслуживания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специальных транспортных средств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с повышенной проходимостью, оборудованный измерительнопеленгационным комплексом для технического обеспечения выполнения работ по мониторингу радиочастотного спектра и выявления радиоэлектронных средств и высокочастотных устройств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Астана и Акмолинская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и 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и 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с повышенной проходимостью, оборудованный комплексом контроля качества связи для технического обеспечения выполнения работ по контролю качества услуг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Павлодарская область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Жетісу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Ұлытау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с повышенной проходимостью, оборудованный комплексом контроля качества теле-, радиовещания для технического обеспечения выполнения работ по контролю качества технических параметров сигнала телерадиовещания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Астана и Акмолинская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Алматы и Алматинская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Шымкент и Туркестанская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Автотранспорт с повышенной проходимостью, оборудованный измерительным комплексом для технического обеспечения выполнения работ по мониторингу радиочастотного спектра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