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c846" w14:textId="b8ec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июня 2024 года № 317/НҚ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 связи",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области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связи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услугу,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связи, включая качество приема населением теле-, радиоканалов, а также мониторинг радиочастотного спектра, радиоэлектронных средств и (или) высокочастотных устройств: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мониторингу радиочастотного спектра,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823 330 347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204 883 110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приема населением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51 690 976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ресурсов радиочастот и орбитальных позиций: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сопровождение мероприятий по международной координации орбитальных 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спутниковая сеть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4 004 445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сопровождение мероприятий по международной координации ресурсов радиочастот (наземных радиослужб)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 радиосвязи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15 762 146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расчета электромагнитной совместимости радиоэлектронных средств: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станции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сектор для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радиопередающие устройства, предназначенные для передачи телевизионного вещания;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эфирно-кабельного телевидения;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радиопередающие устройства, предназначенные для передачи звукового (радио) 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(земные) станции спутниковой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станции системы беспроводного радиодоступа (WLL)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приемо-передающие радиоэлектронные средства, предназначенные для ультракоротковолновой радиосвязи и системы беспроводного радиодоступа УКВ-диапазона;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стационарные приемо-передающие радиоэлектронные средства, предназначенные для транкинговой системы радиосвязи;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стационарные (базовые) приемо-передающие станции, предназначенные для радиотелеметрии;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стационарные радиоэлектронные средства, предназначенные для длинноволнового, средневолнового, коротковолнового диапазона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формирования, функционирования, сопровождения и развития базы данных идентификационных кодов абонентских устройств сотовой связи и централизованной базы данных абонентских номеров, предоставление доступа к ним: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базы данных идентификационных кодов абонентских устройств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5 444 412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 междугородной и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ведения реестра (базы данных) радиоэлектронных средств и радиочастотных присвоений и интернет-ресурса, содержащего информацию о наличии сетей связи и результатах контроля качества связи в населенных пунктах Республики Казахстан (цифровая карта телекоммуникаций):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ведения реестра (базы данных) радиоэлектронных средств и радиочастотных присвоений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52 518 179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интернет-ресурса, содержащего информацию о наличии сетей связи и результатах контроля качества связи в населенных пунктах Республики Казахстан (цифровая карта телекоммуникаций)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89 494 614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частотно-территориального плана сетей телерадиовещания, а также подбор и сопровождение радиочастот для сетей телерадиовещания: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частотно-территориального плана сетей телерадиовещания, а также подбор и сопровождение радиочастот для сетей телерадиовещания.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присвоение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111 192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*цена на услугу действует в течение одного календарного года с момента реализации услуги по образуемым фактическим затратам.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