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6108" w14:textId="0406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товары (работы, услуги), производимые и (или) реализуемые некоммерческим акционерным обществом "Государственная корпорация "Правительство для граждан", отнесенные к государственной монополии в сфере пенсионного и социального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12 июля 2024 года № 422/НҚ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195-2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776-6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"О налогах и других обязательных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23-2 Закона Республики Казахстан "Об обязательном страховании работника от несчастных случаев при исполнении им трудовых (служебных) обязанностей",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127-3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190)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товары (работы, услуги), производимые и (или) реализуемые некоммерческим акционерным обществом "Государственная корпорация "Правительство для граждан", отнесенные к государственной монополии в сфере пенсионного и социального обеспечения.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 года № 87 "Об утверждении цен на товары (работы, услуги), производимые и (или) реализуемые Государственной корпорацией "Правительство для граждан"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течении пяти рабочих дней со дня подписания приказа для включения в Эталонный контрольный банк нормативных правовых актов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2024 года № 422/НҚ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некоммерческим акционерным обществом "государственная корпорация" Правительство для граждан", отнесенные к государственной монополии в сфере пенсионного и социального обеспечения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0"/>
              <w:ind w:left="0"/>
              <w:jc w:val="both"/>
            </w:pPr>
            <w:bookmarkStart w:name="z19" w:id="12"/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товаров</w:t>
            </w:r>
          </w:p>
          <w:bookmarkEnd w:id="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(работ, услуг)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 за единицу услуги, тенге (без НДС)</w:t>
            </w:r>
          </w:p>
          <w:bookmarkEnd w:id="13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макетов дел на назначение, пересмотр решения о назначении (отказе в назначении), приостановление, прекращение, возобновление и перерасчет социальных выплат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макетов дел на назначение, пересмотр решения о назначении (отказе в назначении), приостановление, прекращение, возобновление и перерасчет государственной базовой пенсионной выплаты, пенсионных выплат по возрасту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макетов дел на назначение, пересмотр решения о назначении (отказе в назначении), приостановление, прекращение, возобновление и перерасчет пособий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размера разницы между суммой фактически внесенных обязательных пенсионных взносов, обязательных профессиональных пенсионных взносов с учетом уровня инфляции и суммой пенсионных накоплений в едином накопительном пенсионном фонде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социальных отчислений и (или) пени за несвоевременную и (или) неполную уплату социальных отчислений от плательщиков, возвраты излишне зачисленных (выплаченных) сумм социальных выплат и обязательных пенсионных взносов, удержанных из них, в Государственный фонд социального страхования не позднее одного операционного дня, следующего за днем их поступления на счет Государственной корпорации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платежное поручение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обязательных пенсионных взносов, обязательных пенсионных взносов работодателя, обязательных профессиональных пенсионных взносов и (или) пени от агентов в единый накопительный пенсионный фонд и перечисление в единый накопительный пенсионный фонд дополнительно установленных обязательных пенсионных взносов, субсидируемых за счет бюджетных средств, получателям социальной выплаты по случаю потери дохода в связи с уходом за ребенком по достижении им возраста полутора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платежное поручение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социальных выплат из средств Государственного фонда социального страхования без учета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выплата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социальных выплат из средств Государственного фонда социального страхования с учетом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выплата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социальных выплат из средств Государственного фонда социального страхования с учетом доставки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пенсионных выплат из средств единого накопительного пенсионного фонда без учета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выплата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пенсионных выплат из средств единого накопительного пенсионного фонда с учетом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выплата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пенсионных выплат из средств единого накопительного пенсионного фонда с учетом доставки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государственной базовой пенсионной выплаты, пенсионных выплат по возрасту, пенсионных выплат за выслугу лет, выплаты пособий, единовременных и иных выплат в соответствии с законодательством Республики Казахстан без учета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выплата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государственной базовой пенсионной выплаты, пенсионных выплат по возрасту, пенсионных выплат за выслугу лет, выплаты пособий, единовременных и иных выплат в соответствии с законодательством Республики Казахстан с учетом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выплата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государственной базовой пенсионной выплаты, пенсионных выплат по возрасту, пенсионных выплат за выслугу лет, выплаты пособий, единовременных и иных выплат в соответствии с законодательством Республики Казахстан с учетом доставки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возвратов плательщикам излишне (ошибочно) уплаченных сумм социальных отчислений и (или) пени за несвоевременную и (или) неполную уплату социальных отчислений не позднее одного операционного дня, следующего за днем поступления средств Государственного фонда социального страхования на счет Государственной корпорации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платежное поручение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плательщику сумм социальных отчислений, уплаченных за участника системы обязательного социального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платежное поручение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агенту и (или) Государственной корпорации обязательных пенсионных взносов, обязательных пенсионных взносов работодателя, обязательных профессиональных пенсионных взносов и (или) пени из единого накопительного пенсионного фонда по его заявлению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платежное поручение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агенту обязательных пенсионных взносов, обязательных пенсионных взносов работодателя, обязательных профессиональных пенсионных взносов и (или) пени лиц, в реквизитах которых допущены ошибки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платежное поручение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информационных услуг физическим и юридическим лицам по видам деятельности Государственной корпорации с учетом требований законодательства Республики Казахстан по обеспечению сохранности тайны пенсионных накоплений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плательщикам о состоянии и движении социальных отчислений, а также участникам системы обязательного социального страхования о сумме назначенной социальной выплаты либо об отказе в ее назначении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и актуализацию автоматизированных централизованных баз данных и персонифицированный учет получателей государственной базовой пенсионной выплаты, пенсионных выплат, пособий, единовременных и иных выплат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и перечисление суммы единого платежа в Государственный фонд социального страхования, фонд социального медицинского страхования, Единый накопительный фонд и соответствующий бюджет по месту жительства плательщика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платежное поручение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возврата ошибочно (излишне) уплаченных сумм единого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платежное поручение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786,20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