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39a7" w14:textId="5113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параметров трансформирования и преобразования между государственной, международными, местными координатными системами отсчета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27 августа 2024 года № 520/НҚ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геодезии, картографии и пространственных данных",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Параметры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трансформирования и преобразования между государственной, международными, местными координатными системами отсчета.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течение пяти рабочих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аэрокосмической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2024 года № 520/НҚ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Параметры трансформирования и преобразования между государственной, международными, местными координатными системами отсчета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населенного пункта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Область/ город республиканского значения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Параметры проекции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Параметры трансформирования(преобразования) координат между всемирной геодезической системой координат 1984 года (World Geodetic System 1984) и местными координатными системами отсчета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False Easting (смещение по долготе, 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False Northing (смещение по широте, 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Latitude of Origin (широта начала координат, градусы/минуту/ секунды)</w:t>
            </w:r>
          </w:p>
          <w:bookmarkEnd w:id="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Central Meridian (центральный меридиан градусы/минуту/ секунды)</w:t>
            </w:r>
          </w:p>
          <w:bookmarkEnd w:id="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Scale Factor (масштабный коэфф.)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DX, 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DY, 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республиканского 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40 538,6294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-5 671 225,4096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00' 03, 69168"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-172,8055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-5,5501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республиканского 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-2 136,4045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-4 791 554,9295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76° 55' 36, 85811"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-123,2827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-1 187,251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республиканского 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885,1393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-4 685 805,9471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 36' 18, 85982"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206,9768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-486,9068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170 030,0378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-5 620 051,9105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80° 59' 59, 41951"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-10,6535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218,4892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77 136,1426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-5 571 305,5907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81° 00' 02, 69795"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-53,2923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148,441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51 082,4773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-5 734 043,0025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 00' 00, 91540"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-44,406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105,9903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Державинск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2 250 063,415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-12 938,5062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65° 00' 59, 61197"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-99,9959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177,2097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274 564,0098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-5 663 387,8926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59' 44, 93579"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641,0594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-14 964,2172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-5 895 046,4798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59' 58, 45872"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-49,9749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152,1011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Косшы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4 250 074,3533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-12 943,5273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 01' 00, 80320"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-50,6209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167,2866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108 526,2956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-5 726 669,8477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00' 04, 86485"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-25,0444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159,3913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107 224,7774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-5 829 542,7031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 59' 52, 04566"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36,8315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183,1125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-59 928,7421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-5 850 045,3706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 00' 00, 44002"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-40,5169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67,9746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4 872,2394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-5 566 620,7428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57° 00' 04, 20189"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205,3923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115,908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10 417 538,5427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-5 532 886,878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57° 07' 06, 75905"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333,6357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-229,547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-186 386,1257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-4 791 484,0551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 01' 32, 37711"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676,6323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815,7662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Каскелен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-2 136,4045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-4 791 554,9295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76° 55' 36, 85811"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-123,2827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-1 187,251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Конаев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64 326,2213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-4 871 724,3642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77° 59' 27, 65153"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-30,5773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64,1593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-3 078,6267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-4 791 556,6122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76° 54' 54, 89209"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-30,3254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-1 161,4185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-57 903,3138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-5 205 513,0073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00' 00, 24988"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-159,8101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97,9441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18 838,8449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-5 182 272,9941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 00' 00, 31872"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-136,2795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150,3293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-15408,0202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-5 665 521,6076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59' 59, 80330"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296,7195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39 149,1394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-4 727 024,9009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 00' 03, 90909"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-386,9521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-133,7499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-25 208,8928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-4 817 879,5923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 07' 10, 78138"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-484,5878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355,4147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423,2176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-4 763 129,0384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 20' 04, 42940"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-158,2750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-464,9205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-9 871,5121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-4 960 035,2628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78° 00' 03, 85928"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251,7123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-210,4597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-50 854,5239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-4 950 791,8874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77° 59' 14, 29873"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559,0268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-832,9539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12 113,5377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-5 473 041,1353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00' 02, 86514"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263,9738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31090,3516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-5 074 037,8884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 00' 01, 91652"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-33,1355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152,9897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12 113,5377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-5 473 041,1353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00' 02, 86514"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263,9738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-24 805,3456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-5 458 043,0464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 00' 07, 18294"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-75,5603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-266,2576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12 113,5377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-5 473 041,1353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00' 02, 86514"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263,9738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160 764,80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-5 539 126,97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 00' 00, 00000"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5 480,6799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-310,8489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12 113,5377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-5 473 041,1353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00' 02, 86514"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263,9738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-63 626,1374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-5 568 540,1723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65° 59' 50, 11015"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145,6376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380,875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-79 142,0096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-5 779 038,5408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59° 59' 48, 30297"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-210,4954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407,7142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-25 468,9408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-5 885 540,8773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62° 59' 57, 62867"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-78,0743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234,5328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28 034,7618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-5 820 038,7148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62° 59' 57, 72201"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-104,8069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-8 842,8471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-5 869 043,0635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63° 00' 04, 82970"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-103,3847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309,3356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-25 468,9408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-5 885 540,8773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62° 59' 57, 62867"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-78,0743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234,5328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53 486,2454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-4 953 877,3917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65° 59' 53, 49937"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-97,9552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174,673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Мангыстауская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37 546,6417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-4 797 356,3129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59' 58, 27307"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-86,0984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53,5245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Мангыстауская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-49 306,3245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-4 752 178,2842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00' 13, 49539"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575,359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1 011,4594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 Шевченко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Мангыстауская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-9 949,7695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15 495,187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59' 58, 04182"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59,9739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81,9255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3 250 075,3702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-12 950,972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01' 00, 60301"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-6,2466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154,7806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3 250 090,7751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-12 950,7531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01' 01, 42582"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-69,5521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116,4453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4 250 115,5791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-12 951,5295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 01' 02, 91190"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-26,833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129,0265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3 250 103,6309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-12 947,876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 01' 02, 01679" 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-99,1139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84,1232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4 250 091,0488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-12 954,1457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 01' 01, 69521"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-88,7493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146,4745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47 978,739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-4 812 467,60519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 00' 00. 00000"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279,61362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359,56987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885,1393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-4 685 805,9471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 36' 18, 85982"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206,9768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-486,9068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101 993,5065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-4 777 244,9187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 00' 04, 05466"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232,6729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309,9709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59 028,9675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-5 223 033,5867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 29' 58, 29118"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-15,8224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191,6992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-102 074,5811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-5 316 533,7066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 22' 36, 82266"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196,6999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793,3166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59 028,9675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-5 223 033,5867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 29' 58, 29118"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-15,8224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191,6992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85 915,8331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-5 772 051,2964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77° 59' 53, 06960"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-12,3575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158,0412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151 660,5996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-5 492 316,7224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83° 59' 55, 04108"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170,3648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176,9886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18 183,2842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-5 553 054,4189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84° 00' 07, 61594"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329,6732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-149,2191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Серебрянск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-158 688,3006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-5 496 862,8837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0° 0' 0,0" 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81° 00' 09, 26881" 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367,2351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864,7169 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Параметры трансформирования(преобразования) координат между всемирной геодезической системой координат 1984 года (World Geodetic System 1984) и местными координатными системами отсчета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Привязка международной системе ITRF-2014 (International Terrestrial Reference Frame)</w:t>
            </w:r>
          </w:p>
          <w:bookmarkEnd w:id="10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Координаты границы зоны действия параметров (широта - долгота)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DZ,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RX, секунды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RY, секунды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RZ, секунды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S, ppm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-299,8324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-6,04742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-3,17824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2,26578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15'-71° 15'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00'-71° 40'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278,4487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32,01846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-1,00764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-11,36652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123,4594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25'-76° 35'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10'-77° 05'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-196,887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4,23209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-13,43779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89,1989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25'-69° 30'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10'-70° 00'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-29,3812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-6,07536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6,0666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50'-78° 30'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40'-78° 35'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27,9682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-3,44131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-2,71311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6,944492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30'-80° 05'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20'-80° 25'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144,7139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-0,29579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-2,72266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0,85585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-4,3184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50'-68° 15'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45'-68° 25'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-2,99314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-3,00544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3,48758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10'-66° 15'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05'-66° 20'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1 726,9236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-1,74489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8,31593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7,64456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-342,7062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00'-66° 20'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55'-66° 30'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-1,43699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-1,17781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3,27925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-5,8024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 20'-69° 20'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 15'-69° 30'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10,4585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-4,23224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-1,7244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1,53818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6,834413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00'-71° 20'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55'-71° 25'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-2,79399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-3,32065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-1,31665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25-71° 50'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20'-71° 55'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-2,59312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5,8815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-1,7946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50'-70° 45'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45'-70° 50'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108,7013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-2,35103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00'-70° 05'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50'-70° 15'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-1,85214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-2,865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-10,1687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30'-57° 00'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55'-57° 00'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-56,3585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-105,59715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-169,36651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-258,84204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28,533228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20'-58° 25'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10'-58° 30'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23,36597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-31,16498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-45,23882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-313,8413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25'-77° 25'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20'-77° 30'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278,4487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32,01846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-1,00764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-11,36652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123,4594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15'-71° 15'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00'-71° 40'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2,69927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13,5689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15,20915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13,88992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15'-71° 15'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00'-71° 40'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621,0372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41,38373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2,58508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0,85072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87,477734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25'-77° 10'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15'-77° 20'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165,5777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0,78368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-5,60594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2,854952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 10'-51° 50'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 00'-52° 00'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28,7386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-2,53232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-2,73089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5,46028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 00'-53° 55'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55'-54° 05'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-151,756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-9,64413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12,042598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20'-51° 15'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10'-51° 35'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-1,21007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-11,72682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65,56672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35'-69° 40'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30'-69° 50'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-245,9913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-86,32034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-212,01866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-187,66858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29,803537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15'-70° 25'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05'-70° 35'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-33,2697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8,98469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-4,32026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-1,07329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83,541433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00'-71° 15'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50'-71° 30'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255,0757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9,9729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2,29738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-8,96161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13,7786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05'-78° 15'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55'-78° 30'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-553,7946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11,27221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-20,3675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164,433502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55'-78° 40'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45'-78° 55'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-39,736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-7,59688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-0,26523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00'-72° 30'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 35'-73° 20'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-3,16822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-1,36738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1,10703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55'-74° 55'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45'-75° 05'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-39,736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-7,59688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-0,26523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00'-72° 30'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 35'-73° 20'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-432,5904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-2,42268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103,0829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 25'-75° 25'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 20'-75° 30'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-39,736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-7,59688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-0,26523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00'-72° 30'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 35'-73° 20'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-13314,5644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-31714,23834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-42167,95935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-222,2836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10'-72° 50'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00'-73° 10'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-39,736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-7,59688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-0,26523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00'-72° 30'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 35'-73° 20'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286,1418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-1,90495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6,42799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6,94694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-53,7725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20'-66° 50'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10'-67° 00'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-6,25804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-4,32843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11,33074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-24,7434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15'-61° 10'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10'-61° 15'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-4,8269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-1,45468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-2,2189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 15'-63° 35'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 05'-63° 45'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-5,39828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-2,40177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4,34988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5,349845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40'-62° 20'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30'-62° 40'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-17,7930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-9,77881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-5,08315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0,84372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0,903582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 05'-63° 00'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55'-63° 15'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-4,8269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-1,45468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-2,2189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 15'-63° 35'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 05'-63° 45'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67,9866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-1,64962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-0,65487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6,09913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2,249285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55'-65° 25'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45'-65° 35'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-2,3946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3,84931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7,400457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45'-51° 05'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35'-51° 20'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1 090,5853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-4,6932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-6,36905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-0,67542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-230,0532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25'-52° 50'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15'-52° 55'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89,6534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1,73647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3,30829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-2,2961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35'-50° 15'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 25'-50° 20'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78,0656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-3,24189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-1,75873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-0,53156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-1,8164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 55'-69° 05'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 50'-69° 15'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80,8864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-1,8135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-2,50349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1,79883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3,152926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55° 00'-68° 30'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 55'-68° 55'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-1,40331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-2,84485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-0,46743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-6,6121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 55'-69° 40'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 45'-69° 50'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-0,70766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-3,01949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6,631952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 55'-67° 20'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 50'-67° 30'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76,2906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-2,76948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-3,22541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1,799362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 55'-70° 20'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 50'-70° 30'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-302,37446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-13,45348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9,85648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-4,55316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35'-68° 25'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30'-68° 35'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-196,887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4,23209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-13,43779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89,1989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25'-69° 30'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10'-70° 00'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-218,6696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-12,19221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-3,49108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4,190546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20'-68° 10'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15'-68° 20'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-62,0724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-5,68443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0,78978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11,641489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 55'-67° 30'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 45'-67° 45'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659,1052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-6,56452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-2,70469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-1,59153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-139,2665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48° 05'-70° 45'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 55'-70° 55'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-62,0724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-5,68443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0,78978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11,641489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 55'-67° 30'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47° 45'-67° 45'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-0,77764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3,38615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6,52843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-6,6773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20'-76° 55'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10'-77° 05'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-22,638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-4,74498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5,88972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-1,14778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05'-82° 30'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 50'-82° 45'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306,8996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9,74649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5,78898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-9,20235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25'-83° 30'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 10'-83° 35'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2251,0090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25,54569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2,61682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-6,66217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336,7581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 45'-83° 15'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 40'-83° 20'</w:t>
            </w:r>
          </w:p>
        </w:tc>
      </w:tr>
    </w:tbl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трансформирования координат – параметры, необходимые для преобразования координат одной координатной системы отсчета, связанной с одним датумом, в другую координатную систему отсчета с другим датумом.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преобразования координат – параметры, необходимые для преобразования координат одной координатной системы отсчета, связанной с одним датумом, в другую координатную систему отсчета с таким же датумом.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создании параметров трансформирования для местных координатных систем отсчета применялся эллипсоид Красовского и поперечная проекция Меркатора ТМ (Transverse Mercator).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