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fc5c" w14:textId="139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сентября 2024 года № 535/НҚ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внести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государственных услуг, утвержденном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в очередь призывников и военнообязанных для направления на подготовку по военно-техническим и иным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17 июля 2017 года № 357. Зарегистрирован в Реестре государственной регистрации нормативных правовых актов № 15517.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призывников и военнообязанных на подготовку по военно-техническим и иным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 приказ Министра обороны Республики Казахстан от 17 июля 2017 года № 357. Зарегистрирован в Реестре государственной регистрации нормативных правовых актов № 15517.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35-1 и 35-2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страховании или ином финансовом обеспечении гражданской ответственности за удаление затонувших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36-1, 36-2 и 36-3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наличии (отсутствии) регистрации по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осужденных по месту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свидание с осужденным к лишению свободы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учет по месту пребывания иностранцев и лиц без гражданства, получивших статус лица ищущего убежище или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по вопросам документирования и регистрации населения Республики Казахстан" Приказ Министра внутренних дел Республики Казахстан от 30 марта 2020 года № 267. Зарегистрирован в Реестре государственной регистрации нормативных правовых актов № 20192.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119-1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справки для посольства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136-1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проезд по автобусным линиям людям с особым потребностями и пенсионерам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137-1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 присвоении индивидуального идентификационного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164дополнить пунктом 164-1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отчуждение имущества граждан, признанных по решению суда недееспособными или ограниченно дееспособными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165 исключить;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221-1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транзитных номеров, выдача заказных 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224-1 и 224-2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копий документов из регистрационного дела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00501010-2.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наличии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324-1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379 исключить;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381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перечисленных обязательных пенсионных взносов и (или)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Реестре государственной регистрации нормативных правовых актов № 22394.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382 исключить;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385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потери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Заместителя Премьер-Министра - Министра труда и социальной защиты населения Республики Казахстан от 22 июня 2023 года № 237. Зарегистрирован в Реестре государственной регистрации нормативных правовых актов № 32881.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415-1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компенсаций жертвам массовых политических репрессий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431, 432 и 434 исключить;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437-1 следующего содержания: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для поступления на военные кафедры в организациях высшего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488-491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государственной регистрации для субъектов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коммерческих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некоммерческих юридических лиц (политических партий, религиозное объединение, их филиалов и представительств)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498 и 499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530-531 дополнить пунктом 531-1 следующего содержания: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 на биржевые торги биржевыми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лицензии на право занятия деятельностью товарных бирж" приказ Председателя Агентства по защите и развитию конкуренции Республики Казахстан от 2 апреля 2021 года № 6. Зарегистрирован в Реестре государственной регистрации нормативных правовых актов № 22497.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 на биржевые торги нестандартизированными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557-1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561-564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допуска к осуществлению международных автомобильных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допуска автомобильных перевозчиков к осуществлению международных автомобильных перевозок грузов"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24 августа 2011 года № 523. Зарегистрирован в Реестре государственной регистрации нормативных правовых актов № 7204.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удостоверения допуска к осуществлению международных автомобильных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карточки допуска на автотранспортное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карточки допуска на автотранспортное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590 дополнить пунктом 590-1 следующего содержания: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легкой и сверхлегкой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легкой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сертификации в сфере легкой и сверхлегкой авиации"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июля 2017 года № 483. Зарегистрирован в Реестре государственной регистрации нормативных правовых актов № 15633.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696-1 следующего содержания: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специализированных организаций, осуществляющих ресурсные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765-1 следующего содержания: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охране территории Республики Казахстан от карантинных объектов и чужеродных видов"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июня 2015 года № 15-08/590. Зарегистрирован в Реестре государственной регистрации нормативных правовых актов № 12032.</w:t>
            </w:r>
          </w:p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796 изложить в следующей редакции: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 и импорт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декабря 2014 года № 16-04/647. Зарегистрирован в Реестре государственной регистрации нормативных правовых актов № 10254.</w:t>
            </w:r>
          </w:p>
        </w:tc>
      </w:tr>
    </w:tbl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807 изложить в следующей редакции: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 февраля 2015 года № 55. Зарегистрирован в Реестре государственной регистрации нормативных правовых актов № 10516.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816-1 следующего содержания: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целевого назначения товаров в сфере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1108-1 и 1108-2 следующего содержания: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отнесению товара (химических веществ) к категории наркотических средств, психотропных веществ и прекурсоров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01901024-2.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уполномоченных органов и юридических лиц на норматив потребления и норматив обеспечения наркотических средств, психотропных веществ и прекурсоров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1184 изложить в следующей редакции: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свидетельства отечественного теле-,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информации"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 апреля 2020 года № 101. Зарегистрирован в Реестре государственной регистрации нормативных правовых актов № 20296.</w:t>
            </w:r>
          </w:p>
        </w:tc>
      </w:tr>
    </w:tbl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1185 изложить в следующей редакции: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информации" приказ Министра информации и общественного развития Республики Казахстан от 2 апреля 2020 года № 101. Зарегистрирован в Реестре государственной регистрации нормативных правовых актов № 20296.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пункт 765-1 действует до 1 января 2025 года.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