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a04f" w14:textId="09aa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национальных регистров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2024 года № 609/НҚ.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43-4 Административного процедурно-процессуального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регистров.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 и политики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течении пяти рабочих дней со дня подписания приказа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центр по правам человека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Высший Судебный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Центральная избирательная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Служба государственной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водных ресурсов и ирригации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43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</w:t>
      </w:r>
    </w:p>
    <w:p>
      <w:pPr>
        <w:spacing w:after="0"/>
        <w:ind w:left="0"/>
        <w:jc w:val="both"/>
      </w:pPr>
      <w:bookmarkStart w:name="z44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от30 сентября 2024 года № 609/НҚ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регистров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цифрового развития, инноваций и аэрокосмической промышленности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852/НҚ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регистра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системы/базы данных (текущий)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цифрового развития, инноваций и аэрокосмической промышленности РК от 27.12.2024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852/НҚ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СЦ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залога машин/ сельхозтехника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ЕАСУ (ГРСТ)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регистрации машин/сельхозтехника (ЕАСУ ГРСТ)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ЕАСУ (ГРСТ)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автоматизированных станций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лиц без гражданства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физических лиц, занятых в сфере оборота гражданского и служебного оружия и патронов к нему, гражданских пиротехнических веществ и изделий с их применением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МЦРИАП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 ГБД "Е-лицензирование"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сотрудников и иных работников органов гражданской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по записям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ИС "Записи актов гражданского состояния"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субъектов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организаций, предоставляющих специальные социальные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"ПСУ"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кандидатов в усыновители и усыновителей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РБДС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ИСЖ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сельскохозяйственных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сортов сельскохозяйственных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сельскохозяйственных товаропроизводителей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владельцев магазинов беспошлинной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е-Окно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сертификатов системы менеджмента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организаций начального и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Бербоут-чартерный регистр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объектов организаций дошкольного, среднего образования и ТиПО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распределенных и резервных ресурсов нумерации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ветеринарных препаратов и кормовых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Размещается на ИР МЧС РК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объектов системы газоснабжения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ученых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(регистр) кандидатов в космонавты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геологии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 и экология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электронный реестр гидов, экскурсоводов и инструкторов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Публикуется на сайте Казахстанской туристской ассоциации (КТА)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грантополучателей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результатов научной и научно-технической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(https://academy-gp.kz/?page_id=1578&amp;lang=ru)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научных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(https://nauka.kz/page.php?page_id=913&amp;lang=1&amp;parent_id=911), Перечень грантовых проектов (https://www.nnc.kz/ru/activity/grantprojects.html)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аккредитованных субъектов научной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(https://techreg.kezekte.kz/ru/acc/subjects), на сайте Комитет науки Министерства науки и высшего образования РК (перечень)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физкультурно-спортивных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Публикуется в электронном виде на ИР Министерства туризма и спорта РК и ИР Национального олимпийского комитета 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физкультурно-оздоровительных и спортивных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статических адресов сетей передачи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лекарственных средств 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культовых зданий (сооружений)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трудовых мигрантов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"ИРС"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кадастр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 и экология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владельцев свободных складов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е-Окно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регистр административных производств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получателей социальных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"ЦБД", АИС "Е-Макет"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арендованных иностранных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кадастр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 и экология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энергопроизводящих организаций, использующих возобновляемые источники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Размещается на ИР МЭ РК в word формате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общежитий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регистр должников и временно ограниченных на выезд должников ФЛ, должностных лиц ЮЛ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ГАИС ОИП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частных судебных исполнителей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ГАИС ОИП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"Физические лица"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месторождений подземных вод и родников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 и экология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кадастр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 и экология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ЕКГН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ЕГКН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детей-сирот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РБДС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организаций высшего и (или)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абитуриентов организаций высшего и (или)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обучающихся в организациях высшего и (или)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преподавателей организаций высшего и (или)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выпускников организаций высшего и (или) послевузовского образования, в том числе по программе Болашак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ЕПВО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"Болашак"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выпускникам Болашак)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дипломов организаций высшего и (или)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регулярных маршрутов междугородних, межобластных и международных автомобильных перевозок пассажиров и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деятельности по перевозке грузов грузовыми и специализированными автотранспортными средствами, а также оказанию услуг специальными автомобилями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выдачи водительских удостоверений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СЦ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залога движимого имущества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 ТБД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 ТБД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регистр палат юридических консультантов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"Е-Заң көмегі"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"Юридические лица"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 экспертиз по ювелирным изделиям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учета иммигрантов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инновационных продуктов и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(https://astanahub.com/ru/l/innovativecompanies)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источников ионизирующего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источников ионизирующего излучения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стартапов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стартапов (https://startup.kase.kz/startup), государственный реестр доверенного ПО, реестр онлайн-платформ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бизнес-партнеров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ABIS - Atameken Business Information Services https://kyc.kz/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внутренних туристов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"eQonaq" (e-Hotel)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владельцев таможенных складов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е-Окно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выданных сертификатов соответствия единой формы Таможенного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регистр органов по сертификации и испытательных лабораторий Таможенного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е-Окно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таможенных перевозчиков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е-Окно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РСП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 библиотек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одобрений типа и свидетельств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судебных экспертов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Правосудие и безопасность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 МЮ 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граждан РК, постоянно и временно проживающих за пределами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регистр учета иностранных периодических печатных изданий, распространяемых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персонала дипломатической службы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турагентов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Публикуется на сайте Казахстанской туристской ассоциации (КТА)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нарушений законодательства РК о защите прав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судовой регистр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 ТБД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международных договоров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 загран активов РК и представительств иностранных государств в РК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транспортных средств городского рельсового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финансовых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недоброжелательных/недружелюбных иностранцев, организации,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прекращенных сертификатов соответствия и деклараций о соответствии единой формы Таможенного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обучающихся в объектах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организаций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Регистры удостоверений личности моряка РК, профессиональных дипломов, подтверждений профессиональных дипломов, льготных разрешений, мореходных книжек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 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осужденных и лиц, содержащихся в учреждениях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КУИС МВД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регистр элементов нематериального культурного наследия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воспитанников дошкольного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воспитателей объектов дошкольного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негосударственных противопожарных служб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судовой регистр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 ТБД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фильмов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Публикуется в электронном виде на ПЭП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 государственного градостроительного кадастра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ГГК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кадастр отходов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 и экология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ИИС е-Кызмет в части стат.данных (штатная численность госслужащих)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субъектов государственной монополии, специального 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кадастр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 и экология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договоров о государственных закупках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государственных закупок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недобросовестных участников государственных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государственных закупок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поставщиков государственных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государственных закупок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государственных судебных исполнителей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ГАИС ОИП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водный кадастр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 и экология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данных государственной системы технического регулирования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лиц, осуществляющих миссионерскую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обязательных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"ЦБДИ"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нефтедобывающих, нефтеперерабатывающих предприятий и предприятий, торгующих нефтепродуктами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оптовых поставщиков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ЕЛ, ИР МЭ РК (ексель)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инвестиционных проектов по производству нефтегазохимической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государственной регистрации нормативных правовых 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"Эталонный контрольный банк нормативных актов РК в электронном виде"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нормативно-правовых 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"Эталонный контрольный банк нормативных актов РК в электронном виде"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нормативно-технических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список памятников истории и культуры местного значения областей, городов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учебных центров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аттестатов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преподавателей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выпускников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обучающихся в организациях среднего,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владельцев складов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е-Окно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рек, озер, морей, каналов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 и экология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саморегулируемых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организации, аттестованных на право проведения работ в области промышленной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изобретений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экспертных организаций по аудиту в области пожарной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кадастр растительного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 и экология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лиц, ищущих убежище и беженцев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АИС "Қандас"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(база данных) радиоэлектронных средств и радиочастотных присвоений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список памятников истории и культуры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электронный регистр разрешений и уведомлений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налогоплательщиков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доверенного программного обеспечения и продукции электронной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 МЦРИАП РК (в форме Excel)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сертификатов соответствия и декларации РК и ЕАЭС, в том числе отмененных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судебных актов (гражданское, уголовное судопроизводство, административно процедурно-процессуальное судопроизводство и по делам об административных правонарушениях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АИАС СО РК "Төрелік"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 МЮ 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регистр досудебных расследований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ЕРДР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регистр спортивной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Публикуется в электронном виде на ИР Министерства туризма и спорта РК и ИР Национального олимпийского комитета 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спортсменов, тренеров, судей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субсидируемых маршрутов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протоколов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малообеспеченных лиц (семей)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"Социальная помощь"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индивидуальных предпринимателей и юридических лиц, подавших уведомление о начале осуществления деятельности в качестве перевозчика такси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лиц, вернувшихся на историческую родину и получивших статус кандаса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 "Қандас"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перевозчиков (пассажиров и багажа)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товарных бирж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экспертов-аудиторов по подтверждению соответствия и происхождения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товаров, работ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 - Казына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ЕНС ТРУ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отчетов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регистр субъектов и объектов проверок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ЕРСОП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актов идентификации составных частей к ЖД подвижному составу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судовой регистр морских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организаций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абитуриентов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технических комитетов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продукции, не соответствующей требованиям технического регулирования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технических регламентов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дипломов ТиПО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зарегистрированных религиозных объединений и их филиалов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зарегистрированных систем добровольной сертификации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поставленных на учет и снятых с учета опасных технических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поставленных на учет периодических печатных изданий, информационных агентств и сетевых изданий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прикрепленного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"Регистр прикрепленного населения" (ИС РПН).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туристических маршрутов и троп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Kazakhstan.travel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туроператоров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Публикуется на сайте Казахстанской туристской ассоциации (КТА)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мест размещения (отели, гостиницы, хостелы)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"eQonaq" (e-Hotel)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заказчиков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государственных закупок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владельцев складов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е-Окно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уполномоченных экономических операторов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е-Окно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сертификатов 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объектов национального культурного достояния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объектов национального культурного достояния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религия,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национальных ресурсов и операторов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заявок и предложений на включение в национальный план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субъектов национальной системы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фермеров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лиц без вести, пропавших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КПСиСУ 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ресурс qamqor.gov.kz/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иностранных туристов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"eQonaq" (e-Hotel)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учета въезда и выезда иностранцев и лиц без гражданства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ЕИС Беркут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разрешений на временное и постоянное проживание иностранцев и лиц без гражданства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Правосудие и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субъектов оптового рынка электрической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КЕГОК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энерго- производящих/передающих/снабжающих/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МНЭ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аккредитованных организаций, осуществляющих экспертизу ядерной, радиационной и ядерной физической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ИС/БД отсутствует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"eQonaq" (e-Hotel) – информационная система для сбора и учета туристического потока и миграционного контроля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"Государственная база данных "Е-лицензирование"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"Е-Макет" – Автоматизированная информационная система "Электронное назначение пенсионных выплат и пособий"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"Қандас" – Автоматизированная информационная система "Қандас"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"ЦБД" – АИС "Централизованная база данных выплаты пенсий и пособий"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"ИРС" – Автоматизированная информационная система "Иностранная рабочая сила"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ABIS – Atameken Business Information Services https://kyc.kz/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ГАИС ОИП – Государственная автоматизированная информационная система органов исполнительного производства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НИТ – Акционерное общество "Национальные информационные технологии"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ИАС "е-Құрылыс" (только по государственным объектам строительства) – информационно-аналитическая система по управлению процессом строительства Е-Курылыс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Информационная система Идентификация сельскохозяйственных животных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ГРСТ – Государственный реестр сельхоз техники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ЕАСУ – Единая автоматизированная система управления отраслями агропромышленного комплекса "E-Agriculture"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ЕХД – Единое хранилище данных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ЕИС Беркут – Единая информационная система "Беркут"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ЕПВО – Единая платформа высшего образования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ЕГСУ – Единая государственная система управления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КПСиСУ ГП – Комитет по правовой статистике и специальным учетам Генеральной прокуратуры Республики Казахстан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 – База данных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е-Окно – Информационная система Единое окно по экспортно-импортным операциям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ЕРАП – Информационная система Единый реестр административных производств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ПСУ – Автоматизированная информационная система "Портал социальных услуг" Министерства труда и социальной защиты Республики Казахстан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РБДС – Программное обеспечение "Универсальная учетная система" (Республиканский банк данных детей-сирот)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ЕКГН – Единый государственный кадастр недвижимости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 – Интернет-ресурсы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МВД – Комитет уголовно-исполнительной системы Министерство внутренних дел Республики Казахстан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ИАС ТБД – Информационно-аналитическая система транспортной базы данных и мониторинга динамики безопасности перевозок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МП – Информационная система миграционной полиции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 РСП – ИК-услуга Реестр субъектов предпринимательства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АИАС СО РК "Төрелік" – Автоматизированная информационно-аналитическая система судебных органов Республики Казахстан "Төрелік"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КТЖ – Акционерное общество "Национальная компания "Қазақстан темір жолы""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– Государственная база данных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ГГК – Автоматизированная информационная система Государственного градостроительного кадастра республиканского уровня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"ЦБДИ" Автоматизированная информационная система "Централизованный банк данных лиц, имеющих инвалидность"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СЦ – Автоматизированная информационная система "Сервисный центр"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ЕРДР – Информационная система Единый реестр досудебных расследований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– Министерство водных ресурсов и ирригации Республики Казахстан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УЛМ – Удостоверение личности моряка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ЕНС ТРУ – Единый номенклатурный справочник товаров, работ и услуг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ЕРСОП – Информационная система Единый реестр субъектов и объектов проверок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РПН – Информационная система Регистр прикрепленного населения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НОБД – Информационная система Национальная образовательная база данных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ФНБ – Фонд национального благосостояния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НИИС – Национальный институт интеллектуальной собственности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НЦТ – Национальный центр тестирования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 и аэрокосмической промышленности Республики Казахстан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ИИС е-Кызмет – Интегрированная информационная система управления персоналом "Е-Қызмет"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ЭПТС – Электронные паспорта транспортных средств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 – Портал "электронного правительства"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