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f7fb" w14:textId="299f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исполняющего обязанности Министра цифрового развития, инноваций и аэрокосмической промышленности Республики Казахстан от 29 июля 2024 года № 449/НҚ "Об утверждении перечня информационно-коммуникационных услуг, предоставляемых оператором информационно-коммуникационной инфраструктуры "электронного правительства" государственным органам"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7 октября 2024 года № 636/НҚ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исполняющего обязанности Министра цифрового развития, инноваций и аэрокосмической промышленности Республики Казахстан от 29 июля 2024 года № 449/НҚ "Об утверждении перечня информационно-коммуникационных услуг, предоставляемых оператором информационно-коммуникационной инфраструктуры "электронного правительства" государственным органам" следующее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информационно-коммуникационных услуг, предоставляемых оператором информационно-коммуникационной инфраструктуры "электронного правительства" государственным органам", утвержденном указанным приказом: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9) следующего содержания: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"Социальный кошелек".".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