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4d06" w14:textId="45b4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25 декабря 2024 года № 842/НҚ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56-7)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космического и наземного сегментов космической системы дистанционного зондирования Земли"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"Первичная обработка и контроль качества космических снимков"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"Проектирование космических аппаратов и космических систем"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ракетно-космической техники и объектов наземной космической инфраструктуры"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19 декабря 2018 года № 216/НҚ "Об утверждении профессиональных стандартов в области космической деятельности" (зарегистрирован в Реестре государственной регистрации нормативных правовых актов под № 17994).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электронной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космического и наземного сегментов космической системы дистанционного зондирования Земли"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"Эксплуатация космического и наземного сегментов космической системы дистанционного зондирования Земли"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эксплуатации космического и наземного сегментов данной системы, а также в научных исследованиях и разработках в области космической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космическими аппаратами космической системы дистанционного зондирования Земли – эксплуатация космических летательных аппаратов, предназначенных для дистанционного зондирования Земли из космоса;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космический аппарат космической системы дистанционного зондирования Земли – техническое устройство, предназначенное для вывода в космическое пространство с целью исследования и (или) использования космического пространства.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 – космический аппарат;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ДЗЗ – космическая система дистанционного зондирования Земли;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 ДЗЗ – космический аппарат дистанционного зондирования Земли;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ДЗЗ – дистанционное зондирование Земли;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– программное обеспечение;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ОРК – Отраслевая рамка квалификаций;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ЕТКС – Единый тарифно-квалификационный справочник;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Квалификационный справочник.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"Эксплуатация космического и наземного сегментов космической системы дистанционного зондирования Земли".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M72193059.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Общему классификатору видов экономической деятельности (ОКЭД):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"Профессиональная, научная и техническая деятельность";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"Научные исследования и разработки";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 "Научные исследования и экспериментальные разработки в области естественных и технических наук";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 "Прочие научные исследования и экспериментальные разработки в области естественных и технических наук";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72.19.3 "Научные исследования и разработки в области космической деятельности".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работников, обеспечивающих эксплуатацию космического и наземного сегментов космической системы дистанционного зондирования Земли. Эксплуатация космического и наземного сегментов КС ДЗЗ включает обеспечение штатного режима функционирования космического и наземного сегментов КС ДЗЗ.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 динамики полета космических аппаратов – 6 уровень ОРК;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динамики полета космических аппаратов – 7 уровень ОРК;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планирования полетных заданий космических аппаратов – 6 уровень ОРК;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планирования полетных заданий космических аппаратов – 7 уровень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 по аппаратно-программному обеспечению космической системы – 6 уровень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 по аппаратно-программному обеспечению космической системы – 7 уровень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 по управлению космическими аппаратами – 6 уровень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 по управлению космическими аппаратами – 7 уровень ОРК;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Инженер по эксплуатации наземных станций спутниковой связи – 6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Инженер по эксплуатации наземных станций спутниковой связи – 7 уровень ОРК.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9.Карточка профессии "Инженер динамики полета космических аппаратов"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динамики полета космических аппаратов.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параметров орбит КА.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расчетов по выполнению орбитального маневра для поддержания параметров орбит КА;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расчетов по выполнению орбитальных маневров в случае возможного столкновения с другими объектами.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по выполнению орбитального маневра для поддержания параметров орбит КА.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принципов расчета орбит и определение текущих параметров движения КА.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ежедневное определение орбиты КА;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контроль орбитальных параметров.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специализированных программ для определения положения КА на орбите.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расчеты по маневрам коррекции орбитальных параметров с использованием соответствующих ПО;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ежедневное определение орбиты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контроль орбитальных параметров.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эксплуатации КА КС ДЗЗ.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по выполнению орбитальных маневров в случае возможного столкновения с другими объектами.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текущих параметров движения КА и других космических объектов.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ежедневное определение орбиты КА;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 орбитальных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Мониторить сообщения о потенциаьных столкновениях КА с другими космическими объектами.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специализированных программ для определения положения КА на орбите и других космических объектов.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расчеты по маневрам уклонения КА от потенциальных столкновений с другими космическими объектами с использованием соответствующих ПО;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ежедневное определение орбиты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контроль орбитальных параметров.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Дисциплинированность; Способность к обучению и самообучению.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динамики полета космических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"Инженер планирования полетных заданий космических аппаратов"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планирования полетных заданий космических аппаратов.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плана съемок для 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формирования плана съемок для космических аппаратов по заявкам;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учета параметров съемок, технических возможностей космического аппарата согласно заявкам.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 плана съемок для космических аппаратов по заявкам.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разрабатывать план космических съемок.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Интерпретировать заявки: определять цели съемки, параметры объектов, требований к качеству и временным окнам выполнения;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конвертацию в формат *.XML зон интересов и процедуры формирования файла с метеорологическими прогнозами облачности;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Рассчитывать орбитальные окна для выполнения приоритетных съемок.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камер, поля зрения, диапазона спектров космических аппаратов;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космических миссий, моделирование и расчет траекторий;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Ограничения по времени съемки, энергопотреблению и объему памяти;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 орбиты космических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работать с геоинформационными системами (например, ArcGIS, QGIS) для анализа целей съемки и обработки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Тестировать и устранять ошибки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проверять корректность заявок на съемку;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параметры планирования съемок под требования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сценарии тестирования и моделирования планов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лог-файлы и данные телеметрии для выявления ошибок.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систем планирования и управления космическими аппаратами;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анализа временных и пространственных характеристик планов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плана съемок в условиях ограниченных ресурсов спутников;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учета параметров съемок, технических возможностей космического аппарата согласно заявкам.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технические возможности космического аппарата согласно требованиям заявок.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Интерпретировать технические требования и переводить их в параметры съемки (угол съемки, облачность и пр.);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Проверять заявки на съемку на соответствие техническим возможностям космического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устройства и работы оптических съемочных систем, установленных на космическом аппарате;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возможности того или иного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Орбитальные параметры того или иного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формату и содержанию выходных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учета заявок, их приоритизация и распределение ресурсов космического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условия влияющие на качество формирования плана съемок.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влияние орбитальных параметров спутников на планирование съемок;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метеорологические условия, такие как облачность или освещенность, на качество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модели земной поверхности для оценки видимости зон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мониторинг состояния спутникового оборудования и его влияния на выполнение съемок.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 качества съемок: пространственное разрешение, спектральные характеристики, угловые отклонения;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Динамика движений спутников и их взаимодействие с целевыми областями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знаниями о влиянии атмосферных явлений на качество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Характеристики космических аппаратов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планирования полетных заданий космических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"Инженер по аппаратно-программному обеспечению космической системы"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аппаратно-программному обеспечению космической системы.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аппаратно-программных средств наземного комплекса космических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регулярного контроля, выявление сбоев и неисправностей в работе аппаратно-программных средств, восстановление систем наземного комплекса;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своевременного резервного копирования базы данных и конфигураций аппаратно-программных средств наземного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регулярного контроля, выявление сбоев и неисправностей в работе аппаратно-программных средств, восстановление систем наземного комплекса.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аппаратно-программных средств и операционных систем.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администрирование серверов, рабочих станций и сетевого оборудования;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логами, телеметрией и другими данными для определения источников сбоев.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работа с серверным оборудованием, телекоммуникационными системами, сетевыми устройствами;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Типовые неисправности и методы диагностики аппаратно-программных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протоколов передачи данных (TCP/IP, UDP, SNMP);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настройки и обновления ПО, включая автоматизированные системы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техники безопасности при работе с высоковольтным оборудованием и электрическими цепями;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радиотехнических и телекоммуникационных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приведение аппаратно-программных средств и операционных систем в номинальный режим работы.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диагностику аппаратно-программных средств и операционных систем для выявления неисправностей;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специализированные инструменты для тестирования и мониторинга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системами резервного копирования и восстановления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архитектур аппаратно-программных комплексов и принципы их работы;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тестирования аппаратного и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сетевых протоколов и систем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о системах автоматизации и контроля работы аппаратных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своевременного резервного копирования базы данных и конфигураций аппаратно-программных средств наземного комплекса.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архивации конфигураций и логов базы данных.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Конфигурировать системы резервного копирования в соответствии с требованиями организации;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и настраивать программные обеспечения для автоматического создания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ресурсы памяти, времени, пропускной способности сети для создания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Обнаруживать и устранять ошибки и сбои в процессе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работы с файловыми системами и хранилищами данных;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использования сетевых и облачных решений для резервного копирования;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Шифрование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требования охраны труда,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поиска и устранения ошибок.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Настраивать системы резервного копирования для автоматизации процесса;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целостность и актуальность резервных копий;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восстановление данных из резервных копий в случае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Реагировать при обнаружении сбоев и устранять ошибки.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систем резервного копирования и восстановления данных;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Разбираться в форматах хранения резервных копий и методах их сжатия;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 структур баз данных и конфигурационных файлов аппаратно-программных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 сетевых и локальных хранилищ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динамики полета космических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"Инженер по управлению космическими аппаратами"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космическими аппаратами.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– техническое управление космическими аппаратами.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технического состояния по телеметрической информации (ТМИ), получаемой с бортовой аппаратуры КА;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Мониторинг выполнения действий подсистем наземного сегмента.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Мониторинг технического состояния по телеметрической информации (ТМИ), получаемой с бортовой аппаратуры КА.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данных и контроль выполнения полетных заданий, анализ телеметрии с бортовых систем КА.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Проводить контроль закладки полетных заданий на съемку, запись телеметрической информации;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сброса полезной и служебной информации с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контроль технического состояния оборудования и аппаратно-программных средств Центра управления полетом.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передачи полезной и служебной информации с бортовых систем КА.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сброса полезной и служебной информации с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контроль технического состояния оборудования и аппаратно-программных средств Центра управления полетом.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действий подсистем наземного сегмента.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оборудования и аппаратно-программных средств. Запись и анализ телеметрии, мониторинг передачи полезной и служебной информации с бортовых систем КА.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закладки полетных заданий на съемку, запись телеметрической информации;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сброса полезной и служебной информации с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контроль технического состояния оборудования и аппаратно-программных средств Центра управления полетом.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технической документации по эксплуатации КА КС ДЗЗ.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космическими аппаратами.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"Инженер по эксплуатации наземных станций спутниковой связи"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наземных станций спутниковой связи.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спутниковой передачи и приема для контроля точности наведения антенн и качество сигнала.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функций трудовых: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надлежащего технического состояния оборудований антенной системы наземного комплекса;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спутниковой передачи и приема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надлежащего технического состояния оборудований антенной системы наземного комплекса.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диагностика куполов антенн, плановые и внеплановые обслуживание компонентов антенн.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инспекция куполов антенн;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обслуживание антенны по износу (фильтры, обтекатели и прочее);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уровни G/T в S и X диапазонах;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деградацию цепи линии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технической документации по спутниковой связи КС ДЗЗ.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спутниковой передачи и приема данных.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анализ оборудования, плановое и внеплановое обслуживание компонентов антенн.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инспекция оборудования антенн;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обслуживание антенны по износу (фильтры, обтекатели и прочее);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уровни G/T в S и X диапазонах;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деградацию цепи линии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технической документации по эксплуатации КА КС ДЗЗ.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наземных станций спутниковой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"Инженер динамики полета космических аппаратов"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динамики полета космических аппаратов.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параметров орбит.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Контролирование и анализирование расчҰтов по выполнению орбитального маневра для поддержания параметров орбит КА;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Контролирование и анализирование расчҰтов по выполнению орбитальных маневров в случае возможного столкновения с другими объектами;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контроля параметров орбиты и двигательных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Контролирование и анализирование расчҰтов по выполнению орбитального маневра для поддержания параметров орбит КА.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принципов расчета орбит и определения текущих параметров движения КА.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ежедневное определение орбиты КА;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 орбитальных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и передавать отделам управления КА ВР и СР требуемой информации по орбитам.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специализированных программ для определения положения КА на орбите.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расчеты по маневрам коррекции орбитальных параметров с использованием соответствующих ПО;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ежедневное определение орбиты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контроль орбитальных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и передавать отделам управления КА ВР и СР требуемой информации по орбитам;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контроль прохождения маневров и апостериорный анализ навигационных параметров.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эксплуатации КА КС ДЗЗ.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и анализирование расчҰтов по выполнению орбитальных маневров в случае возможного столкновения с другими объектами.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орбиты и определение текущих параметров движения КА и других космических объектов.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Мониторить сообщения о потенциальных столкновениях КА с другими космическими объектами;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ежедневное определение орбиты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контроль орбитальных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мониторинг и анализ сообщений о потенциальных столкновениях с другими космическими объектами.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Формировать и передавать отделам управления КА ВР и СР требуемой информации по орбитам.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специализированных программ для определения положения КА на орбите и других космических объектов.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расчеты по маневрам уклонения КА от потенциальных столкновений с другими космическими объектами с использованием соответствующих ПО;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ежедневное определение орбиты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орбиты с расчетом эфемерид орбиты и небесных тел;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контроль орбитальных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мониторинг и анализ сообщений о потенциальных столкновениях с другими космическими объектами;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и передавать отделам управления КА ВР и СР требуемой информации по орбитам;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контроль прохождения маневров и апостериорный анализ навигационных параметров.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параметров орбиты и двигательных установок.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калибровки двигательных установок после выполнения маневра.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прохождения маневров и апостериорный анализ навигационных параметров;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и передавать отделам управления КА требуемой информации по орбитам;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отчеты о состоянии двигательных установок и орбитального положения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архивацию файлов неактуальных орбит векторов и параметров солнечной активности.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документацию по эксплуатации КА КС ДЗЗ.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"Инженер планирования полетных заданий космических аппаратов"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планирования полетных заданий космических аппаратов.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зон интереса и поступивших заявок. Формирование плана съемок для 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и организации объема плана съемок космических аппаратов;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приоритетных заявок для организации внеплановых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оценки качества космических снимков согласно заявкам.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контроля и организации объема плана съемок космических аппаратов.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формирования плана космических съемок.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соответствие заявок техническим возможностям и ограничениям космических аппаратов;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распределение объема съемок между различными задачами с учетом их приоритета;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выполнимость плана съемок с учетом орбитальных параметров космических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Характеристики космических аппаратов;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Возможности съемочного оборудования космических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Ограничения по объему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Влияния орбитальных параметров космических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учета и оптимизации ресурсов (память, энергия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математического моделирования, географии, фотограмметрии, геоинформационных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возникающих ошибок.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причины ошибок в выполнении или формировании плана съемок;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телеметрические данные и отчеты для выявления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отчеты об ошибках с указанием их природы и возможных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 и инженерные дисциплины;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планирования съемок космических аппаратов и распределения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анализа ошибок, связанными с временными окнами, перекрытиями и ограничениями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 технологиях автоматического контроля выполнения плана съемок;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математического моделирования, географии, фотограмметрии, геоинформационных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заявок для организации внеплановых съемок.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внеплановых съемок в условиях быстро меняющейся ситуации.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Интерпретировать содержания заявок, включая цели съемки, параметры объектов и временные ограничения;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значимости заявок в зависимости от 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Учитывать доступные ресурсы и возможности космических аппаратов при оценке приоритета заявок.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возможности съемочного оборудования;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систем приема и передачи данных, их ограничения при внеплановых съемках;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Политика и регламенты, определяющие порядок обработки заявок и их приоритизацию, согласно установленным критериям оценки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Международные и национальные стандарты в области использования космических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области математического моделирования, географии, фотограмметрии, геоинформационных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Анализирование, оценка и формирование внеплановых съемок.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приоритетность и значимость внеплановой съемки;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технические требования к съемке и сопоставлять их с возможностями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влияние внеплановой съемки на уже запланированные задачи.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спутниковых сенсоров;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математического моделирования, географии, фотограмметрии, геоинформационных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алгоритмы геопривязки и коррекции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временных и технических ограничений при планировании съемки;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математического и статистического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оценки качества космических снимков согласно заявкам.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качественных и/или некачественных космических снимков.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и выявлять внешние факторы влияющие на качество данных (освещенность, атмосферные явления);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на наличия артефактов, искажений, шумов и других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Обосновывать результаты оценки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параметры оценки качества (шумы оптические и системные, искажения геометрические и радиометрические, резкость, контраст.);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Преобразование для улучшения качества снимков;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Геопривязка и устранение геометрических искажений;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Регламенты и нормативы стандартного уровня обработки космических снимков;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математического и статистического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и оценка факторов влияния на качественный и/или некачественный снимок.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технические характеристики сенсоров и оборудования;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снимка по объективным метрикам (резкость, контраст, шум);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Сравнивать снимки с эталонными образцами для выявления отклонений;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Устранять отклонения.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Понимание влияния оптических и механических характеристик сенсора на качество снимков;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Оптические и механические характеристики сенсоров и их влияние на качество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оценки качества снимков, включая метрики;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типы дефектов изображений: размытость, шум, артефакты, ошибки геопривязки;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устранения дефектов и восстановления изображения;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"Инженер по аппаратно-программному обеспечению космической системы"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аппаратно-программному обеспечению космической системы.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аппаратно-программных средств наземного комплекса космических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обеспечения работоспособности аппаратно-программных средств наземного комплекса;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Тестирование и верификация аппаратно-программных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алгоритмов и механизмов для предотвращения отказов.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Проводить контроль обеспечения работоспособности аппаратно-программных средств наземного комплекса.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Диагностирование неисправностей аппаратно-программных средств.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мониторинг состояния аппаратно-программных средств с использованием специализированных программных обеспечений;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данные телеметрии и журналов системы для выявления отклонений;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Устранять неисправности оборудований и восстанавливать работоспособность аппаратно-программных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и принципы работы серверов, станций управления, коммуникационного оборудования, систем энергоснабжения;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Характеристики и параметры аппаратных компонентов, используемых для работы с космическими системами;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сетевой архитектуры, протоколы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диагностики сетевых сбоев и их устранение;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анализа логов, телеметрии и других данных для оценки состояния аппаратно-программных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и устранение неисправностей аппаратно-программных средств.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причины неисправностей в аппаратно-программных средствах;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восстановление аппаратно-программных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Тестировать аппаратно-программные средства после ремонта для проверки еҰ работоспособности.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работы аппаратных компонентов и их взаимодействия;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и функционирование аппаратно-программных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диагностики аппаратных неисправностей и программных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Процедуры восстановления систем после отказов;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верификация аппаратно-программных средств.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аппаратно-программных средств на корректность, надҰжность и безопасность.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требования к тестированию и выстраивать подход на их основе;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тестирование на всех этапах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логи и анализировать данные для определения причин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Моделировать сложные сценарии работы системы, включая аварийные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отклонения от требований и предлагать корректирующие 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Понимание принципов работы аппаратных систем;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Разбираться в архитектуре встроенных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Осваивание новых инструментов и технологии тестирования;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Оценивание влияния аппаратных и программных изменений на стабильность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Понимание принципов протокола обмена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верификация надежности и устойчивости аппаратно-программных средств.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сценарии тестирования на надежность и устойчивость;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нагрузочное тестирование для оценки производительности системы при пиковых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Тестировать систему на отказоустойчивость при сбоях или отказах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специализированные инструменты для моделирования нагрузок и мониторинга параметров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рекомендации по улучшению устойчивости и надежности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теории надежности и методов ее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функционирования аппаратных компонентов в условиях экстремальных нагрузок;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Алгоритмы диагностики и прогнозирования отказов в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Механизмы обработки ошибок и восстановления данных в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защиты аппаратных и программных средств от внешних угроз и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алгоритмов и механизмов для предотвращения отказов.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оптимизация систем, анализ сбоев и предотвращение их возникновения.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возможные причины отказов в системах;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уязвимые места и потенциальные точки отказа;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стратегии аварийного восстановления;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планы резервирования ресурсов для предотвращения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пороговые значения для своевременного предупреждения сбоев;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аварийные сценарии для различных видов отказов.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принципов построения отказоустойчивых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механизмов резервирования и балансировки нагрузки;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методы анализа больших данных для оценки состояния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Оценка рисков отказов и разработка планов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Владение знаниями в области построения распределенных систем и их отказоустойчивости;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и разработка механизмов защиты и отказоустойчивости.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потенциальные угрозы и уязвимости системы;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архитектуру отказоустойчивых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Реализовывать механизмы защиты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мониторинг и управление инцидентами;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риски и разрабатывать планы реагирования.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анализа угроз и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построения отказоустойчивых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Алгоритмы шифрования и протоколы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Механизмы распределения нагрузки и балансировки;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тестирования отказоустойчивости;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Риски и сценарии их минимизации;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"Инженер по управлению космическими аппаратами"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управлению космическими аппаратами.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– техническое управление космическими аппаратами.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Анализирование технического состояния по телеметрической информации (ТМИ), получаемой с бортовой аппаратуры КА;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контроля выполнения действий подсистем наземного сегмента;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процедуры по восстановлению работоспособности КА при возникновении нештатных (аварийных)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Анализирование технического состояния по телеметрической информации (ТМИ), получаемой с бортовой аппаратуры КА.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выполнения полетных заданий, анализ телеметрии с бортовых систем КА.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закладки полетных заданий на съемку, запись телеметрической информации;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контроль технического состояния оборудования и аппаратно-программных средств Центра управления полетом.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передачи полезной и служебной информации с бортовых систем КА.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контроль сброса полезной и служебной информации с 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выполнения действий подсистем наземного сегмента.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Контролирование технического состояния оборудования и аппаратно-программных средств. Проведение записи и анализа телеметрии, мониторинг передачи полезной и служебной информации с бортовых систем КА.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закладки полетных заданий на съемку, запись телеметрической информации;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проверку по принятой телеметрии основных характеристик КА: мощностных и температурных параметров основных систем и устройств, параметров системы ориентации и стабилизации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сброса полезной и служебной информации с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контроль технического состояния оборудования и аппаратно-программных средств Центра управления полетом.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эксплуатации КА КС ДЗЗ.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процедуры по восстановлению работоспособности КА при возникновении нештатных (аварийных) ситуаций.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возникших нештатных ситуаций на борту КА.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процедуры по восстановлению работоспособности КА при возникновении нештатных (аварийных) ситуаций в соответствии с эксплуатационной документацией;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сброса полезной и служебной информации с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непрерывный контроль состояния КА по системе оповещения;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инициации, учета и контроля нештатных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эксплуатации КА КС ДЗЗ.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орбитальной механики, принципов управления полетом КА, динамики полета КА, радиотехники, электроники и телекоммуникации, систем навигации и ориентации, мониторинга и управления состоянием космического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"Инженер по эксплуатации наземных станций спутниковой связи"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наземных станций спутниковой связи.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спутниковой передачи и приема для контроля точности наведения антенн и качество сигнала.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и обеспечение надлежащего технического состояния оборудований антенной системы наземного комплекса;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Анализирование спутниковой передачи и приема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проверку на производительность и эффективность работы антенной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и обеспечение надлежащего технического состояния оборудований антенной системы наземного комплекса.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диагностика куполов антенн, плановые и внеплановые обслуживание компонентов антенн.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инспекция куполов антенн;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обслуживание антенны по износу (фильтры, обтекатели и прочее);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профилактическое обслуживание блока антенного привода, проверку жесткости электрических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питание системы, смазки антенных систем и осуществлять замену смазочных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спутниковой связи КС ДЗЗ.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спутниковой передачи и приема данных.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технического анализа оборудования, планового и внепланового обслуживания компонентов антенн.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инспекция оборудования антенн;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обслуживание антенны по износу (фильтры, обтекатели и прочее);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Измерять уровни G/T в S и X диапазонах;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деградацию цепи линии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Анализирование технической документации по эксплуатации КА КС ДЗЗ.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 в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проверку на производительность и эффективность работы антенной системы.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тестов на производительность работы антенной системы.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обслуживание антенны по износу (фильтры, обтекатели и прочее);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деградацию цепи линии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питание системы, смазки антенных систем и осуществлять замену смазочных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ежедневные авто тесты на производительность и эффективность работы антенной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Естественно-научные, математические и инженерные дисциплины;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Языки программирования: Python/Java/JavaScript/C++, операционную систему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международные и национальные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Глава 4. Технические данные профессионального стандарта</w:t>
      </w:r>
    </w:p>
    <w:bookmarkEnd w:id="277"/>
    <w:bookmarkStart w:name="z7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Наименование государственного органа: Министерство цифрового развития, инноваций и аэрокосмической промышленности Республики Казахстан;</w:t>
      </w:r>
    </w:p>
    <w:bookmarkEnd w:id="278"/>
    <w:bookmarkStart w:name="z7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Тулеукатова Диана Серікқызы;</w:t>
      </w:r>
    </w:p>
    <w:bookmarkEnd w:id="279"/>
    <w:bookmarkStart w:name="z7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d.tuleukatova@mdai.gov.kz;</w:t>
      </w:r>
    </w:p>
    <w:bookmarkEnd w:id="280"/>
    <w:bookmarkStart w:name="z7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64 75 22.</w:t>
      </w:r>
    </w:p>
    <w:bookmarkEnd w:id="281"/>
    <w:bookmarkStart w:name="z72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Организации (предприятия) участвующие в разработке: Акционерное общество "Национальная Компания "Қазақстан ғарыш сапары";</w:t>
      </w:r>
    </w:p>
    <w:bookmarkEnd w:id="282"/>
    <w:bookmarkStart w:name="z7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Тусупбаев Анияр Ракымгазыевич;</w:t>
      </w:r>
    </w:p>
    <w:bookmarkEnd w:id="283"/>
    <w:bookmarkStart w:name="z7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a.tusupbaev@gharysh.kz ;</w:t>
      </w:r>
    </w:p>
    <w:bookmarkEnd w:id="284"/>
    <w:bookmarkStart w:name="z7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24 85 59;</w:t>
      </w:r>
    </w:p>
    <w:bookmarkEnd w:id="285"/>
    <w:bookmarkStart w:name="z7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Айдынбай Нұрмахан Жорабекұлы;</w:t>
      </w:r>
    </w:p>
    <w:bookmarkEnd w:id="286"/>
    <w:bookmarkStart w:name="z7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n.aidynbay@gharysh.kz;</w:t>
      </w:r>
    </w:p>
    <w:bookmarkEnd w:id="287"/>
    <w:bookmarkStart w:name="z7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24 88 54.</w:t>
      </w:r>
    </w:p>
    <w:bookmarkEnd w:id="288"/>
    <w:bookmarkStart w:name="z7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Отраслевой совет по профессиональным квалификациям: Протокол заседания Отраслевого совета по профессиональным квалификациям в области космической деятельности № 4 от 21 октября 2024 года.</w:t>
      </w:r>
    </w:p>
    <w:bookmarkEnd w:id="289"/>
    <w:bookmarkStart w:name="z7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28 ноября 2024 г.</w:t>
      </w:r>
    </w:p>
    <w:bookmarkEnd w:id="290"/>
    <w:bookmarkStart w:name="z7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Национальная палата предпринимателей Республики Казахстан "Атамекен": Экспертное заключение Национальной палаты предпринимателей Республики Казахстан "Атамекен" от 18 ноября 2024 г.</w:t>
      </w:r>
    </w:p>
    <w:bookmarkEnd w:id="291"/>
    <w:bookmarkStart w:name="z7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Номер версии и год выпуска: Версия 2, 2024 года.</w:t>
      </w:r>
    </w:p>
    <w:bookmarkEnd w:id="292"/>
    <w:bookmarkStart w:name="z7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Дата ориентировочного пересмотра: 01.12.2027 года.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842/НҚ</w:t>
            </w:r>
          </w:p>
        </w:tc>
      </w:tr>
    </w:tbl>
    <w:bookmarkStart w:name="z73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"Первичная обработка и контроль качества космических снимков"</w:t>
      </w:r>
    </w:p>
    <w:bookmarkEnd w:id="294"/>
    <w:bookmarkStart w:name="z73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5"/>
    <w:bookmarkStart w:name="z7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"Первичная обработка и контроль качества космических снимков"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приема и первичной обработки, а также контроля качества космических снимков, полученных посредством дистанционного зондирования Земли.</w:t>
      </w:r>
    </w:p>
    <w:bookmarkEnd w:id="296"/>
    <w:bookmarkStart w:name="z7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97"/>
    <w:bookmarkStart w:name="z7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съемок.</w:t>
      </w:r>
    </w:p>
    <w:bookmarkEnd w:id="298"/>
    <w:bookmarkStart w:name="z7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наземный сегмент космической системы дистанционного зондирования Земли – часть инфраструктуры, обеспечивающая управление космическими аппаратами, прием и обработку, а также распространение данных дистанционного зондирования Земли. Наземный сегмент включает в себя сеть станций слежения, антенны, центр управления и обработки данных, а также средства хранения и распространения информаций.</w:t>
      </w:r>
    </w:p>
    <w:bookmarkEnd w:id="299"/>
    <w:bookmarkStart w:name="z7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 данных дистанционного зондирования Земли из космоса – процесс регистрации сигналов с космических аппаратов дистанционного зондирования Земли и их преобразование в электронные файлы, а также сохранение на различных носителях информации.</w:t>
      </w:r>
    </w:p>
    <w:bookmarkEnd w:id="300"/>
    <w:bookmarkStart w:name="z74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данных дистанционного зондирования Земли из космоса – процесс применения алгоритмов преобразования дистанционного зондирования Земли из космоса для получения математико-картографических моделей поверхности Земли с целью их дальнейшего использования в различных целях, а также дальнейшее получение сведений для составления различных тематических карт.</w:t>
      </w:r>
    </w:p>
    <w:bookmarkEnd w:id="301"/>
    <w:bookmarkStart w:name="z7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космические снимки уровня RAW – первичные данные дистанционного зондирования Земли из космоса, необработанные данные, получаемые непосредственно от аппаратуры дистанционного зондирования Земли из космоса и передаваемые на наземные средства приема информации по радиоканалу в виде электромагнитных сигналов или доставляемые на Землю с использованием фотопленки, электронных и иных носителей информации.</w:t>
      </w:r>
    </w:p>
    <w:bookmarkEnd w:id="302"/>
    <w:bookmarkStart w:name="z7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геометрические параметры космического снимка – технические параметры космического снимка содержание внутренние параметры (фокусное расстояние, размеры фокальной плоскости, угол съемки) и внешние параметры (данные звездных систем координат по кватернионам, данные GNSS, положение КА в момент съемки) и др.</w:t>
      </w:r>
    </w:p>
    <w:bookmarkEnd w:id="303"/>
    <w:bookmarkStart w:name="z7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радиометрические параметры космического снимка – технические параметры космического снимка содержащие данные по глубине квантования оптического сигнала в биты информации, количество и параметры радиометрических каналов снимка, динамический ряд охвата глубины насыщения и др.</w:t>
      </w:r>
    </w:p>
    <w:bookmarkEnd w:id="304"/>
    <w:bookmarkStart w:name="z7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уровни обработки космических снимков – стадии обработки и преобразования исходных данных уровня RAW, полученных с космических аппаратов, готовые к использованию изображения и аналитические продукты в научных и практических целях.</w:t>
      </w:r>
    </w:p>
    <w:bookmarkEnd w:id="305"/>
    <w:bookmarkStart w:name="z74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уровни обработки космических снимков L0, L1, L2+RPC – степень обработки и подготовки данных для последующего анализа, где уровень L0 – необработанные (сырые) данные, L1 – геометрически скорректированные данные, L2 – геометрически и радиометрически скорректированные данные, L2+RPC – геометрически и радиометрически скорректированные данные с коэффициентами рационального полинома.</w:t>
      </w:r>
    </w:p>
    <w:bookmarkEnd w:id="306"/>
    <w:bookmarkStart w:name="z74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307"/>
    <w:bookmarkStart w:name="z7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ДЗЗ – дистанционное зондирование Земли;</w:t>
      </w:r>
    </w:p>
    <w:bookmarkEnd w:id="308"/>
    <w:bookmarkStart w:name="z74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ДЗЗ – космическая система дистанционного зондирования Земли;</w:t>
      </w:r>
    </w:p>
    <w:bookmarkEnd w:id="309"/>
    <w:bookmarkStart w:name="z7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 – космический аппарат;</w:t>
      </w:r>
    </w:p>
    <w:bookmarkEnd w:id="310"/>
    <w:bookmarkStart w:name="z7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космическая система;</w:t>
      </w:r>
    </w:p>
    <w:bookmarkEnd w:id="311"/>
    <w:bookmarkStart w:name="z7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PRNU – Pixel Response Non-Uniformity, неравномерность отклика пикселя. Обозначение отображает радиометрическую глубину битности каждого пикселя для определения деградации матрицы полезной нагрузки;   6) SNR – Signal Noise Ratio, соотношение Сигнал/Шум;</w:t>
      </w:r>
    </w:p>
    <w:bookmarkEnd w:id="312"/>
    <w:bookmarkStart w:name="z7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MTF – Modulation Transfer Function, Функция передачи модуляции. Параметр определяющий чистоту квантования сигнала на заданной длине волны и частоте квантования;</w:t>
      </w:r>
    </w:p>
    <w:bookmarkEnd w:id="313"/>
    <w:bookmarkStart w:name="z7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GSD – Ground Sampling Distance, геометрическое пространственное разрешения снимка на фокальной плоскости;</w:t>
      </w:r>
    </w:p>
    <w:bookmarkEnd w:id="314"/>
    <w:bookmarkStart w:name="z7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RPC – Rational Polynomic Coefficients, параметры внутреннего ориентирования космических снимков в виде рациональных полиномов используемых в уравниваний снимка для ортотрансформирования;</w:t>
      </w:r>
    </w:p>
    <w:bookmarkEnd w:id="315"/>
    <w:bookmarkStart w:name="z7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GNSS – Global Navigation Satellite System, глобальная система спутниковой навигации;</w:t>
      </w:r>
    </w:p>
    <w:bookmarkEnd w:id="316"/>
    <w:bookmarkStart w:name="z7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СУБД – система управления базами данных;</w:t>
      </w:r>
    </w:p>
    <w:bookmarkEnd w:id="317"/>
    <w:bookmarkStart w:name="z7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ГИС – геоинформационная система;</w:t>
      </w:r>
    </w:p>
    <w:bookmarkEnd w:id="318"/>
    <w:bookmarkStart w:name="z7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– программное обеспечение;</w:t>
      </w:r>
    </w:p>
    <w:bookmarkEnd w:id="319"/>
    <w:bookmarkStart w:name="z7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ОРК – Отраслевая рамка квалификаций;</w:t>
      </w:r>
    </w:p>
    <w:bookmarkEnd w:id="320"/>
    <w:bookmarkStart w:name="z7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ЕТКС – Единый тарифно-квалификационный справочник;</w:t>
      </w:r>
    </w:p>
    <w:bookmarkEnd w:id="321"/>
    <w:bookmarkStart w:name="z7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КС – Квалификационный справочник.</w:t>
      </w:r>
    </w:p>
    <w:bookmarkEnd w:id="322"/>
    <w:bookmarkStart w:name="z76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23"/>
    <w:bookmarkStart w:name="z7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"Первичная обработка и контроль качества космических снимков".</w:t>
      </w:r>
    </w:p>
    <w:bookmarkEnd w:id="324"/>
    <w:bookmarkStart w:name="z7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M72193057.</w:t>
      </w:r>
    </w:p>
    <w:bookmarkEnd w:id="325"/>
    <w:bookmarkStart w:name="z7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Общему классификатору видов экономической деятельности (ОКЭД):</w:t>
      </w:r>
    </w:p>
    <w:bookmarkEnd w:id="326"/>
    <w:bookmarkStart w:name="z7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"Профессиональная, научная и техническая деятельность";</w:t>
      </w:r>
    </w:p>
    <w:bookmarkEnd w:id="327"/>
    <w:bookmarkStart w:name="z7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"Научные исследования и разработки";</w:t>
      </w:r>
    </w:p>
    <w:bookmarkEnd w:id="328"/>
    <w:bookmarkStart w:name="z76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 "Научные исследования и экспериментальные разработки в области естественных и технических наук";</w:t>
      </w:r>
    </w:p>
    <w:bookmarkEnd w:id="329"/>
    <w:bookmarkStart w:name="z77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 "Прочие научные исследования и экспериментальные разработки в области естественных и технических наук";</w:t>
      </w:r>
    </w:p>
    <w:bookmarkEnd w:id="330"/>
    <w:bookmarkStart w:name="z77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72.19.3 "Научные исследования и разработки в области космической деятельности".</w:t>
      </w:r>
    </w:p>
    <w:bookmarkEnd w:id="331"/>
    <w:bookmarkStart w:name="z77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Прием и первичная обработка данных ДЗЗ включает в себя работу по оценке качества космических снимков, а также разработку калибровочных и оценочных наборов данных по геометрическим и радиометрическим параметрам космических снимков.</w:t>
      </w:r>
    </w:p>
    <w:bookmarkEnd w:id="332"/>
    <w:bookmarkStart w:name="z77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33"/>
    <w:bookmarkStart w:name="z77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 по контролю качества космических снимков – 6 уровень ОРК;</w:t>
      </w:r>
    </w:p>
    <w:bookmarkEnd w:id="334"/>
    <w:bookmarkStart w:name="z77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контролю качества космических снимков – 7 уровень ОРК;</w:t>
      </w:r>
    </w:p>
    <w:bookmarkEnd w:id="335"/>
    <w:bookmarkStart w:name="z77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 по первичной обработке космических снимков – 6 уровень ОРК;</w:t>
      </w:r>
    </w:p>
    <w:bookmarkEnd w:id="336"/>
    <w:bookmarkStart w:name="z77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 по первичной обработке космических снимков – 7 уровень ОРК.</w:t>
      </w:r>
    </w:p>
    <w:bookmarkEnd w:id="337"/>
    <w:bookmarkStart w:name="z77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9.Карточка профессии "Инженер по контролю качества космических снимков"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контролю качества космических снимков.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архивных космических снимков, заказ новых космических съемок, создание базы данных космических снимков уровня RAW, L0, L1, L2, L2RPC;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калибровочных файлов по оценке качества космических снимков по параметрам: PRNU, SNR, MTF, GSD.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Подбор архивных космических снимков, заказ новых космических съемок, создание базы данных космических снимков уровня RAW, L0, L1, L2, L2RPC.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архивных космических снимков тестовых полигонов.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 и подбор территорий калибровочных полигон для выполнения оценки качества данных ДЗЗ;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составлять заявки на проведение съемки данных ДЗЗ с необходимыми параметрами для расчета коэффициентов SNR и MTF;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ПО Matlab для расчета коэффициентов PRNU, SNR, MTF, GSD.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математического моделирования, географии, фотограмметрии, геоинформационных систем;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 данных космических снимков.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геометрическую и радиометрическую коррекцию снимков;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структуры баз данных для хранения геопространственных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и редактировать метаданные к файлам формата: GeoTiff, IMG, PNG;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Создавать ортотрансформированные данные ДЗЗ.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ГИС и геодезии.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спутниковых систем и сенсоров;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Базы данных и СУБД (реляционные и пространственные);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Базовый и продвинутый уровни работы на ПО ERDAS, Python, GDAL;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анализа геопространственных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калибровочных файлов по оценке качества космических снимков по параметрам: PRNU, SNR, MTF, GSD.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экспериментальных расчетов.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оценку радиометрических и геометрических характеристик космического снимка;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расчеты параметров внутреннего и внешнего ориентирования космических снимков;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методы математического моделирования и анализа при оценке качества данных ДЗЗ.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математического анализа, линейной алгебры и статистики;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Алгоритмы интерполяции, экстраполяции и регрессионного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программирования для работы с массивами данных (Python, R, MATLAB);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Спецификации и стандартов, регулирующие качество и обработку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полученных сравнительных данных.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относительную радиометрическую оценку данных ДЗЗ;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алгоритмы расчета калибровочных коэффициентов;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методы статистической обработки для оценки точности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радиометрической и геометрической калибровки спутниковых данных;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параметры качества снимков: PRNU, SNR, MTF, GSD и их физический смысл;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Математические методы обработки сигналов 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Языки программирования: Python/Java/JavaScript/C++, ПО Matlab, операционную систему Linux/Unix.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контролю качества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10.Карточка профессии "Инженер по первичной обработке космических снимков"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первичной обработке космических снимков.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работоспособности системы по приему и обработке данных ДЗЗ.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работ по приему и первичной обработке данных ДЗЗ;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Первичная обработка космических снимков уровня RAW, L0, L1, L2, L2RPC.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работ по приему и первичной обработке данных ДЗЗ.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процесса обработки данных ДЗЗ.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Поддерживать работоспособность автоматического процесса стандартной обработки сырых данных, каталога и архива данных ДЗЗ;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загрузку/перезагрузку серверного оборудования (HW, SW);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запись данных на ленточные носители (LTO).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фотограмметрической обработки данных ДЗЗ;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радиотехники, электроники и телекоммуникации,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Языки программирования: Python/Java/JavaScript/C++, операционная системаLinux/Unix;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инженерных систем обработки больших данных.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Отслеживать состояние инженерных систем обработки больших данных в реальном времени;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журналы событий и метрики производительности;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узкие места и прогнозировать возможные сбои;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инструкции и алгоритмы устранения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Архитектура и компоненты систем хранения и обработки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и протоколы работы с большими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Разработка, проектирование, основы обработки больших массивов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программные средства, а также справочные материалы по тематике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Первичная обработка космических снимков уровня RAW, L0, L1, L2, L2RPC.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снимков первичного уровня обработки.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процессы по автоматическому приему и обработке данных ДЗЗ уровня RAW;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загрузки данных ДЗЗ уровня RAW в каталог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контроль дополнительных загрузочных файлов бэкап.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фотограмметрической обработки данных ДЗЗ;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обработки данных ДЗЗ уровней Level-0, Level-1, Level-2 и др.;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Автоматизация процессов обработки с помощью скриптов (Python с библиотеками GDAL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соответствия заявленным параметрам.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качество данных ДЗЗ и их соответствие заявленным параметрам;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Сравнивать параметры снимков с техническими спецификациями;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специализированное программное обеспечение для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документировать отклонения и возможные причины несоответствий.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фотограмметрической обработки данных ДЗЗ;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Форматы спутниковых данных (GeoTIFF, HDF, NetCDF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 сенсоров и платформ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и регламенты в области обработки и анализа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статистического анализа и методы обработки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первичной обработке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контролю качества космических снимков"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контролю качества космических снимков.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и разработка калибровочных коэффициентов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оценки качества космических снимков;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Расчет относительных коэффициентов PRNU, SNR, MTF, GSD.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загрузка калибровочных файлов по итогам анализа оценки качества космических снимков.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оценки качества космических снимков.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инженерно-статистических расчетов.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пространственное, спектральное, радиометрическое и временное разрешение снимков;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расчеты и выявлять дефекты снимков (шумы, артефакты, искажения);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тестирование методов оценки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большими объемами данных и проводить статистический анализ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дистанционного зондирования Земли и работы спутниковых систем;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Параметры качества снимков: SNR, MTF, PRNU, GSD и их физический смысл;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фотограмметрии и обработки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Стандарты и регламенты в области качества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Стандарты и регламенты в области обработки и анализа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статистического анализа и методы обработки больших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расчетов.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Интерпретировать результаты расчетов и выявлять отклонения от норм;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контроль качества алгоритмов и моделей, используемых для расчетов;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Сравнивать полученные результаты со стандартами;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тестирование и верификацию расчетов.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математической обработки и анализа данных;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дистанционного зондирования Земли и работы спутниковых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геометрической и радиометрической калибровки спутниковых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регламенты в области оценки качества снимков;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Расчет относительных коэффициентовPRNU, SNR, MTF, GSD.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коэффициентов.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алгоритмы в ПО Matlab для расчета коэффициентов PRNU, SNR, MTF, GSD;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массивы чисел и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численные методы для расчҰта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тестирование и калибровку расчетов.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оптических сенсоров;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сигналов на уровне пикселей и выявление отклонений;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оценки соотношения сигнала к шуму;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Частотно-контрастные характеристики оптической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Геометрическое моделирование оптических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математической обработки и анализа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дистанционного зондирования Земли и работы спутниковых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 расчетов.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корректность входных и выходных данных расчҰтов;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алгоритмы для автоматизированного тестирования расчҰтов;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точность и достоверность результатов расчҰтов;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отладку коэффициентов расчҰтов при обнаружении отклонений.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математической обработки и анализа данных;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работы оптических систем и матриц камер;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статистического анализа отклонений;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Разработка и загрузка калибровочных файлов по итогам анализа оценки качества космических снимков.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калибровочных файлов.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обработки данных ДЗЗ, конволюция и деконволюция снимков уровня RAW;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оценку радиометрических и геометрических характеристик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набор данных для разработки коэффициента PRNU, SNR, MTF, GSD;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загружать калибровочные файлы разностей коэффициентов PRNU, SNR, MTF, GSD.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формирования космических снимков (оптика, матрицы, датчики);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Метрики качества: SNR (отношение сигнал/шум), MTF (функция передачи модуляции), PRNU (неоднородность отклика);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геометрической и радиометрической калибровки спутниковых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Стандарты и регламенты в области оценки качества снимков;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калибровочных файлов.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работоспособность калибровочных файлов на реальных и тестовых данных;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влияние калибровочных файлов на качество обработки изображений;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анализировать ошибки, связанные с некорректной калибровкой;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статистический анализ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математической обработки и анализа данных;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интерполяции, фильтрации, коррекции;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преобразования Фурье для пространственных искажений;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Методология проверки калибровочных данных (входные/выходные параметры);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геометрической и радиометрической калибровки спутниковых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фотограмметрической обработки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12.Карточка профессии "Инженер по первичной обработке космических снимков"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первичной обработке космических снимков.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обеспечение работоспособности системы по приему и обработке данных ДЗЗ.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приема пакета данных ДЗЗ с антенных комплексов;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распаковка и архивирование сырых данных ДЗЗ, контроль публикации на сервер.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Загрузка и настройка физических и виртуальных серверов по обработке, приему и архивирования данных ДЗЗ.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приема пакета данных ДЗЗ с антенных комплексов.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приема данных ДЗЗ.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поддержание работоспособности ключевых виртуальных серверов по приему данных ДЗЗ;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восстановление при обрыве связи между антенным комплексом и виртуальными серверами;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качество и целостность принимаемых данных ДЗЗ.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 и настройки приҰмников и модуляторов;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компрессии и передачи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целостности пакета данных.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целостность пакетов данных с использованием контрольных сумм (CRC) и других механизмов проверки;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повреждҰнные или потерянные данные в процессе приема;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причину потери целостности данных, статистический анализ;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Сравнивать структуры и содержимое пакетов с эталонными форматами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вычислительной техники и программного обеспечения, математического и компьютерного моделирования;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приема и передачи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кодирования данных для обеспечения устойчивости к ошибкам;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восстановления данных после сбоев (повтор передачи, коррекция ошибок).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Прием, распаковка и архивирование сырых данных ДЗЗ, контроль публикации на сервер.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процессов приема и архивации данных ДЗЗ.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работоспособности серверов по архивированию и каталогизации данных;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процессы по анализу и архивированию бэкап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процессы по мониторингу приема пакета данных ДЗЗ и их архивирование.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администрирования систем хранения данных и каталогизации;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кодирования данных для защиты от ошибок;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анализа логов и диагностики;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компрессии и хранения больших объҰмов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публикации и каталогизация данных на сервер.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проверка целостности и качества распакованных данных перед публикацией;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Оптимизировать структуру каталогов и базы данных для удобного поиска и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тестирование доступа к опубликованным данным на сервере.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администрирования систем хранения данных и каталогизации;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Специализированные системы каталогизации и управления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Системы управления данными и базами данных (PostgreSQL, MySQL);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Настройка серверов для размещения данных и управление их доступностью;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Загрузка и настройка физических и виртуальных серверов по обработке, приему и архивирования данных ДЗЗ.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физическими и виртуальными серверами.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восстановительные работы рабочих физических и виртуальных серверов;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контроль работоспособности всех систем, мониторинг жизнеобеспечения физических серверов;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всех полученных лог файлов, бэкап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области администрирования систем хранения данных и каталогизации;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и настройка виртуальных машин с необходимыми параметрами (CPU, RAM, дисковая подсистема и пр.);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Настройка средств компрессии и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Проектирование отказоустойчивых архитектур серверов, улучшение производительности;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распределения вычислений для обработки больших объемов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серверной инфраструктуры.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угрозы информационной безопасности и устранять их;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политиками доступа и правами пользователей для работы с данными;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внедрять регламенты по защите данных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Реагировать на инциденты безопасности, устраняя их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информационной безопасности;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технологии защиты серверов 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Протоколы защиты сетевого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области администрирования систем хранения данных и каталогизации;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 области вычислительной техники и программного обеспечения, математического и компьютерного моделирования;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документы и стандарты в области информационной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законы по направлению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Технический английский язык не менее уровня Intermediate;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Языки программирования: Python/Java/JavaScript/C++, операционная система Linux/Unix;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 Республики Казахстан "О космической деятельности";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1"/>
    <w:bookmarkStart w:name="z104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Наименование государственного органа: Министерство цифрового развития, инноваций и аэрокосмической промышленности Республики Казахстан;</w:t>
      </w:r>
    </w:p>
    <w:bookmarkEnd w:id="422"/>
    <w:bookmarkStart w:name="z10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Тулеукатова Диана Серікқызы;</w:t>
      </w:r>
    </w:p>
    <w:bookmarkEnd w:id="423"/>
    <w:bookmarkStart w:name="z10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d.tuleukatova@mdai.gov.kz;</w:t>
      </w:r>
    </w:p>
    <w:bookmarkEnd w:id="424"/>
    <w:bookmarkStart w:name="z10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64 75 22.</w:t>
      </w:r>
    </w:p>
    <w:bookmarkEnd w:id="425"/>
    <w:bookmarkStart w:name="z10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Организации (предприятия) участвующие в разработке: Акционерное общество "Национальная Компания "Қазақстан ғарыш сапары";</w:t>
      </w:r>
    </w:p>
    <w:bookmarkEnd w:id="426"/>
    <w:bookmarkStart w:name="z10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Тусупбаев Анияр Ракымгазыевич;</w:t>
      </w:r>
    </w:p>
    <w:bookmarkEnd w:id="427"/>
    <w:bookmarkStart w:name="z10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a.tusupbaev@gharysh.kz;</w:t>
      </w:r>
    </w:p>
    <w:bookmarkEnd w:id="428"/>
    <w:bookmarkStart w:name="z10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24 85 59;</w:t>
      </w:r>
    </w:p>
    <w:bookmarkEnd w:id="429"/>
    <w:bookmarkStart w:name="z10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Айдынбай Нұрмахан Жорабекұлы;</w:t>
      </w:r>
    </w:p>
    <w:bookmarkEnd w:id="430"/>
    <w:bookmarkStart w:name="z10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n.aidynbay@gharysh.kz;</w:t>
      </w:r>
    </w:p>
    <w:bookmarkEnd w:id="431"/>
    <w:bookmarkStart w:name="z10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24 88 54.</w:t>
      </w:r>
    </w:p>
    <w:bookmarkEnd w:id="432"/>
    <w:bookmarkStart w:name="z10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Отраслевой совет по профессиональным квалификациям: Протокол заседания Отраслевого совета по профессиональным квалификациям в области космической деятельности № 4 от 21 октября 2024 года.</w:t>
      </w:r>
    </w:p>
    <w:bookmarkEnd w:id="433"/>
    <w:bookmarkStart w:name="z10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28 ноября 2024 г.</w:t>
      </w:r>
    </w:p>
    <w:bookmarkEnd w:id="434"/>
    <w:bookmarkStart w:name="z10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Национальная палата предпринимателей Республики Казахстан "Атамекен": Экспертное заключение Национальной палаты предпринимателей Республики Казахстан "Атамекен" от 18 ноября 2024 г.</w:t>
      </w:r>
    </w:p>
    <w:bookmarkEnd w:id="435"/>
    <w:bookmarkStart w:name="z105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Номер версии и год выпуска: Версия 2, 2024 года.</w:t>
      </w:r>
    </w:p>
    <w:bookmarkEnd w:id="436"/>
    <w:bookmarkStart w:name="z105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ориентировочного пересмотра: 01.12.2027 года.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842/НҚ</w:t>
            </w:r>
          </w:p>
        </w:tc>
      </w:tr>
    </w:tbl>
    <w:bookmarkStart w:name="z105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"Проектирование космических аппаратов и космических систем"</w:t>
      </w:r>
    </w:p>
    <w:bookmarkEnd w:id="438"/>
    <w:bookmarkStart w:name="z105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9"/>
    <w:bookmarkStart w:name="z10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"Проектирование космических аппаратов и космических систем"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проектирования космических аппаратов и космических систем.</w:t>
      </w:r>
    </w:p>
    <w:bookmarkEnd w:id="440"/>
    <w:bookmarkStart w:name="z10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41"/>
    <w:bookmarkStart w:name="z10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космический аппарат – техническое устройство, предназначенное для вывода в космическое пространство с целью решения целевых задач, проведения исследований и (или) использования космического пространства в различных целях;</w:t>
      </w:r>
    </w:p>
    <w:bookmarkEnd w:id="442"/>
    <w:bookmarkStart w:name="z10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443"/>
    <w:bookmarkStart w:name="z106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конструкторская документация – документы, содержащие необходимые данные для разработки, изготовления, контроля, эксплуатации, ремонта и утилизации изделия;</w:t>
      </w:r>
    </w:p>
    <w:bookmarkEnd w:id="444"/>
    <w:bookmarkStart w:name="z106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трехмерное моделирование – моделирование объекта в трехмерном пространстве с помощью компьютерного программного обеспечения;</w:t>
      </w:r>
    </w:p>
    <w:bookmarkEnd w:id="445"/>
    <w:bookmarkStart w:name="z106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автоматизированное проектирование и конструирование (computer aided design – CAD) – технология, состоящая в использовании компьютерных систем для геометрического моделирования изделия;</w:t>
      </w:r>
    </w:p>
    <w:bookmarkEnd w:id="446"/>
    <w:bookmarkStart w:name="z106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инженерный анализ – совокупность исследований, процессов моделирования и расчетов, предназначенных для проверки работоспособности проектируемых изделий, подтверждения их эксплуатационных характеристик, а также соответствия параметров производительности в заданных условиях эксплуатации;</w:t>
      </w:r>
    </w:p>
    <w:bookmarkEnd w:id="447"/>
    <w:bookmarkStart w:name="z106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математический аппарат – набор формул, условий, соотношений с помощью которых решается задача.</w:t>
      </w:r>
    </w:p>
    <w:bookmarkEnd w:id="448"/>
    <w:bookmarkStart w:name="z106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449"/>
    <w:bookmarkStart w:name="z107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 – космический аппарат;</w:t>
      </w:r>
    </w:p>
    <w:bookmarkEnd w:id="450"/>
    <w:bookmarkStart w:name="z107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космическая система;</w:t>
      </w:r>
    </w:p>
    <w:bookmarkEnd w:id="451"/>
    <w:bookmarkStart w:name="z107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КТ – космическая техника;</w:t>
      </w:r>
    </w:p>
    <w:bookmarkEnd w:id="452"/>
    <w:bookmarkStart w:name="z107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КД – конструкторская документация;</w:t>
      </w:r>
    </w:p>
    <w:bookmarkEnd w:id="453"/>
    <w:bookmarkStart w:name="z107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– программное обеспечение;</w:t>
      </w:r>
    </w:p>
    <w:bookmarkEnd w:id="454"/>
    <w:bookmarkStart w:name="z107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ОРК – Отраслевая рамка квалификаций;</w:t>
      </w:r>
    </w:p>
    <w:bookmarkEnd w:id="455"/>
    <w:bookmarkStart w:name="z107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ЕТКС – Единый тарифно-квалификационный справочник;</w:t>
      </w:r>
    </w:p>
    <w:bookmarkEnd w:id="456"/>
    <w:bookmarkStart w:name="z107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Квалификационный справочник.</w:t>
      </w:r>
    </w:p>
    <w:bookmarkEnd w:id="457"/>
    <w:bookmarkStart w:name="z107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58"/>
    <w:bookmarkStart w:name="z107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"Проектирование космических аппаратов и космических систем".</w:t>
      </w:r>
    </w:p>
    <w:bookmarkEnd w:id="459"/>
    <w:bookmarkStart w:name="z108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C30302087.</w:t>
      </w:r>
    </w:p>
    <w:bookmarkEnd w:id="460"/>
    <w:bookmarkStart w:name="z108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Общему классификатору видов экономической деятельности (ОКЭД):</w:t>
      </w:r>
    </w:p>
    <w:bookmarkEnd w:id="461"/>
    <w:bookmarkStart w:name="z108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"Обрабатывающая промышленность"</w:t>
      </w:r>
    </w:p>
    <w:bookmarkEnd w:id="462"/>
    <w:bookmarkStart w:name="z108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Производство прочих транспортных средств</w:t>
      </w:r>
    </w:p>
    <w:bookmarkEnd w:id="463"/>
    <w:bookmarkStart w:name="z108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30.3 Производство воздушных и космических летательных аппаратов и связанного с ними оборудования</w:t>
      </w:r>
    </w:p>
    <w:bookmarkEnd w:id="464"/>
    <w:bookmarkStart w:name="z108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30.30 Производство воздушных и космических летательных аппаратов и связанного с ними оборудования</w:t>
      </w:r>
    </w:p>
    <w:bookmarkEnd w:id="465"/>
    <w:bookmarkStart w:name="z108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30.30.2 Производство космических летательных аппаратов</w:t>
      </w:r>
    </w:p>
    <w:bookmarkEnd w:id="466"/>
    <w:bookmarkStart w:name="z108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"Профессиональная, научная и техническая деятельность"</w:t>
      </w:r>
    </w:p>
    <w:bookmarkEnd w:id="467"/>
    <w:bookmarkStart w:name="z108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</w:t>
      </w:r>
    </w:p>
    <w:bookmarkEnd w:id="468"/>
    <w:bookmarkStart w:name="z108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</w:t>
      </w:r>
    </w:p>
    <w:bookmarkEnd w:id="469"/>
    <w:bookmarkStart w:name="z109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</w:t>
      </w:r>
    </w:p>
    <w:bookmarkEnd w:id="470"/>
    <w:bookmarkStart w:name="z109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71.12.1 Деятельность в области инженерно-технического проектирования, за исключением объектов атомной промышленности и атомной энергетики</w:t>
      </w:r>
    </w:p>
    <w:bookmarkEnd w:id="471"/>
    <w:bookmarkStart w:name="z109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"Профессиональная, научная и техническая деятельность"</w:t>
      </w:r>
    </w:p>
    <w:bookmarkEnd w:id="472"/>
    <w:bookmarkStart w:name="z109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Научные исследования и разработки</w:t>
      </w:r>
    </w:p>
    <w:bookmarkEnd w:id="473"/>
    <w:bookmarkStart w:name="z109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 Научные исследования и экспериментальные разработки в области естественных и технических наук</w:t>
      </w:r>
    </w:p>
    <w:bookmarkEnd w:id="474"/>
    <w:bookmarkStart w:name="z109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 Прочие научные исследования и экспериментальные разработки в области естественных и технических наук</w:t>
      </w:r>
    </w:p>
    <w:bookmarkEnd w:id="475"/>
    <w:bookmarkStart w:name="z109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72.19.3 Научные исследования и разработки в области космической деятельности</w:t>
      </w:r>
    </w:p>
    <w:bookmarkEnd w:id="476"/>
    <w:bookmarkStart w:name="z109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работников, обеспечивающих проектирование космических аппаратов и космических систем. Применение в качестве основы для определения требований к подготовке и переподготовке кадров, основы для их оценки и аттестации.</w:t>
      </w:r>
    </w:p>
    <w:bookmarkEnd w:id="477"/>
    <w:bookmarkStart w:name="z109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космических аппаратов и космических систем включает создание космических систем, космических аппаратов c конкурентоспособными характеристиками, и их составных частей с применением современных методов и средств проектирования, конструирования, расчетов, математического, физического и компьютерного моделирования.</w:t>
      </w:r>
    </w:p>
    <w:bookmarkEnd w:id="478"/>
    <w:bookmarkStart w:name="z109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79"/>
    <w:bookmarkStart w:name="z110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Инженер-конструктор космических летательных аппаратов – 6 уровень ОРК;</w:t>
      </w:r>
    </w:p>
    <w:bookmarkEnd w:id="480"/>
    <w:bookmarkStart w:name="z110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Инженер-конструктор космических летательных аппаратов – 7 уровень ОРК.</w:t>
      </w:r>
    </w:p>
    <w:bookmarkEnd w:id="481"/>
    <w:bookmarkStart w:name="z110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Карточка профессии "Инженер-конструктор космических летательных аппаратов"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Инженер-конструктор космических летательных аппаратов.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2144-5-012 Инженер, космический.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космических систем, космических аппаратов и их служебных подсистем, отдельных образцов космической техники, а также разработка соответствующих технологий позволяющих осуществлять эффективное использование космического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особо сложных, сложных и средней сложности изделий, обеспечивая при этом соответствие установленных требований технической спецификации;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 технической спецификации и конструкторско-технологической документации, подготовка технико-экономического обоснования проектируемых конструкций, расчет рисков при разработке новых изделий, осуществление выбора технологии, подготовка технической документации к проектируемым конструкциям, отчетов, документов контроля интерфейсов, а также участие в рассмотрениях по результатам этапов реализации проектов;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процессах изготовления, сборки, интеграции и испытания КА, КС и их составных частей, в составлении заявок на изобретения, а также в работах по совершенствованию, модернизации, унификации конструируемых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особо сложных, сложных и средней сложности изделий, обеспечивая при этом соответствие установленных требований технической спецификации.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инженерного анализа.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общего и специального назначения для проектирования;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требования, заложенные в технической спецификации и сопутствующей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формализировать эксплуатационные условия разрабатываемых изделий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оценку интерфейсных требований включая, но не ограничиваясь следующими: механические, электрические, тепловые, информационные, функциональные и др.;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актуальный статус и перспективы развития технологий по соответствующему направлению;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Обрабатывать, анализировать и проводить корреляцию полученных результатов инженерно-технической и/или научно-исследовательской работы, готовить на основании полученных результатов необходимые отчеты и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реализации проекта по созданию КТ, последовательность и этапы, а также основные контрольные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патентоведения;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инженерного моделирования.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заложенный в специальном ПО математический аппарат с учетом имеющихся ограничений, прогнозируемых условий моделируемой окружающей среды, а также на основании подтвержденных входных данных;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понимать и использовать математические, физические и другие модели при проведении инженерного анализа. Уметь задавать граничные условия создаваемых моделей с обоснованием выбора тех или иных коэффициентов;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принципы работы и функционал системной модели КА и/или сложного технического изделия, принцип формирования входных данных, а также суть получаемой выходной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компьютерное моделирование, расчеты с использованием программных средств общего и специального назначения для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реализации проекта по созданию КТ, последовательность и этапы, а также основные контрольные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инженерных расчетов.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предварительные расчеты аналитическим методом;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заложенный в специальном ПО математический аппарат с учетом имеющихся ограничений, прогнозируемых условий моделируемой окружающей среды, а также на основании подтвержденных входных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специализированные справочные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реализации проекта по созданию КТ, последовательность и этапы, а также основные контрольные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технической спецификации и конструкторско-технологической документации, подготовка технико-экономического обоснования проектируемых конструкций, расчет рисков при разработке новых изделий, осуществление выбора технологии, подготовка технической документации к проектируемым конструкциям, отчетов, документов контроля интерфейсов, а также участие в рассмотрениях по результатам этапов реализации проектов.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технической спецификации и конструкторско-технологической документации.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1.Получать и обрабатывать информацию из различных источников, проводить ее анализ и использовать в текущей работе;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Понимать взаимосвязь между техническими бюджетами подсистем;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требования, заложенные в технической спецификации и сопутствующей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расчеты верхнего уровня аналитическим методом;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специальные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6.Анализировать наличие и доступность имеющихся технологий, а также перспективы разработки собственных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этапы проектирования, принципы построения физических и математических моделей, их применимости к конкретным процессам и элементам;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систем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Архитектура КС 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конструкторско-технологической документации.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требования со стороны служебных подсистем и целевых инструментов;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Обрабатывать, анализировать и проводить корреляцию полученных результатов инженерно-технической и/или научно-исследовательской работы, готовить на основании полученных результатов необходимые отчеты и документацию;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реестр внесҰнных изменений и контролировать влияние решений, принятых в части подсистем и устройств влияющих на проведение работ по соответствующему направлению;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4.Разрабатывать документацию в соответствии с отраслевыми и внутренними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этапы проектирования, принципы построения физических и математических моделей, их применимости к конкретным процессам и элементам;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систем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Архитектура КС и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процессах изготовления, сборки, интеграции и испытания КА, КС и их составных частей, в составлении заявок на изобретения, а также в работах по совершенствованию, модернизации, унификации конструируемых изделий.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изготовления КА, КС и их составных частей.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передовой инженерный опыт при создании новых образцов КТ;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доступными источниками информации и базами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трехмерное компьютерное моделирование;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специализированные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основные методы контроля изготовления разрабатываемых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отклонения от проектной конструкторской и рабочей КД, технических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и согласовывать процесс изменения КД.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проектирования, инженерного анализа, сборки, интеграции, испытаний и производства КА и/или сложных технических изделий;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автоматизированного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реализации проекта по созданию КТ, последовательность и этапы, а также основные контрольные мероприятия;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Естественно-научные, математические и инженерные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Тайм-менеджмент;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 Республики Казахстан "О космической деятельности";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Карточка профессии "Инженер-конструктор космических летательных аппаратов"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Инженер-конструктор космических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 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Министерстве юстиции Республики Казахстан 31 декабря 2020 года № 22003). Параграф 2.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конструктор.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2144-5-012 – Инженер, космический.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космических систем, космических аппаратов и их служебных подсистем, отдельных образцов КТ, а также разработка соответствующих технологий, позволяющих осуществлять эффективное использование космического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Сопровождение процесса подготовки и проведения испытаний и изготовления КА, КС и их составных частей, анализ результатов испытаний, анализ и оценка работы КА, КС и их составных частей в процессе эксплуатации;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Координация работ по разработке анализа миссии, определению потребностей. Координация работ по проектированию КА, КС 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анализа и оценки работы КА, КС и их составных частей в процессе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подготовки и проведения испытаний и изготовления КА, КС и их составных частей, анализ результатов испытаний, анализ и оценка работы КА, КС и их составных частей в процессе эксплуатации.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подготовки и проведения испытаний и изготовления КА, КС и их составных частей.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программы и методики проведения испытаний составных частей КА и КС;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согласовывать извещения об изменении КД;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показатели эксплуатационно-технических характеристик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опыт разработки и эксплуатации аналогичных изделий 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Делать выводы и заключения, выбирать методики анализа данных, соответствующих поставленным целям;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предложения по совершенствованию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специализированные справочные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средства индивидуальной защиты при проведении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проектирования, конструирования и производства КА, организации и планирования конструкторских работ;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устройства КА и КС 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оборудования, регламенты для проведения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технические условия и иные нормативные материалы по разработке и оформлению конструкторской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Физические принципы, используемые при испытаниях для имитации условий реальной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Физические и механические характеристики разработанных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системы автоматизированного проектирования, системы трехмерного моделирования и электронного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проведения технических расчетов при конструировании;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Передовой отечественный и зарубежный опыт проектирования и конструирования;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испытаний, анализ и оценка работы КА, КС и их составных частей в процессе эксплуатации.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современные программные средства для анализа результатов испытаний;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Интерпретировать полученные данные с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предложения по результатам анализа дефектов и несоответствий КД;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методами выявления дефектов и анализа их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данные по результатам эксплуатации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специализированные справочные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Условия эксплуатации проектируемых составных частей КА и КС;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Программные средства, применяемые для выполнения анализа результатов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обработки результатов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и условия эксплуатации разработанных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разработке анализа миссии, определению потребностей. Координация работ по проектированию КА, КС и их составных частей.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анализа миссии КС.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научно-исследовательскую деятельность по отдельным направлениям;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цели рабочей группы, распределять задачи и координировать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Систематизировать и передавать опыт сотрудникам;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самостоятельно или в составе группы научный поиск, используя специальные средства и методы получения новых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технические задания по конструированию составных частей КА и КС и координировать работу по их выполнению;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работы по повышению качества проектов, изысканию рациональных конструкторских решений, обеспечивая при этом высокий уровень стандартизации и унификации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Руководить выполнением необходимых технико-экономических расчетов и обоснований по разрабатываемым проектам;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Определять потребность в материалах, оборудовании и комплектующих изделиях, необходимых для выполнения исследовательских и проектно-конструкторских работ, оформлять соответствующие заявки.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Дисциплины естественнонаучного и математического цикла;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основные элементы и принципы действий разрабатываемой конструкции, технические требования, предъявляемые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КА и КС 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КА, КС и их составных частей.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передовой инженерный опыт при создании новых образцов КТ;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современными системами автоматизированного проектирования и системами электронного документооборота;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трехмерное компьютерное моделирование;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математическое моделирование разрабатываемых составных частей КА и КС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КС с учетом используемых материалов, ожидаемых рисков и возможных отказов;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Обрабатывать и анализировать результаты научно-исследовательской работы, находить элементы новизны в разработке;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анализ патентной чистоты разрабатываемых объектов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Представлять материалы для оформления патентов, готовить к публикации научные статьи и оформлять технические отчеты;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специализированные справочные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проектирования, конструирования и производства КА;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этапы проектирования, принципы построения физических и математических моделей, их применимости к конкретным процессам и элементам;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оценки качества проектов, проведения технико-экономических расчетов и обоснований проектных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стандартизации и сертификации, основы патентоведения;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Научная организация труда, порядок оформления заявок на изобретения и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управления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Проведение анализа и оценки работы КА, КС и их составных частей в процессе эксплуатации.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КА, КС и их составных частей в процессе эксплуатации.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по проектированию КА и КС;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разработке и реализации текущих и долгосрочных программ в сфере космической деятельности 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организовывать проведения опытно-конструкторских работ по созданию КС и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Делать выводы и заключения, выбирать методики анализа данных, соответствующих поставленным целям;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опыт разработки и эксплуатации аналогичных изделий 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Подготавливать предложения по совершенствованию КА, КС 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специализированные справочные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Дисциплины естественнонаучного и математического цикла;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проектирования, конструирования и производства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и механические характеристики разработанных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работы и условия эксплуатации разработанных составных частей КА и 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 на уровне не ниже В1;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проектирования сложных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Научная организация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управления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Действующие нормативные правовые, нормативные технические и организационно – распорядительные документы в области космической деятельности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мышление;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1.Закон Республики Казахстан "О космической деятельности";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2.Приказ исполняющего обязанности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29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30"/>
    <w:bookmarkStart w:name="z129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Наименование государственного органа: Министерство цифрового развития, инноваций и аэрокосмической промышленности Республики Казахстан;</w:t>
      </w:r>
    </w:p>
    <w:bookmarkEnd w:id="531"/>
    <w:bookmarkStart w:name="z129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Тулеукатова Диана Серікқызы;</w:t>
      </w:r>
    </w:p>
    <w:bookmarkEnd w:id="532"/>
    <w:bookmarkStart w:name="z129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d.tuleukatova@mdai.gov.kz;</w:t>
      </w:r>
    </w:p>
    <w:bookmarkEnd w:id="533"/>
    <w:bookmarkStart w:name="z130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 (775) 668 74 94.</w:t>
      </w:r>
    </w:p>
    <w:bookmarkEnd w:id="534"/>
    <w:bookmarkStart w:name="z130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(предприятия) участвующие в разработке: Товарищество с ограниченной ответственностью "Ghalam";</w:t>
      </w:r>
    </w:p>
    <w:bookmarkEnd w:id="535"/>
    <w:bookmarkStart w:name="z130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Прокудин Сергей Анатольевич;</w:t>
      </w:r>
    </w:p>
    <w:bookmarkEnd w:id="536"/>
    <w:bookmarkStart w:name="z130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s.prokudin@ghalam.kz;</w:t>
      </w:r>
    </w:p>
    <w:bookmarkEnd w:id="537"/>
    <w:bookmarkStart w:name="z130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802 59 88.</w:t>
      </w:r>
    </w:p>
    <w:bookmarkEnd w:id="538"/>
    <w:bookmarkStart w:name="z130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Отраслевой совет по профессиональным квалификациям: Протокол заседания Отраслевого совета по профессиональным квалификациям в области космической деятельности № 4 от 21 октября 2024 года.</w:t>
      </w:r>
    </w:p>
    <w:bookmarkEnd w:id="539"/>
    <w:bookmarkStart w:name="z130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28 ноября 2024 г.</w:t>
      </w:r>
    </w:p>
    <w:bookmarkEnd w:id="540"/>
    <w:bookmarkStart w:name="z130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Национальная палата предпринимателей Республики Казахстан "Атамекен": Экспертное заключение Национальной палаты предпринимателей Республики Казахстан "Атамекен" от 18 ноября 2024 г.</w:t>
      </w:r>
    </w:p>
    <w:bookmarkEnd w:id="541"/>
    <w:bookmarkStart w:name="z130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Номер версии и год выпуска: Версия 2, 2024 года.</w:t>
      </w:r>
    </w:p>
    <w:bookmarkEnd w:id="542"/>
    <w:bookmarkStart w:name="z130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ориентировочного пересмотра: 01.12.2027 года.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842/НҚ</w:t>
            </w:r>
          </w:p>
        </w:tc>
      </w:tr>
    </w:tbl>
    <w:bookmarkStart w:name="z131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ракетно-космической техники и объектов наземной космической инфраструктуры"</w:t>
      </w:r>
    </w:p>
    <w:bookmarkEnd w:id="544"/>
    <w:bookmarkStart w:name="z1312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5"/>
    <w:bookmarkStart w:name="z131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"Эксплуатация ракетно-космической техники и объектов наземной космической инфраструктуры",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эксплуатации ракетно – космической техники и объектов наземной космической инфраструктуры.</w:t>
      </w:r>
    </w:p>
    <w:bookmarkEnd w:id="546"/>
    <w:bookmarkStart w:name="z131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547"/>
    <w:bookmarkStart w:name="z131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космическая головная часть – совокупность полезного груза, головного обтекателя с переходным отсеком и разгонного блока;</w:t>
      </w:r>
    </w:p>
    <w:bookmarkEnd w:id="548"/>
    <w:bookmarkStart w:name="z131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ракета космического назначения – совокупность ракеты – носителя с космической головной частью;</w:t>
      </w:r>
    </w:p>
    <w:bookmarkEnd w:id="549"/>
    <w:bookmarkStart w:name="z131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наземная космическая инфраструктура – технические объекты, предназначенные для выполнения одной или нескольких функций: транспортирование, хранение, приведение и содержание в установленных готовностях, техническое обслуживание, подготовка и пуск ракеты космического назначения, проведение телеметрических и траекторных измерений на активном участке полета ракеты космического назначения, а также их обеспечение;</w:t>
      </w:r>
    </w:p>
    <w:bookmarkEnd w:id="550"/>
    <w:bookmarkStart w:name="z131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космический ракетный комплекс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551"/>
    <w:bookmarkStart w:name="z13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ракетно-космическая техника – ракета-носитель, ступени ракеты-носителя, разгонные блоки, головные обтекатели, другие возможные составные части ракет космического назначения, космические аппараты;</w:t>
      </w:r>
    </w:p>
    <w:bookmarkEnd w:id="552"/>
    <w:bookmarkStart w:name="z13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эксплуатация ракетно-космической техники и объектов наземной космической инфраструктуры – техническое обслуживание, ремонт, поддержание исправного технического состояния, обеспечение готовности к применению по назначению, обеспечение подготовки и запуска спутников и космических кораблей, пассажирских и грузовых перевозок в космическом пространстве. Для случаев создания/модернизации объектов ракетно-космической техники и объектов наземной космической инфраструктуры космического ракетного комплекса дополнительно должны быть учтены мероприятия стадий жизненного цикла продукции (изделий ракетно-космической техники и объектов наземной космической инфраструктуры): проектирование, изготовление опытных образцов, испытания, поставка в эксплуатирующую организацию, ввод в эксплуатацию, автономные, комплексные, межведомственные испытания опытных и серийных образцов изделий ракетно-космической техники и составных частей наземной космической инфраструктуры, ремонты/доработки, реконструкция, модернизация.</w:t>
      </w:r>
    </w:p>
    <w:bookmarkEnd w:id="553"/>
    <w:bookmarkStart w:name="z132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554"/>
    <w:bookmarkStart w:name="z132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ИСЗ – индивидуальные средства защиты;</w:t>
      </w:r>
    </w:p>
    <w:bookmarkEnd w:id="555"/>
    <w:bookmarkStart w:name="z132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ИТР – инженерно – технические работники;</w:t>
      </w:r>
    </w:p>
    <w:bookmarkEnd w:id="556"/>
    <w:bookmarkStart w:name="z132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НКИ – наземная космическая инфраструктура;</w:t>
      </w:r>
    </w:p>
    <w:bookmarkEnd w:id="557"/>
    <w:bookmarkStart w:name="z132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НТД – нормативная техническая документация;</w:t>
      </w:r>
    </w:p>
    <w:bookmarkEnd w:id="558"/>
    <w:bookmarkStart w:name="z132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КРК – космический ракетный комплекс;</w:t>
      </w:r>
    </w:p>
    <w:bookmarkEnd w:id="559"/>
    <w:bookmarkStart w:name="z132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РКН – ракета космического назначения;</w:t>
      </w:r>
    </w:p>
    <w:bookmarkEnd w:id="560"/>
    <w:bookmarkStart w:name="z132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РКТ – ракетно-космическая техника;</w:t>
      </w:r>
    </w:p>
    <w:bookmarkEnd w:id="561"/>
    <w:bookmarkStart w:name="z132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ЭД – эксплуатационная документация;</w:t>
      </w:r>
    </w:p>
    <w:bookmarkEnd w:id="562"/>
    <w:bookmarkStart w:name="z133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 – составные части;</w:t>
      </w:r>
    </w:p>
    <w:bookmarkEnd w:id="563"/>
    <w:bookmarkStart w:name="z133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ЗИП – запасные части, инструменты и принадлежности;</w:t>
      </w:r>
    </w:p>
    <w:bookmarkEnd w:id="564"/>
    <w:bookmarkStart w:name="z133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РН – ракета-носитель;</w:t>
      </w:r>
    </w:p>
    <w:bookmarkEnd w:id="565"/>
    <w:bookmarkStart w:name="z133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ТК – технический комплекс;</w:t>
      </w:r>
    </w:p>
    <w:bookmarkEnd w:id="566"/>
    <w:bookmarkStart w:name="z133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 – техническое решение;</w:t>
      </w:r>
    </w:p>
    <w:bookmarkEnd w:id="567"/>
    <w:bookmarkStart w:name="z133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ТЗ – техническое задание;</w:t>
      </w:r>
    </w:p>
    <w:bookmarkEnd w:id="568"/>
    <w:bookmarkStart w:name="z133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 – стартовый комплекс;</w:t>
      </w:r>
    </w:p>
    <w:bookmarkEnd w:id="569"/>
    <w:bookmarkStart w:name="z133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ОПО – опасный производственный объект;</w:t>
      </w:r>
    </w:p>
    <w:bookmarkEnd w:id="570"/>
    <w:bookmarkStart w:name="z133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ОРД – организационно – распорядительная документация;</w:t>
      </w:r>
    </w:p>
    <w:bookmarkEnd w:id="571"/>
    <w:bookmarkStart w:name="z133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ОРК – Отраслевая рамка квалификаций;</w:t>
      </w:r>
    </w:p>
    <w:bookmarkEnd w:id="572"/>
    <w:bookmarkStart w:name="z134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ЕТКС – Единый тарифно-квалификационный справочник;</w:t>
      </w:r>
    </w:p>
    <w:bookmarkEnd w:id="573"/>
    <w:bookmarkStart w:name="z134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КС – Квалификационный справочник.</w:t>
      </w:r>
    </w:p>
    <w:bookmarkEnd w:id="574"/>
    <w:bookmarkStart w:name="z134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75"/>
    <w:bookmarkStart w:name="z134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Наименование профессионального стандарта: "Эксплуатация ракетно-космической техники и объектов наземной космической инфраструктуры".</w:t>
      </w:r>
    </w:p>
    <w:bookmarkEnd w:id="576"/>
    <w:bookmarkStart w:name="z134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M72193056.</w:t>
      </w:r>
    </w:p>
    <w:bookmarkEnd w:id="577"/>
    <w:bookmarkStart w:name="z134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Общему классификатору видов экономической деятельности (ОКЭД):</w:t>
      </w:r>
    </w:p>
    <w:bookmarkEnd w:id="578"/>
    <w:bookmarkStart w:name="z134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"Профессиональная, научная и техническая деятельность"</w:t>
      </w:r>
    </w:p>
    <w:bookmarkEnd w:id="579"/>
    <w:bookmarkStart w:name="z134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"Научные исследования и разработки"</w:t>
      </w:r>
    </w:p>
    <w:bookmarkEnd w:id="580"/>
    <w:bookmarkStart w:name="z134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 "Научные исследования и экспериментальные разработки в области естественных и технических наук"</w:t>
      </w:r>
    </w:p>
    <w:bookmarkEnd w:id="581"/>
    <w:bookmarkStart w:name="z134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 "Прочие научные исследования и экспериментальные разработки в области естественных и технических наук"</w:t>
      </w:r>
    </w:p>
    <w:bookmarkEnd w:id="582"/>
    <w:bookmarkStart w:name="z135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72.19.3 "Научные исследования и разработки в области космической деятельности".</w:t>
      </w:r>
    </w:p>
    <w:bookmarkEnd w:id="583"/>
    <w:bookmarkStart w:name="z135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Краткое описание профессионального стандарта: Осуществление комплекса работ и мероприятий по поддержанию технических и технологических объектов НКИ КРК в работоспособном состоянии, состоянии готовности к использованию по назначению, включая проведение ремонтных и профилактических работ, а также технического обслуживания в соответствии с нормативными требованиями, указанными в нормативной технической, эксплуатационной документации на технологическое оборудование, технические системы и агрегаты на объектах НКИ КРК, проведение комплекса работ по испытаниям и подготовке РКН к пуску.</w:t>
      </w:r>
    </w:p>
    <w:bookmarkEnd w:id="584"/>
    <w:bookmarkStart w:name="z135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85"/>
    <w:bookmarkStart w:name="z135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Техники по авиакосмической технике – 4 уровень ОРК;</w:t>
      </w:r>
    </w:p>
    <w:bookmarkEnd w:id="586"/>
    <w:bookmarkStart w:name="z135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эксплуатации и испытаниям ракетно-космической техники и объектов наземной космической инфраструктуры – 5 уровень ОРК;</w:t>
      </w:r>
    </w:p>
    <w:bookmarkEnd w:id="587"/>
    <w:bookmarkStart w:name="z135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группы (в прочих областях) – 6 уровень ОРК;</w:t>
      </w:r>
    </w:p>
    <w:bookmarkEnd w:id="588"/>
    <w:bookmarkStart w:name="z135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 (специализированного в прочих отраслях) –</w:t>
      </w:r>
    </w:p>
    <w:bookmarkEnd w:id="589"/>
    <w:bookmarkStart w:name="z135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</w:p>
    <w:bookmarkEnd w:id="590"/>
    <w:bookmarkStart w:name="z135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 уровень ОРК;</w:t>
      </w:r>
    </w:p>
    <w:bookmarkEnd w:id="591"/>
    <w:bookmarkStart w:name="z135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Главный инженер (в прочих отраслях) – 7 уровень ОРК;</w:t>
      </w:r>
    </w:p>
    <w:bookmarkEnd w:id="592"/>
    <w:bookmarkStart w:name="z136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Начальник центра (в прочих областях) – 7 уровень ОРК.</w:t>
      </w:r>
    </w:p>
    <w:bookmarkEnd w:id="593"/>
    <w:bookmarkStart w:name="z136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Карточка профессии "Техник по авиакосмической технике"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3115-5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3115-5-001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по авиакосмической 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Техническое и профессиональное образование (специалист среднего звена).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Эксплуатация и техническое обслуживание машин и оборудования (по отраслям промышленности).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механик.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требования к опыту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3115-5-002 Техник-ремонтник авиакосмических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РКТ на объектах НКИ по направлению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 по поддержанию закреплҰнного технологического оборудования, технических систем и агрегатов на ТК и СК в исправном состоянии и готовности к использованию по назначению, согласно требованиям, ЭД, НТД;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всех видов работ на закрепленном технологическом оборудовании, технических системах и агрегатах на ТК и СК в период подготовки и проведения пуска РКН, послепусковых ремонтно-восстановительных работ, согласно требованиям ЭД;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технического состояния и сохранности закрепленного технологического оборудования, технических систем и агрегатов, имущества и материальных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эксплуатационной документации на закрепленное технологическое оборудование, технические системы и агрегаты.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поддержанию закреплҰнного технологического оборудования, технических систем и агрегатов на ТК и СК в исправном состоянии и готовности к использованию по назначению, согласно требованиям, ЭД, НТД.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обслуживания, ремонтных и профилактических работ на технологическом оборудовании технических системах и агрегатах.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инструменты, приспособления и принадлежности при проведении ремонтных и профилактических работ на оборудовании с соблюдением технологической дисциплины и безопасности технологических процессов, в порядке, определенном нормативной и эксплуатационной документацией.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контрольно-измерительную аппаратуру, приборы и средства измерений при проведении ремонтных и профилактических работ и техническом обслуживании, согласно инструкциям по применению и условиям выполнения работ, в порядке, определенном нормативной и эксплуатационной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Читать чертежи, схемы, техническую и эксплуатационную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Собирать, монтировать схемы для проведения ремонтных и профилактических работ, технического обслуживания и испытаний в порядке, определенном нормативной и эксплуатационной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приемами и методами проведения работ на закрепленном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работы на технологическом оборудовании во взаимодействии со смежными системами и агрегатами.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наладку, настройку, регулировку технологического оборудования, технических систем и агрегатов в порядке, определенном нормативной и эксплуатационной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средства индивидуальной и коллективной защиты при проведении ремонтных и профилактических работ, технического обслуживания технологического оборудования. технических систем и агрегатов, согласно требованиям безопасности и охраны труда, норм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первую медицинскую помощь при травмах и несчастных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эксплуатационную документацию, согласно требованиям, определенным в нормативной и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Профиль, специализация и особенности организационно – технологической структуры предприятия, эксплуатационного подразделения, перспективы ее развития.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ЭД на закрепленное технологическое оборудование, технические системы и агрегаты.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Обязанности, согласно должностной инструкции.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Состав, назначение, устройство и правила эксплуатации закрепленного оборудования, согласно требованиям руководящих документов по эксплуатации оборудования, правила и меры безопасности при выполнении ремонтных и профилактических работ и технического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приема - передачи и учета наличия закрепленного технологического оборудования, технических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технология проведения работ на закрепленном технологическом оборудовании, технических системах и агрегатах в порядке, определенном нормативной и эксплуатационной документацией, требований промышленной безопасности, охраны труда и защиты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взаимодействия со смежными системами и агрегатами при проведении работ на закрепленном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хранения закрепленного технологического оборудования, технических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взаимодействия с другими специалистами и эксплуатационными подразделениями и организациями в процессе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составления ведомостей дефектов, оформления уведомлений, сообщений о неисправностях и рекламационных актов, порядок ведения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поиска и устранения неисправностей и отказов в работе закрепленного технологического оборудования, технических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продления назначенных показателей ресурса закрепленного технологического оборудования, технических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вывода из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подготовки документов на получение и списание имущества, получение материальных средств, порядок проведения работы по их учету и списанию.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обеспечения проводимых работ запасными частями, инструментом и принадлежностями к закреплҰнному технологическому оборудованию, техническим системам и агрегатам.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и сроки проведения поверок средств измерений на закрепленном технологическом оборудовании, технических системах и 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учета изделий, содержащих драгоценные металлы, их использование, списание и снятие с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и требования охраны труда, техники безопасности, производственной санитарии, противопожарной защиты, охраны окружающей среды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Перечень опасных и ответственных операций при проведении работ на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Порядок применения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действий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Порядок действий при оказании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всех видов работ на закрепленном технологическом оборудовании, технических системах и агрегатах на ТК и СК в период подготовки и проведения пуска РКН, послепусковых ремонтно-восстановительных работ, согласно требованиям ЭД.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работ, операций и мероприятий на закрепленном технологическом оборудовании, технических системах и агрегатах в процессе сборки РКН, проведении проверок и испытаний РКН на ТК, предстартовой подготовки РКН на СК.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эксплуатационной документацией при проведении всех видов работ на всех этапах эксплуатации на закрепленном оборудовании;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инструменты, приспособления и принадлежности при проведении всех видов работ на всех этапах эксплуатации на закрепленном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Собирать механические узлы и схемы на технологическом оборудовании, технических системах и агрегатах для проведения работ в процессе сборки РКН, проведении проверок и испытаний РКН на ТК, предстартовой подготовки РКН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системами контроля процессов (приборами, аппаратурой, средствами измерений) при работе технологического оборудования, технических систем и агрегатов в процессе сборки РКН, проведении проверок и испытаний РКН на ТК, предстартовой подготовки РКН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работы на закрепленном оборудовании во взаимодействии со смежными системами и агрегатами;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проверки исправности и работоспособности технологического оборудования, технических систем и агрегатов в порядке, определенном нормативной и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поиск и устранение неисправностей технологического оборудования, технических систем и агрегатов в порядке, определенном нормативной и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средства индивидуальной и коллективной защиты при проведении ремонтных и профилактических работ, технического обслуживания технологического оборудования, технических систем и агрегатов, согласно требованиям безопасности и охраны труда, норм промышленной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первую медицинскую помощь при травмах и несчастных случаях;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Вести эксплуатационную документацию, согласно требованиям, определенным в нормативной и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проведения работ на технологическом оборудовании, технических системах и агрегатах в процессе подготовки и поведения пуска РКН на ТК и СК;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(приемы и методы) работы на технологическом оборудовании, технических системах и агрегатах при проведении работ в период подготовки и проведению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управления и контроля работы технологического оборудования, технических систем и агрегатов в период подготовки и проведения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взаимодействия со смежными системами и агрегатами при проведении работ на закрепленном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Перечень работ и порядок их проведения на технологическом оборудовании, технических системах и агрегатах с целью приведения оборудования в исходное состояние после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Перечень опасных и ответственных операций при проведении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Перечень возможных аварийных ситуаций при проведении работ в период подготовки и проведения пуска РКН и послепусковых ремонтно-восстановительных работ. Порядок действий при возникновении аварийных ситуаций. Порядок устранения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применения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действий при оказании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технического состояния и сохранности закрепленного технологического оборудования, технических систем и агрегатов, имущества и материальных средств.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технического состояния и работоспособности закрепленного технологического оборудования, технических систем и агрегатов в порядке, определҰнном нормативной технической и эксплуатационной документацией.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Чтение чертежей, схем, нормативной технической и эксплуатационной документации;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Применение инструментов, приспособлений и принадлежностей ЗИП, измерительных приборов, контрольной аппаратуры при проведении проверок;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Проведение сравнительного анализа с параметрами, установленными в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Формирование заключения и выводов о техническом состоянии оборудования, определение технического состояния оборудования в текущий момент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Определение технического состояния технологического оборудования, технических систем и агрегатов с заданной в нормативной технической и эксплуатационной документации вероятностью на предстоящий интервал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Определение с заданной в нормативной технической и эксплуатационной документации интервала времени (ресурса), в течение которого сохранится работоспособное (исправное) состояние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Использование средств индивидуальной и коллективной защиты при выполнении работ при проверках технического состояния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Порядок действий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Ведение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работы с нормативной технической и эксплуатационной документацией;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применения инструментов, приспособлений и принадлежностей ЗИП, измерительных приборов, контрольной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проведения анализа текущего технического состояния оборудования, формирования выводов и заключения в соответствии с нормативной технической и эксплуатационной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Перечень опасных и ответственных операций при проведении работ на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применения средств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действий в аварийной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ведения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эксплуатационной документации на закрепленное технологическое оборудование, технические системы и агрегаты.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эксплуатационной документации при проведении всех видов работ на оборудовании на всех этапах эксплуатации.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журналы учета технического состояния и эксплуатации, формуляры на технологическое оборудование, технические системы и агрегаты, паспорта на здания и сооружения в соответствии с требованиями нормативной технической документации и организационно – распорядительной документации, принятой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 эксплуатационной документации на технологическое оборудование, технические системы и агрегаты, здания и сооружений;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периодичность внесения записей, заполнение журналов учета технического состояния и эксплуатации, формуляров, паспортов на здания 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Терминология, применяемая в специальной, эксплуатационной и справочной документации, рабочих инструкциях.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и испытаниям ракетно-космической техники и объектов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ракетно-космической техники и объектов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Карточка профессии "Инженер по эксплуатации и испытаниям ракетно-космической техники и объектов наземной космической инфраструктуры"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и испытаниям ракетно-космической техники и объектов наземной космической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2144-5-009 Инженер по эксплуатации ракетно-космической техники и объектов наземной космической инфраструктуры;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2144-5-012 Инженер, космический.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эксплуатации и испытаний РКТ и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организация, обеспечение, непосредственное участие и контроль проведения работ по поддержанию технологического оборудования, систем и агрегатов на объектах НКИ (зданий и сооружений, систем, агрегатов, и комплектов аппаратуры) в исправном состоянии и готовности к использованию по назначению;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Организация, обеспечение, выполнение и контроль проведения работ на технологическом оборудовании, технических системах и агрегатах на ТК и СК в период подготовки и проведения пуска РКН, послепусковых ремонтно-восстановительных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по контролю технического состояния, сохранности технологического оборудования, технических систем и агрегатов, устранению неисправностей, определению причин отказов, ремонта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подчиненным персоналом при проведении всех видов работ на технологическом оборудовании, технических системах и агрегатах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обеспечение, непосредственное участие и контроль проведения работ по поддержанию технологического оборудования, систем и агрегатов на объектах НКИ (зданий и сооружений, систем, агрегатов, и комплектов аппаратуры) в исправном состоянии и готовности к использованию по назначению.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 и проведение работ по поддержанию технологического оборудовании, технических систем и агрегат на объектах НКИ в технически исправном состоянии согласно ЭД.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нормативной технической и эксплуатационной документацией, схемами и чертежами на технологическое оборудование, технические системы и агрегаты;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Разрабатывать предложения в планы, графики проведения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Разрабатывать и корректировать планы материально – технического обеспечения проведения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Проводить документальную подготовку технологического оборудования, технических систем и агрегатов объектов НКИ к проведению технических освидетельствований, автономных и комплексных испытаний, проверок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Организовывать, проводить и контролировать проведение технического обслуживания, ремонтных и профилактических работ технологического оборудования, технических систем и агрегатов объектов НКИ в строгом соответствии с требованиями эксплуатационных и нормативно-технических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Организовать и координировать работу подчиненных специалистов при проведении технического обслуживания, ремонтных и профилактических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Организовывать проведение работ на технологическом оборудовании, технических системах и агрегатах во взаимодействии со смежными эксплуатационными подразделениями;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Выполнять мероприятия, операции по приведению технологического оборудования, технических систем и агрегатов в состояние готовности к использованию по назначению и поддержания в требуемой степени готовности, согласно технической нормативной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Применять инструмент, приспособления, средства измерения, необходимые приборы и аппаратуру в процессе работ по приведению и поддержанию технологического оборудования, технических систем и агрегатов в состоянии готовности к применению;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Выполнять поиск и устранение неисправностей, отказов технологического оборудования, технических систем и агрегатов. Организовывать и проводить ремонтные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Руководить подчиненным персоналом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23.12. Применять средства коллективной 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25.13. Проводить расследование причин аварий, выхода оборудования из строя, а также получение травм работниками и расследование несчастных случаев при эксплуатации технологических систем и агрегатов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создания и эксплуатации (применения) космических ракетных комплексов на территории Республики Казахстан.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Правила создания и эксплуатации (применения) космических систем на территории Республики Казахстан, а также в космическом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Правила утилизации космических объектов и технических средств, выведенных из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7.4. Профиль, специализацию и особенности организационно-технологической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9.5. Состав, назначение, устройство, общие характеристики, техническое состояние и правила эксплуатации технологического оборудования, технических систем и агрегатов,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 Основы и принципы безопасной эксплуатации технологического оборудования, технических систем и агрегатов на объектах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13.7. Порядок планирования работы оборудования и производства ремонтных работ, рациональной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Справочные материалы по направлению деятельности. Терминология, применяемая в специальной и справочной литературе, производственных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Основы документальной и технической подготовки технологического оборудования, технических систем и агрегатов объектов НКИ к проведению технических освидетельствований, автономных и комплексных испытаний, проверок на функционирование.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Перечень ответственных и опасных операций и работ на технологическом оборудовании, технических системах и агрегатах, объектах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Порядок действий при возникновении и ликвидации аварийных ситуаций на объектах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23.12. Порядок применения средств индивидуальной и коллективной защиты при возникновении и ликвидации аварийных ситуаций на объектах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25.13. Порядок проведения расследований аварий и несчастных случаев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обеспечение, выполнение и контроль проведения работ на технологическом оборудовании, технических системах и агрегатах на ТК и СК в период подготовки и проведения пуска РКН, послепусковых ремонтно-восстановительных работ.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подготовка и проведение (выполнение) работ на закрепленном оборудовании в период сборки и испытаний РКН на ТК, предстартовой подготовки РКН на СК и проведению ремонтно – восстановительных послепусковых работ.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нормативной и организационно – распорядительной документацией, определяющей порядок мероприятий и операций при проведении работ на технологическом оборудовании, технических системах и агрегатах в процессе сборки РКН, проведении проверок и испытаний РКН на ТК, предстартовой подготовки РКН на СК, проведении послепусковых ремонтно – восстановительных работ;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Работать с современным оборудованием, приборами, аппаратурой и технологиями, связанными с процессами сборки и испытаний РКН на ТК и подготовки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Работать с современными системами мониторинга и контроля технического состояния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Организовывать и проводить контроль технического состояния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Выполнять поиск и оперативное устранение неисправностей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Организовывать выполнение и выполнять мероприятия, операции на технологическом оборудовании, технических системах и агрегатах в период сборки и испытаний РКН на ТК, предстартовой подготовки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Организовывать и координировать работу подчиненного персонала в процессе подготовки и проведении пуска РКН.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Руководить подчиненным персоналом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Применять средства коллективной 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19.10. Проводить расследование причин аварий, отказов, выхода оборудования из строя, а также получение травм работниками и расследование несчастных случаев.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Профиль, специализацию и особенности организационно-технологической структуры предприятия и эксплуатационного подразделения, перспективы ее развития;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Постановления, распоряжения, приказы, другие руководящие и нормативные технические документы по организации эксплуатации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технологического оборудования, технических систем и агрегатов согласно требованиям, нормативной технической, эксплуатационной и организационно – распорядительной документации, правила и меры безопасности,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Состав, назначение и устройство технологического оборудования, технических систем и агрегатов, их общие техническое характеристики, техническое состояние;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проведения работ ни технологических оборудовании, технических системах и агрегатах и порядок взаимодействия со смежными системами и агрегатами в период подготовки и проведения пуска РКН, послепусковых ремонтно-восстановительных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организации работы подчиненного персонала на технологическом оборудовании, технических системах в период подготовки и проведения пуска РКН, послепусковых ремонтно-восстановительных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эксплуатационной документации, составления ведомостей дефектов, оформления уведомлений, сообщений о неисправностях и рекламационных актов и другой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подготовки документов на получение и списание имущества, материальных средств для проведения работы, порядок их учета и списания;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учета изделий, содержащих драгоценные металлы, их использование, списание и снятие с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требования охраны труда, техники безопасности, производственной санитарии, противопожарной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Перечень ответственных и опасных операций и работ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действий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применения средств индивидуальной и коллективной защиты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проведения расследований аварий и несчастных случаев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контролю технического состояния, сохранности технологического оборудования, технических систем и агрегатов, устранению неисправностей, определению причин отказов, ремонта технологического оборудования, технических систем и агрегатов.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технического состояния и сохранности технологического оборудования, технических систем и агрегатов на объектах НКИ.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нормативной и организационно – распорядительной документацией, определяющей порядок мероприятий и операций при проведении всех видов работ на технологическом оборудовании, технических системах и агрегатах в процессе сборки РКН;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Вносить предложения в графики проверок технологического оборудования, технических систем и агрегатов в соответствии с требованиями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Работать с современными системами мониторинга и контроля технического состояния и сохранности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Проводить оценку технического состояния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Проводить поиск и оперативное устранение неисправностей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Проводить анализ причин неисправностей, отказов, выходов оборудования из строя, разрабатывать план мероприятий по их предупреждению. проводить работы по рекламациям;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Проводить доработки технологического оборудования, технических систем и агрегатов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Проводить работы по техническому освидетельствованию, техническому диагностированию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17.9. Проводить работы по продлению назначенных показателей ресурса технологических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1.Состав, назначение и устройство, принципы работы технологического оборудования, технических систем и агрегатов, их общие техническое характеристики, техническое состояние;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Виды технического обслуживания, ремонтных и профилактических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Порядок работы с системами мониторинга и контроля технического состояния и сохранности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Порядок поиска, анализа причин и устранения неисправностей, отказов и выходов из строя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Порядок проведения работ по техническому освидетельствованию, техническому диагностированию, продлению назначенных показателей ресурса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Порядок проведения работ по доработкам оборудования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13.7. Порядок проведения работ по продлению назначенных показателей ресурса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подчиненным персоналом при проведении всех видов работ на технологическом оборудовании, технических системах и агрегатах на объектах НКИ.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обеспечение, координация и контроль работы подчиненного персонала.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 и организационно – распорядительной документацией;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организовывать, обеспечивать и контролировать работу подчиненного персонала эксплуатационного подразделения в соответствии с общими планами и графиками работ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Разбивать планы работ эксплуатационного подразделения на отдельные задачи и распределять их среди подчиненного персонала в соответствии с занимаемыми должностями, квалификацией, навыками и умениями;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работу подчиненного персонала при выполнении всех видов работ на всех этапах эксплуатации технологического оборудования, технических систем и агрегатов на объектах НКИ: ввод эксплуатацию, приведение в состояние готовности к использованию по назначению, поддержание в состоянии готовности к использованию по назначению, применения по назначению (подготовки и проведения пуска РКН), хранения, транспортирования, ремонта, вывода из эксплуатации, списания и утилизации;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материально – техническое обеспечение работ, проводимых подчиненным персоналом в соответствии с нормативной технической, эксплуатационной и организационно – распорядительной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подчиненный персонал средствами индивидуальной защиты, необходимыми при проведении работ в соответствии с принятыми нормами обеспечения при проведении видов работ. Контролировать их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соблюдение подчиненным персоналом при проведении работ конструкторской, проектной и технологической дисциплины, норм и правил по охране труда, производственной санитарии, производственной безопасности, требований природоохранных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Руководить действиями подчиненного персонала при возникновении и ликвидации аварийной ситуации при проведении работ на технологическом оборудовании, технических системах и агрегатах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Состав, назначение, технические характеристики, порядок выполнения ремонтных и профилактических работ, порядок работы на технологическом оборудовании, технических системах и агрегатах в период подготовки и проведения пуска РКН на ТК и СК, послепусковых ремонтно – восстановительных работ;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Штатная структура предприятия и эксплуатационного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персоналу эксплуатационного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планирования проведения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организации, координирования и контроля проведения работ в процессе эксплуатации технологического оборудования, технических систем и агрегатов на объектах НКИ согласно нормативной технической, эксплуатационной и организационно –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материально – технического обеспечения проводимых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нормы обеспечения персонала средствами индивидуальной защиты. Порядок использования средств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Нормы и требования охраны труда, производственной безопасности, охраны окружающей среды при производстве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Перечень опасных и ответственных операций, проводимых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действий при возникновении и ликвидации аварийной ситуации при эксплуатации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(в прочих областях)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областях)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эксплуатационного отдела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Карточка профессии "Начальник группы (в прочих областях)"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группы (в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Министерстве юстиции Республики Казахстан 31 декабря 2020 года № 22003). Параграф 1. Начальник (Руководитель) бригады (группы).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эксплуатации и испытаний РКТ и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организация, обеспечение, и контроль проведения работ по поддержанию технологического оборудования, систем и агрегатов, закрепленных за группой (зданий и сооружений, систем, агрегатов, и комплектов аппаратуры) в исправном состоянии и готовности к использованию по назначению согласно требованиям нормативной технической и эксплуатационной документации;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Организация, обеспечение, выполнение и контроль проведения работ на технологическом оборудовании, технических системах и агрегатах, закрепленных за группой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проведения работ по контролю технического состояния и сохранности технологического оборудования, устранению неисправностей, определению причин отказов, ремонту, а также поддержания технологического оборудования, технических систем и агрегатов, имущества и материальных средств, закреплҰнных за группой в исправном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подчиненным персоналом группы при проведении всех видов работ на технологическом оборудовании, технических системах и агрегатах, закреплҰнных за группой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обеспечение, и контроль проведения работ по поддержанию технологического оборудования, систем и агрегатов, закрепленных за группой (зданий и сооружений, систем, агрегатов, и комплектов аппаратуры) в исправном состоянии и готовности к использованию по назначению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поддержанию закрепленного за группой оборудования на объектах НКИ в технически исправном состоянии и готовности к применению по назначению.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нормативной технической и эксплуатационной документацией, схемами и чертежами на технологическое оборудование, технические системы и агрегаты;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Разрабатывать предложения в планы, графики проведения работ на технологическом оборудовании, технических системах и агрегатах,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Разрабатывать предложения в планы материально – технического обеспечения проведения работ на технологическом оборудовании, технических системах и агрегатах,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Проводить документальную подготовку технологического оборудования, технических систем и агрегатов на объектах НКИ, закрепленных за группой, к проведению технических освидетельствований, автономных и комплексных испытаний, проверок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Организовать и контролировать проведение работ по поддержанию в постоянном технически исправном состоянии и готовности к применению по назначению технологического оборудования, технических систем и агрегатов, зданий и сооружений,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Проводить контроль технического состояния и сохранности технологического оборудования, технических систем и агрегатов, объектов НКИ,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Организовать и контролировать поведение всех видов технического обслуживания и ремонтных и профилактических работ на технологическом оборудовании, технических системах и агрегатах, объектах НКИ,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Организовать и контролировать проведение комплекса работ по продлению назначенных показателей ресурса технологического оборудования, технических систем и агрегатов,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Организовать и контролировать проведение рекламационной работы с составлением всех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Организовать и контролировать проведение доработок технологического оборудования группы по бюллетеням и техническим решениям (техническим заданиям);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Осуществлять контроль за состоянием эксплуатационной документации на технологическое оборудование, технические системы и агрегаты и ее пригодностью к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23.12. Организовать и контролировать содержание и правильную эксплуатацию служебных помещений зданий и сооружений,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25.13. Организовать и контролировать оборудование рабочих мест группы в соответствии с требованиями нормативной технической, эксплуатационной и организационно-распорядительной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27.14. Организовать обеспечение работников группы индивидуальными средствами защиты, их учет и контроль исправности перед проведением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29.15. Готовить предложения для формирования бюджетной заявки на материально-техническое обеспечение, для поддержания технологического оборудования, технических систем и агрегатов закрепленных за группой, в постоянном технически исправном состоянии, готовности к применению по назначению и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31.16. Организовать и проводить работы по подготовке объектов НКИ (оборудования, систем и агрегатов), закрепленных за группой, к проведению экспертизы промышленной безопасности, идентификации опасных производственных объектов, к постановке на учет в уполномоченном органе с оформлением всех отчетных документов по окончании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33.17. Проводить учет и контроль средств измерений, установленных на технологическом оборудовании систем и агрегатах, закрепленных за группой, планировать их своевременную поверку;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35.18. Организовать и контролировать подготовку персонала расчетов для проведения всех видов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37.19. Организовать взаимодействие с персоналом смежных эксплуатационных подразделений и сторонних организаций при проведении работ на объектах НКИ, закрепленных за группой, в соответствии с требованиями нормативных и организационно - распорядительных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39.20. Обеспечивать выполнение работ высокого качества, в установленные сроки, на высоком техническом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утилизации космических объектов и технических средств, выведенных из эксплуатации";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Профиль, специализацию и особенности организационно-технологической структуры предприятия и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Состав, назначение, устройство, общие характеристики, техническое состояние и правила эксплуатации технологического оборудования, технических систем и агрегатов,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 принципы безопасной эксплуатации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планирования работы оборудования и производства ремонтных работ, рациональной эксплуатации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получения имущества и материальных средств для проведения эксплуатационных работ на закрепленном оборудовании. Порядок проведения работы по их учету и списанию, порядок работы комиссии по инвентаризации материальных средств, контроль за движением материальных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Справочные материалы по направлению деятельности группы. Терминология, применяемая в специальной и справочной литературе, производственных инструкциях;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Принципы и методы планирования работ, технического обслуживания технологического оборудования, технических систем и агрегатов, производства ремонтных работ, рациональной эксплуатации технологического оборудования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документальной и технической подготовки технологического оборудования, технических систем и агрегатов объектов НКИ к проведению технических освидетельствований, автономных и комплексных испытаний, проверок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ведения рекламационной работы: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Перечень ответственных и опасных операций и работ на технологическом оборудовании, технических системах и агрегатах, объектах НКИ,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взаимодействия со смежными эксплуатационными подразделениями и сторонн9ими организациями при эксплуатации технологического оборудования, технических систем и агрегатов,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действий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Порядок применения средств индивидуальной и коллективной защиты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Порядок проведения расследований аварий и несчастных случаев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обеспечение, выполнение и контроль проведения работ на технологическом оборудовании, технических системах и агрегатах, закрепленных за группой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подготовки оборудования, закрепленного за группой, к проведению работ по сборке и испытаниям РКН на ТК, предстартовой подготовке РКН на СК.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технической, нормативной и организационно-распорядительной документацией, определяющей порядок мероприятий и операций при проведении работ на технологическом оборудовании, технических системах и агрегатах, закреплҰнных за группой, в процессе сборки РКН, проведении проверок и испытаний РКН на ТК, предстартовой подготовки РКН на СК, проведении послепусковых ремонтно – восстановительных работ;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проводить выполнение мероприятий, операций на технологическом оборудовании, технических системах и агрегатах , закрепленных за группой, в период сборки и испытаний РКН на ТК, предстартовой подготовки на СК, послепусковых ремонтно –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персоналом группы требований нормативной технической и эксплуатационной документации, соблюдение конструкторской, проектной и технологической дисциплины, норм и правил охраны труда, производственной безопасности, производственной санитарии, требований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современным оборудованием, приборами, аппаратурой и технологиями, связанными с процессами сборки и испытаний РКН на ТК и подготовки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современными системами мониторинга и контроля технического состояния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и координировать работу подчиненного персонала в процессе подготовки и проведении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Руководить подчиненным персоналом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средства коллективной 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расследование причин аварий, отказов, неисправностей, выхода оборудования из строя;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расследование причин получения травм и увечий персоналом группы в процессе производства работ на закрепленном технологическом оборудовании, технических системах и агрегатах, а также расследование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Обеспечивать выполнение работ высокого качества, в установленные сроки, на высоком техническом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организацию проведения работ на технологическом оборудовании, технических системах и агрегатах в процессе подготовки и поведения пуска РКН на ТК и СК;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(приемы и методы) выполнения операций на технологическом оборудовании, технических системах и агрегатах при проведении работ в период подготовки и проведению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управления, координации и контроля работы технологического оборудования, технических систем и агрегатов в период подготовки и проведения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организация взаимодействия со смежными системами и агрегатами при проведении работ на закрепленном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Перечень работ, порядок их выполнения и организация их проведения на технологическом оборудовании, технических системах и агрегатах с целью приведения оборудования в исходное состояние после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Перечень опасных и ответственных операций при проведении работ на технологическом оборудовании, технических системах и агрегатах,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Перечень возможных аварийных ситуаций на технологическом оборудовании, технических системах и агрегатах, закрепленных за группой, при проведении работ в период подготовки и проведения пуска РКН и послепусковых ремонтно-восстановительных работ. Порядок действий при возникновении аварийных ситуаций. Порядок устранения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применения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действий при оказании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работ по контролю технического состояния и сохранности технологического оборудования, устранению неисправностей, определению причин отказов, ремонту, а также поддержания технологического оборудования, технических систем и агрегатов, имущества и материальных средств, закреплҰнных за группой в исправном состоянии.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контроля технического состояния и сохранности, закрепленного за группой оборудования на объектах НКИ.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технической, нормативной и организационно – распорядительной документацией, определяющей порядок мероприятий и операций при проведении всех видов работ на технологическом оборудовании, технических системах и агрегатах в процессе сборки РКН;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 корректировать графики проверок технологического оборудования, технических систем и агрегатов в соответствии с требованиями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и проводить обучение персонала группы работе с современными системами мониторинга и контроля технического состояния и сохранности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и контролировать проверку и поддержание технического состояния технологического оборудования, технических систем и агрегатов в соответствии с нормативной технической, эксплуатационной, организационно – распорядительной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обеспечивать поиск и оперативное устранение неисправностей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анализ причин неисправностей, отказов, выходов оборудования из строя, разрабатывать план мероприятий по их предупреждению, организовывать проведение работ по рекламациям;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проведение доработок технологического оборудования, технических систем и агрегатов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и контролировать проведение работ по техническому освидетельствованию, техническому диагностированию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и контролировать проведение работ по продлению назначенных показателей ресурса технологических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Обеспечивать выполнение работ высокого качества, в установленные сроки, на высоком техническом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Состав, назначение и устройство, принципы работы технологического оборудования, технических систем и агрегатов, закрепленных за группой, их общие техническое характеристики, техническое состояние;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организации всех видов технического обслуживания, ремонтных и профилактических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и методы, порядок работы с системами мониторинга и контроля технического состояния и сохранности технологического оборудования, технических систем и агрегатов,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организации поиска, анализа причин и устранения неисправностей, поломок, отказов и выходов из строя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организация проведения работ по техническому освидетельствованию, техническому диагностированию, продлению назначенных показателей ресурса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организация проведения работ по доработкам оборудования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организация проведения работ по продлению назначенных показателей ресурса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Руководство подчиненным персоналом группы при проведении всех видов работ на технологическом оборудовании, технических системах и агрегатах, закреплҰнных за группой на объектах НКИ.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подчиненного персонала группы.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организационно – распорядительной документацией предприятия;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организовывать, обеспечивать и контролировать работу подчиненного персонала отдела в соответствии с общими планами и графиками работ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Разбивать планы работ группы на отдельные задачи и распределять их среди подчиненного персонала в соответствии с занимаемыми должностями, квалификацией, навыками и умениями;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работу группы при выполнении всех видов работ на всех этапах эксплуатации технологического оборудования, технических систем и агрегатов на объектах НКИ: ввод эксплуатацию, приведение в состояние готовности к использованию по назначению, поддержание в состоянии готовности к использованию по назначению, применения по назначению (подготовки и проведения пуска РКН), хранения, транспортирования, ремонта, вывода из эксплуатации, списания и утилизации;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материально – техническое обеспечение работ, проводимых группой в соответствии с нормативной технической, эксплуатационной и организационно – распорядительной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обеспечение персонала группы средствами индивидуальной защиты, необходимыми при проведении работ в соответствии с принятыми нормами обеспечения при проведении видов работ. Контролировать их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соблюдение подчиненным персоналом при проведении работ конструкторской, проектной и технологической дисциплины, норм и правил по охране труда, производственной санитарии, производственной безопасности, требований природоохранных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Руководить действиями подчиненного персонала при возникновении и ликвидации аварийной ситуации при проведении работ на технологическом оборудовании, технических системах и агрегатах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Вносить предложения по отбору кандидатов на вакантные должности в группе;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Обеспечивать выполнение работ высокого качества, в установленные сроки, на высоком техническом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Состав, назначение, технические характеристики, порядок выполнения ремонтных и профилактических работ, порядок работы на технологическом оборудовании, технических системах и агрегатах, закрепленных за группой, в период подготовки и проведения пуска РКН на ТК и СК, послепусковых ремонтно – восстановительных работ;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Штатная структура предприятия, эксплуатационного подразделения,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персоналу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планирования проведения работ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и методы организации, координации и контроля проведения работ в процессе подготовки и проведения всех видов работ на технологическом оборудовании, технических систем и агрегатов на объектах НКИ согласно нормативной технической, эксплуатационной и организационно –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нормы материально – технического обеспечения работ, проводимых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нормы обеспечения персонала средствами индивидуальной защиты. Порядок использования средств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Нормы и требования охраны труда, производственной безопасности и санитарии, охраны окружающей среды при производстве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Перечень опасных и ответственных операций, проводимых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действий при возникновении и ликвидации аварийной ситуации при эксплуатации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(в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эксплуатационного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Карточка профессии "Начальник отдела (специализированного в прочих областях)"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(специализированного 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Высшее образование (бакалавриат, специалитет, ординатура).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лет, в том числе не менее 1 года на руководящих должностях среднего звена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1329-1-047 Начальник эксплуатационного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эксплуатации и испытаний РКТ и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организация, обеспечение, и контроль проведения работ по поддержанию технологического оборудования, систем и агрегатов, закрепленных за отделом (зданий и сооружений, систем, агрегатов, и комплектов аппаратуры) в исправном состоянии и готовности к использованию по назначению, согласно требованиям нормативной технической и эксплуатационной документации;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Организация, обеспечение, выполнение и контроль проведения работ на технологическом оборудовании, технических системах и агрегатах, закрепленных за отделом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проведения работ по контролю технического состояния, сохранности и оценки эксплуатационной надежности технологического оборудования, технических систем и агрегатов, имущества и материальных средств, закреплҰнных за отделом, а также организация работ по устранению неисправностей, причин отказов, ремонту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Руководство подчиненным персоналом отдела при проведении всех видов работ на технологическом оборудовании, технических системах и агрегатах, закреплҰнных за группой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Планирование, организация, обеспечение, и контроль проведения работ по поддержанию технологического оборудования, систем и агрегатов, закрепленных за отделом (зданий и сооружений, систем, агрегатов, и комплектов аппаратуры) в исправном состоянии и готовности к использованию по назначению,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поддержанию закрепленного за отделом технологического оборудовании, технических систем и агрегатов на объектах НКИ в технически исправном состоянии, готовности к применению по назначению.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нормативной технической и эксплуатационной документацией, схемами и чертежами на технологическое оборудование, технические системы и агрегаты;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Разрабатывать планы, графики проведения работ на технологическом оборудовании, технических системах и агрегатах,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Разрабатывать планы материально – технического обеспечения проведения работ на технологическом оборудовании, технических системах и агрегатах,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Контролировать проведение документальной подготовки технологического оборудования, технических систем и агрегатов на объектах НКИ, закрепленных за отделом, к проведению технического освидетельствования, автономных и комплексных испытаний, проверок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Организовать, обеспечивать и контролировать проведение работ по поддержанию в постоянном технически исправном состоянии и готовности к применению по назначению технологического оборудования, технических систем и агрегатов, зданий и сооружений,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Обеспечивать контроль технического состояния и сохранности технологического оборудования, технических систем и агрегатов, объектов НКИ,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Организовать, обеспечивать и контролировать поведение всех видов технического обслуживания и ремонтных и профилактических работ на технологическом оборудовании, технических системах и агрегатах, объектах НКИ,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Организовывать и контролировать проведение поиска и устранения неисправностей, отказов технологического оборудования, технических систем и агрегатов. Организовывать, обеспечивать и контролировать проведение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Организовать, обеспечивать и контролировать проведение комплекса работ по продлению назначенных показателей ресурса технологического оборудования, технических систем и агрегатов,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Организовать, обеспечивать и контролировать проведение рекламационной работы, контролировать составление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Организовать, обеспечивать и контролировать проведение доработок технологического оборудования отдела по бюллетеням и техническим решениям (техническим заданиям);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23.12. Осуществлять контроль за состоянием эксплуатационной документации на технологическое оборудование, технические системы и агрегаты и ее пригодностью к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25.13. Контролировать содержание и эксплуатацию служебных помещений зданий и сооружений,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27.14. Организовать, обеспечивать и контролировать оборудование рабочих мест отдела в соответствии с требованиями нормативной технической, эксплуатационной и организационно-распорядительной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29.15. Организовать обеспечение работников отдела индивидуальными средствами защиты, контролировать ведение их учета и контроля исправности;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31.16. Формировать бюджетную заявку на материально-техническое обеспечение всех видов работ на технологическом оборудовании, технических системах и агрегатах,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33.17. Организовать работы по подготовке технологического оборудования, технических систем и агрегатов объектов НКИ, закрепленных за отделом, к проведению экспертизы промышленной безопасности, идентификации опасных производственных объектов, к постановке на учет в уполномоченном органе с оформлением всех отчетных документов по окончании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35.18. Проводить контроль учета средств измерений, установленных на технологическом оборудовании системах и агрегатах, закрепленных за отделом, планировать и организовывать их своевременную поверку;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37.19. Планировать, организовать, обеспечивать и контролировать подготовку персонала расчетов для проведения всех видов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39.20. Организовать взаимодействие смежных эксплуатационных подразделений и сторонних организаций при проведении работ на объектах НКИ, в соответствии с требованиями нормативных и организационно - распорядительных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Правила утилизации космических объектов и технических средств, выведенных из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Профиль, специализацию и особенности организационно-технологической структуры предприятия и отдела;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Состав, назначение, устройство, общие характеристики, техническое состояние и правила эксплуатации технологического оборудования, технических систем и агрегатов,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и принципы безопасной эксплуатации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и методы планирования работ, технического обслуживания технологического оборудования, технических систем и агрегатов, производства ремонтных работ, рациональной эксплуатации технологического оборудования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получения имущества и материальных средств для проведения эксплуатационных работ на технологическом оборудовании, технических системах и агрегатах. Порядок проведения работы по их учету и списанию, порядок проведения инвентаризации материальных средств, контроль за движением материальных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документальной и технической подготовки технологического оборудования, технических систем и агрегатов объектов НКИ к проведению технических освидетельствований, технического диагностирования, автономных и комплексных испытаний, проверок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организации и ведения рекламационной работы: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Перечень ответственных и опасных операций и работ на технологическом оборудовании, технических системах и агрегатах, объектах НКИ,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взаимодействия со смежными эксплуатационными подразделениями и сторонними организациями при эксплуатации технологического оборудования, технических систем и агрегатов,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и организация действий персонала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применения средств индивидуальной и коллективной защиты при возникновении и ликвидации аварийных ситуаций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и организация проведения расследований аварий и несчастных случаев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обеспечение, выполнение и контроль проведения работ на технологическом оборудовании, технических системах и агрегатах, закрепленных за отделом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 на технологическом оборудовании, технических системах и агрегатах в период сборки и испытаний РКН на ТК, предстартовой подготовке РКН на СК.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нормативной и организационно – распорядительной документацией, определяющей порядок мероприятий и операций при проведении работ на технологическом оборудовании, технических системах и агрегатах, закреплҰнных за отделом, в процессе сборки РКН, проведении проверок и испытаний РКН на ТК, предстартовой подготовки РКН на СК, проведении послепусковых ремонтно – восстановительных работ;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Планировать, организовывать и контролировать выполнение мероприятий, операций на технологическом оборудовании, технических системах и агрегатах , закрепленных за отделом, в период сборки и испытаний РКН на ТК, предстартовой подготовки на СК, послепусковых ремонтно –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Обеспечивать и контролировать соблюдение эксплуатационным персоналом требований нормативной технической и эксплуатационной документации, соблюдение конструкторской, проектной и технологической дисциплины, норм и правил охраны труда, производственной безопасности, производственной санитарии, требований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Работать с современным оборудованием, приборами, аппаратурой и технологиями, связанными с процессами сборки и испытаний РКН на ТК и подготовки на СК;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Работать с современными системами мониторинга и контроля технического состояния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Организовывать, обеспечивать и координировать работу подчиненного персонала в процессе подготовки и проведении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Организовывать и руководить подчиненным персоналом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Обеспечивать и контролировать применение средств коллективной и индивидуальной защиты в процессе проведения работ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Организовывать и проводить расследование причин аварий, отказов, неисправностей, выхода оборудования из строя;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19.10. Организовывать и проводить расследование причин получения травм и увечий персоналом группы в процессе производства работ на закрепленном технологическом оборудовании, технических системах и агрегатах, а также расследование несчастных случаев.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1.Порядок организации и обеспечения проведения работ на технологическом оборудовании, технических системах и агрегатах в процессе подготовки и поведения пуска РКН на ТК и СК;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Принципы (приемы и методы) выполнения операций на технологическом оборудовании, технических системах и агрегатах при проведении работ в период подготовки и проведению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Порядок организации. управления, координации и контроля работы технологического оборудования, технических систем и агрегатов в период подготовки и проведения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Порядок организации взаимодействия со смежными эксплуатационными подразделениями и сторонними организациями при проведении работ на закрепленном оборудовании;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Перечень работ, порядок организации и контроля приведения технологического оборудования, технических систем и агрегатов в исходное состояние после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Перечень опасных и ответственных операций при проведении работ на технологическом оборудовании, технических системах и агрегатах, закрепленных за отделом;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Перечень возможных аварийных ситуаций на технологическом оборудовании, технических системах и агрегатах, закрепленных за отделом, при проведении работ в период подготовки и проведения пуска РКН и послепусковых ремонтно-восстановительных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Порядок действий при возникновении аварийных ситуаций. Порядок организации и проведения мероприятий по устранению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Порядок применения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19.10. Порядок действий при оказании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работ по контролю технического состояния, сохранности и оценки эксплуатационной надежности технологического оборудования, технических систем и агрегатов, имущества и материальных средств, закреплҰнных за отделом, а также организация работ по устранению неисправностей, причин отказов, ремонту технологического оборудования, технических систем и агрегатов.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технического состояния технологического оборудования, технических систем и агрегатов на объектах НКИ.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нормативной и организационно – распорядительной документацией, определяющей порядок мероприятий и операций при проведении всех видов работ на технологическом оборудовании, технических системах и агрегатах в процессе сборки РКН;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Разрабатывать планы, графики проверок технологического оборудования, технических систем и агрегатов в соответствии с требованиями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Организовывать и контролировать работу по оценке и поддержанию технического состояния и сохранности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Организовывать и контролировать проведение поиска и устранение неисправностей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Организовывать и проводить анализ причин неисправностей, отказов, выходов оборудования из строя, разрабатывать план мероприятий по их предупреждению, проводить работы по рекламациям;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Организовывать и контролировать проведение доработок технологического оборудования, технических систем и агрегатов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Организовывать и контролировать поведение работ по техническому освидетельствованию, техническому диагностированию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15.8. Организовывать и контролировать проведение работ по продлению назначенных показателей ресурса технологических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1.Состав, назначение и устройство, принципы работы технологического оборудования, технических систем и агрегатов, закрепленных за отделом, их общие техническое характеристики, техническое состояние;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Порядок организации всех видов технического обслуживания, ремонтных и профилактических работ на технологическом оборудовании, технических системах и агрегатах;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Приемы и методы, порядок работы с системами мониторинга и контроля технического состояния и сохранности технологического оборудования, технических систем и агрегатов, закрепленных за группой;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Порядок организации и проведения поиска, анализа причин и устранения неисправностей, поломок, отказов и выходов из строя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Порядок организации и проведения работ по техническому освидетельствованию, техническому диагностированию, продлению назначенных показателей ресурса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Порядок организация и проведения работ по доработкам оборудования по бюллетеням;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13.7. Порядок и организация проведения работ по продлению назначенных показателей ресурса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подчиненным персоналом отдела при проведении всех видов работ на технологическом оборудовании, технических системах и агрегатах, закреплҰнных за группой на объектах НКИ.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обеспечение, координация и контроль работы подчиненного персонала отдела.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эксплуатационной и организационно – распорядительной документацией;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Планировать, организовывать, обеспечивать и контролировать работу подчиненного персонала отдела в соответствии с общими планами и графиками работ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Контролировать и координировать работу эксплуатационного персонала отдела при выполнении всех видов работ на всех этапах эксплуатации технологического оборудования, технических систем и агрегатов на объектах НКИ: ввод эксплуатацию, приведение в состояние готовности к использованию по назначению, поддержание в состоянии готовности к использованию по назначению, применения по назначению (подготовки и проведения пуска РКН), хранения, транспортирования, ремонта, вывода из эксплуатации, списания и утилизации;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Планировать, организовывать материально – техническое обеспечение работ, проводимых эксплуатационным персоналом отдела в соответствии с нормативной технической, эксплуатационной и организационно – распорядительной документацией;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Планировать и организовывать обеспечение персонала группы средствами индивидуальной защиты, необходимыми при проведении работ в соответствии с принятыми нормами обеспечения при проведении видов работ. Контролировать их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Контролировать соблюдение подчиненным персоналом при проведении работ конструкторской, проектной и технологической дисциплины, норм и правил по охране труда, производственной санитарии, производственной безопасности, требований природоохранных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Руководить действиями подчиненного персонала при возникновении и ликвидации аварийной ситуации при проведении работ на технологическом оборудовании, технических системах и агрегатах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Проводить рассмотрение и отбор кандидатов на вакантные должности в отделе в соответствии с квалификационными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17.9. Организовывать и контролировать проведение подготовки эксплуатационного персонала отдела выполнению всех видов работ на технологическом оборудовании, технических системах и агрегатах объектов НКИ, закрепленных за отделом, в соответствии с требованиями нормативной технической, эксплуатационной, организационно-распорядительной документации, а также с соблюдением конструкторской, проектной и технологической дисциплины, норм и правил по охране труда, производственной санитарии, техники безопасности, требований природоохранных органов, органов технического надзора.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Состав, назначение, технические характеристики, порядок выполнения ремонтных и профилактических работ, порядок проведения работ на технологическом оборудовании, технических системах и агрегатах, объектах НКИ, в период подготовки и проведения пуска РКН на ТК и СК, послепусковых ремонтно – восстановительных работ;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Штатная структура предприятия, отдела;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Квалификационные требования к персоналу отдела;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методы организации, координации и контроля проведения работ в процессе подготовки и проведения всех видов работ на технологическом оборудовании, технических системах и агрегатах на объектах НКИ согласно нормативной технической, эксплуатационной и организационно –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 нормы материально – технического обеспечения работ, проводимых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и нормы обеспечения персонала средствами индивидуальной защиты, комплектования объектов НКИ средствами коллективной защиты. Порядок использования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и требования охраны труда, производственной безопасности и санитарии, охраны окружающей среды при производстве работ на технологическом оборудовании, технических системах и агрегатах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Перечень опасных и ответственных операций, проводимых на технологическом оборудовании, технических системах и агрегатах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действий при возникновении и ликвидации аварийной ситуации при эксплуатации технологического оборудования, технических систем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Тайм-менеджмент;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технический.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(в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Карточка профессии "Главный инженер (в прочих отраслях)"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(в прочих отраслях).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Министерстве юстиции Республики Казахстан 31 декабря 2020 года № 22003). Параграф 15. Главный инженер.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лет, в том числе не менее 5 лет на руководящих должностях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 и контроль технической эксплуатации объектов РКТ и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организация, обеспечение и координация работы подразделений, эксплуатирующих технологическое оборудование, технические системы и агрегаты на объектах НКИ, согласно требованиям нормативной технической и эксплуатационной документации;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Организация, обеспечение, выполнение и контроль проведения работ на технологическом оборудовании, технических системах и агрегатах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Организация, обеспечение и контроль поддержания эксплуатационными подразделениями технологического оборудования, технических систем и агрегатов на объектах НКИ в технически исправном состоянии, в состоянии готовности к использованию по назначению;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взаимодействия и координация работы персонала эксплуатационных подразделений при проведении всех видов работ на всех этапах эксплуатации технологического оборудования, технических систем и агрегатов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 и координация работы подразделений, эксплуатирующих технологическое оборудование, технические системы и агрегаты на объектах НКИ,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производственных процессов в эксплуатационных подразделениях, планирование и управление ресурсами.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технической, нормативной и организационно – распорядительной документацией, определяющей порядок проведения всех видов работ на технологическом оборудовании, технических системах и агрегатах, на всех этапах эксплуатации;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Планировать, организовывать, обеспечивать и контролировать выполнение всех видов работ на технологическом оборудовании, технических системах и агрегатах на всех этапах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и контролировать соблюдение эксплуатационным персоналом требований нормативной технической и эксплуатационной документации, соблюдение конструкторской, проектной и технологической дисциплины, норм и правил охраны труда, производственной безопасности, производственной санитарии, требований охраны окружающей среды при выполнении всех видов работ на всех этапах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Организовывать, обеспечивать и контролировать проведение всех видов работ на всех этапах эксплуатации в эксплуатационных подразделениях по поддержанию в постоянном технически исправном состоянии и готовности к применению по назначению технологического оборудования, систем и агрегатов, технических систем, зданий и сооружений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и анализировать все виды эксплуатационной деятельности эксплуатационных подразделений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и контролировать проведение комплекса работ по продлению назначенных показателей ресурса технологического оборудования, систем и агрегатов, технических систем, зданий и сооружений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подготовку предложений от эксплуатационных подразделений для формирования бюджетной заявки на материально-техническое обеспечение поддержания в постоянном технически исправном состоянии, готовности к применению по назначению и эксплуатации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планирование и организацию выполнения работ по подготовке объектов НКИ к проведению экспертизы промышленной безопасности, идентификации опасных производственных объектов, к постановке на учет в уполномоченном органе с оформлением всех отчетных документов по окончании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и контролировать проведение рекламационной работы на объектах НКИ с составлением всех отчетных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и контролировать учет и контроль эксплуатации средств измерений, установленных на технологическом оборудовании, системах и агрегатах, технических системах объектов НКИ, закрепленных за эксплуатационными подразделениями, планированием их поверки;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Организовывать подготовку персонала расчетов эксплуатационных подразделений для проведения всех видов работ на технологическом оборудовании, системах и агрегатах, технических системах зданий и сооружений КРК, а также соблюдение ими правил безопасности и охраны труда, технологической дисциплины;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Организовывать взаимодействие с персоналом сторонних организаций в соответствии с требованиями нормативных документов по вопросам порядка взаимодействия при совместной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Руководить разработкой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Обеспечивать эффективность проектных решений, своевременную и качественную подготовку производства, техническую эксплуатацию, ремонт и модернизацию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Осуществлять контроль за соблюдением проектной, конструкторской и технологической дисциплины, порядка по безопасности и охране труда,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Организовывать обучение и повышение квалификации рабочих и специалистов и обеспечивает постоянное совершенствование подготовки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Правила утилизации космических объектов и технических средств, выведенных из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Штатную структуру, специализацию и особенности организационно-технологической структуры предприятия. Правила трудового распорядка;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Общий состав, назначение, общие характеристики, техническое состояние и правила эксплуатации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Основы и принципы безопасной эксплуатации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Конструктивные особенности, назначение и режимы работы, правила эксплуатации и порядок взаимодействия (агрегатов, систем и подразделений) центра эксплуатации при выполнении технологических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Порядок организации эксплуатации объектов НКИ, в том числе опасных производственных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Порядок планирования работы оборудования и производства ремонтных работ, рациональной эксплуатации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Порядок получения имущества и материальных средств для проведения эксплуатационных работ на закрепленном оборудовании. Порядок проведения работы по их учету и списанию, порядок работы комиссии по инвентаризации материальных средств, контроль за движением материальных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Терминология, применяемая в специальной и справочной литературе по эксплуатации объектов НКИ, производственных инструкциях;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23.12. Перечень ответственных и опасных операций и работ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25.13. Порядок и планирование взаимодействия со сторонними организациями при эксплуатации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27.14. Порядок оформления и подачи заявок на получение имущества и материальных средств, проведение работы по их учету и списанию, порядок работы комиссии по инвентаризации материальных средств, контроль за движением материальных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обеспечение, выполнение и контроль проведения работ на технологическом оборудовании, технических системах и агрегатах в период подготовки и проведения пуска РКН, послепусковых ремонтно-восстановительных работ, согласно требованиям нормативной технической и эксплуатационной документации.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на технологическом оборудовании, технических систем и агрегатах в период работ по сборке и испытаниям РКН на ТК, предстартовой подготовке РКН на СК, а также в период проведения ремонтно – восстановительных послепусковых работ.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1.Работать с технической, нормативной и организационно-распорядительной документацией, определяющей порядок проведения работ на технологическом оборудовании, технических системах и агрегатах на объектах НКИ в период подготовки проведения пуска РКН и послепусковых ремонтно-восстановительных работ;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Планировать, организовывать, обеспечивать и координировать проведение работ эксплуатационными подразделениями по приведению в готовность к использованию по назначению и поддержанию в требуемой степени готовности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Систематизировать и контролировать взаимодействие эксплуатационных подразделений при выполнении технологических операций в период подготовки и проведения пуска РКН и послепусковых ремонтно-восстановительных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Организовывать и координировать взаимодействие эксплуатационных подразделений с предприятиями промышленности и КБ при подготовке и проведении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Проводить документальное оформление работ по подготовке и проведению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Анализировать результаты проводимых работ и готовить заключения, решения по результатам;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Контролировать соблюдение эксплуатационным персоналом при выполнении работ требований нормативной технической и эксплуатационной документации, соблюдение конструкторской, проектной и технологической дисциплины, норм и правил охраны труда, производственной безопасности, производственной санитарии, требований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Организовывать и координировать действия эксплуатационного персонала при возникновении аварийных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Обеспечивать и контролировать применение средств коллективной и индивидуальной защиты в процессе проведения работ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Организовывать проведение расследования причин аварий, отказов, неисправностей, выхода оборудования из строя;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21.11. Организовывать и контролировать проведение расследования причин получения травм и увечий эксплуатационным персоналом в процессе производства работ на технологическом оборудовании, технических системах и агрегатах, а также расследование несчастных случаев;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23.12. Самостоятельно осуществлять поиск, анализ и оценку информации, необходимой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1.Принципы и методы планирования технологических работ (операций) на объектах НКИ в период подготовки и проведения пуска РКН;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Порядок и виды обеспечения работ эксплуатационных подразделений в переход подготовки и проведения пуска РКН и послепусковых ремонтно –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Порядок организации и проведения работ на технологическом оборудовании. технических системах и агрегатах на объектах НКИ в период подготовки и проведения пуска РКН и послепусковых ремонтно –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Порядок планирования и организации взаимодействия смежных эксплуатационных подразделений предприятия при проведении работ по подготовке и проведению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Порядок планирования и организация взаимодействия с предприятиями (организаций) промышленности и КБ при проведении подготовки и пуска РКН;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Профессиональные знания состава, конструкции, принципов и технологии работы технологического оборудования, технических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Порядок документального оформления работ по подготовке и проведению пуска РКН. Знание методологии служебной (технической) переписки, делопроизводства;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Требования безопасности и охраны труда, норм промышленной безопасности. технологической дисциплины и защиты окружающей среды в пределах зоны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17.9. Порядок действий при возникновении нештатных и аварийных ситуаций на объектах 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обеспечение и контроль поддержания эксплуатационными подразделениями технологического оборудования, технических систем и агрегатов на объектах НКИ в технически исправном состоянии, в состоянии готовности к использованию по назначению.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контролю технического состояния технологического оборудования, технических систем и агрегатов на объектах НКИ.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технической, нормативной и организационно – распорядительной документацией, определяющей порядок проведения мероприятий и операций при проведении работ на технологическом оборудовании, технических системах и агрегатах на объектах НКИ;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Организовать проведение периодических проверок технического состояния технологического оборудования, технических систем и агрегатов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ОНКИ, проведение автономных, комплексных испытаний, контролировать проведение операций, определенных перечнем контролируемых операций, в соответствии с установленными нормами;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Организовывать, обеспечивать и контролировать (корректировать) деятельность эксплуатационных подразделений по поддержанию в постоянном технически исправном состоянии, готовности к применению по назначению технологического оборудования, технических систем и агрегатов на объектах НКИ, согласно ЭД;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и координировать подготовку предложений от эксплуатационных подразделений для формирования бюджетной заявки на материально-техническое обеспечение и пополнение ЗИП для поддержания в постоянном технически исправном состоянии, готовности к применению по назначению технологического оборудования, технических систем и агрегатов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и контролировать проведение комплекса работ по продлению назначенных показателей ресурса технологического оборудования, технических систем и агрегатов, зданий и сооружений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и организовывать выполнение работ по подготовке технологического оборудования, технических систем и агрегатов на объектах НКИ к проведению экспертизы промышленной безопасности, идентификации опасных производственных объектов, к постановке на учет в уполномоченном органе с оформлением всех отчетных документов по окончании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обеспечивать своевременное и качественное проведение ремонта технологического оборудования, технических систем и агрегатов на объектах НКИ, работ по бюллетеням, техническим решениям и техническим заданиям;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своевременное выявление, устранение и учет неисправностей на технологическом оборудовании, технических системах и агрегатах объектов НКИ, закрепленных за эксплуатационными подразделениями, контролировать правильность и своевременность составления рекламационных 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и координировать работу с предприятиями промышленности, организовывать взаимодействие их взаимодействие с эксплуатационными подразделениями;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Планировать и организовывать учет и поверку средств измерений, установленных на технологическом оборудовании, технических системах и агрегатах на объектах НКИ, закрепленных за эксплуатационными подразделениями;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Организовывать и контролировать учет, порядок хранения и внесения изменений в конструкторскую и эксплуатационную документацию технической библиотеки в соответствии с требованиями нормативных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ЭД по поддержанию технологического оборудования, технических систем и агрегатов объектов НКИ в технически исправном состоянии в масштабе предприятия;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требования по организации и обеспечения безопасной эксплуатации опасных производственных объектов в составе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методы планирования и организации работ, технического обслуживания технологического оборудования, технических систем и агрегатов, производства ремонтных работ, рациональной эксплуатации технологического оборудования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документальной подготовки проведения технических освидетельствований, автономных и комплексных испытаний, проверок на функционирование технологического оборудования, технических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ведения рекламационной работы: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взаимодействия с предприятиями промышленности и КБ;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выполнения требований охраны труда, промышленной, пожарной безопасности и экологии.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и координация работы персонала эксплуатационных подразделений при проведении всех видов работ на всех этапах эксплуатации технологического оборудования, технических систем и агрегатов объектов НКИ.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организация, обеспечение, координация и контроль работы эксплуатационных подразделений предприятия.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технической, эксплуатационной и организационно – распорядительной документацией в рамках организации работ эксплуатационного персонала;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работу эксплуатационных подразделений предприятия на всех этапах эксплуатации технологического оборудования, технических систем и агрегатов на объектах НКИ: ввод эксплуатацию, приведение в состояние готовности к использованию по назначению, поддержание в состоянии готовности к использованию по назначению, применения по назначению (подготовки и проведения пуска РКН), хранения, транспортирования, ремонта, вывода из эксплуатации, списания и утилизации;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контролировать работу персонала эксплуатационных подразделений в соответствии с общими планами и графиками работ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соблюдение эксплуатационным персоналом при проведении работ конструкторской, проектной и технологической дисциплины, норм и правил по охране труда, производственной санитарии, производственной безопасности, требований природоохранных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 и организовывать обеспечение эксплуатационного персонала средствами индивидуальной и коллективной защиты, необходимыми при проведении работ в соответствии с принятыми нормами обеспечения при проведении видов работ, организовывать их учет, хранение, контроль исправности;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соблюдение эксплуатационным персоналом при проведении работ конструкторской, проектной и технологической дисциплины, норм и правил по охране труда, производственной санитарии, производственной безопасности, требований природоохранных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и контролировать проведение подготовки эксплуатационного персонала отдела выполнению всех видов работ на технологическом оборудовании, технических системах и агрегатах объектов НКИ в соответствии с требованиями нормативной технической, эксплуатационной, организационно-распорядительной документации, а также с соблюдением конструкторской, проектной и технологической дисциплины, норм и правил по охране труда, производственной санитарии, техники безопасности, требований природоохранных органов, органов технического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Организовывать и координировать действия эксплуатационного персонала при возникновении и ликвидации нештатной или аварийной ситуации при проведении работ на технологическом оборудовании, технических системах и агрегатах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Участвовать в проведении анализа причины аварий, травматизма работников эксплуатационных подразделений, нарушений правил и мер безопасности, принимать меры по их предупреждению и организовывать доведение их до работников эксплуатационных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профессиональное соответствие выполняемым производственным задачам работников эксплуатационных подразделений через профессиональный отбор, адаптацию, подготовку, инструктажи и обучение безопасным приемам и методам ведения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Контролировать состояние охраны труда на рабочих местах, санитарно-гигиенические и санитарно-бытовые условия труда, предоставление работникам достоверной информации об условиях труда, видах и степени опасности производственных вредностей.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1.Штатная структура предприятия;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Квалификационные требования к персоналу эксплуатационных подразделений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Состав, назначение, технические характеристики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Основные нормативные технические и организационно – распорядительные документы по организации работ по эксплуатации технологического оборудования, технических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Общий порядок, принципы и методы организации работы персонала эксплуатационных подразделений при выполнении ремонтных и профилактических работ, порядок организации работы персонала эксплуатационных подразделений на технологическом оборудовании, технических системах и агрегатах, объектах НКИ, в период подготовки и проведения пуска РКН на ТК и СК, послепусковых ремонтно – восстановительных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Порядок и нормы материально – технического обеспечения работ, проводимых на технологическом оборудовании, технических системах и агрегатах,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13.7. Порядок и нормы обеспечения персонала средствами индивидуальной защиты, комплектования объектов НКИ средствами коллективной защиты. Порядок использования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15.8. Нормы и требования охраны труда, производственной безопасности и санитарии, охраны окружающей среды при производстве работ на технологическом оборудовании, технических системах и агрегатах на объектах НКИ при проведении всех видов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17.9. Перечень опасных и ответственных операций, проводимых на технологическом оборудовании, технических системах и агрегатах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19.10. Порядок действий при возникновении и ликвидации аварийной ситуации при эксплуатации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21.11. Порядок проведения анализа причин аварий, травматизма работников эксплуатационных подразделений, нарушений правил и мер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(в прочих областях).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Карточка профессии "Начальник центра (в прочих областях)"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1329-1-044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(в прочих областях).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 работ и профессий рабочих, КС,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(магистратура, резидентура).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Инженерия и инженерное дело.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 лет, в том числе не менее 5 лет на руководящих должностях по инженерно-техническим специальностям.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управление центром эксплуатации объектов НКИ КРК.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функций: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1.Организация и контроль разработки программ, планов и графиков проведения работ центра эксплуатации технологического оборудования, технических систем и агрегатов на объектах НКИ КРК;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2.Формирование бюджетной заявки центра эксплуатации для материально-технического обеспечения проведения работ по поддержанию технологического оборудования, технических систем и агрегатов на объектах НКИ КРК в технически исправном состоянии, готовности к применению по назначению;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3.Организация, контроль и координация работы эксплуатационных подразделений центра эксплуатации по поддержанию в постоянном технически исправном состоянии, готовности к применению по назначению и применению по назначению технологического оборудования, технических систем и агрегатов, зданий и сооружений на объектах НКИ КРК согласно нормативно – правовым, нормативным техническим, эксплуатационным документам на оборудование, системы и агрегаты;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4.Организация и контроль сохранности оборудования, имущества, материальных средств, закрепленных за эксплуатационными подразделениями центра эксплуатации объектов НКИ КРК.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разработки программ, планов и графиков проведения работ центра эксплуатации технологического оборудования, технических систем и агрегатов на объектах НКИ КРК.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планов и графиков проведения всех видов работ эксплуатационных подразделений центра эксплуатации объектов НКИ КРК на всех этапах эксплуатации объектов НКИ КРК.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1.Самостоятельно разрабатывать и выдвигать различные варианты решения профессиональных задач с применением теоретических знаний и практического опыта;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Организовывать и координировать разработку планов и графиков работ структурных подразделений центра эксплуатации объектов НКИ в рамках общих целей и задач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Обеспечивать исполнение принимаемых решений, сформированных планов и графиков работы центра эксплуатации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Проводить анализ работы и оценивать результаты деятельности центра эксплуатации НКИ КРК, а также представляемой отчетности о деятельности структурных подразделений центра эксплуатации объектов НКИ КРК. Корректировать планы работ центра эксплуатации на основе анализа;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Проводить консультации с руководством предприятия, руководством сторонних организаций и предприятий в рамках планирования и обеспечения выполнения задач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11.6. Вносить предложения по пересмотру стратегии, политики центра эксплуатации объектов НКИ КРК и предприятия, выдавать рекомендации и готовить доклады;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13.7. Обеспечение соблюдения предприятием соответствующего законодательства и нормативных положений.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1.Профиль, специализацию и особенности организационно-технологической структуры предприятия и центра эксплуатации объектов НКИ КРК;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3.2. Общий состав, назначение, устройство, общие характеристики, техническое состояние и правила эксплуатации технологического оборудования, технических систем и агрегатов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5.3. Перечень ответственных и опасных операций и работ на технологическом оборудовании, технических системах и агрегатах на объектах НКИ КРК. Основы и принципы безопасной эксплуатации технологического оборудования, технических систем и агрегатов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7.4. Принципы и методы планирования, организации, контроля рациональной эксплуатации технологического оборудования, технических систем и агрегатов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9.5. Принципы и методы планирования, организации, координации проведения технического обслуживания, ремонтных и профилактических работ на технологическом оборудовании, технических системах и агрегатах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11.6. Порядок взаимодействия со сторонними организациями при эксплуатации технологического оборудования, технических систем и агрегатов на объектах НКИ КРК.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бюджетной заявки центра эксплуатации для материально-технического обеспечения проведения работ по поддержанию технологического оборудования, технических систем и агрегатов на объектах НКИ КРК в технически исправном состоянии, готовности к применению по назначению.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эксплуатационных подразделений центра эксплуатации материально – технических ресурсами.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цели и задачи центра эксплуатации объектов НКИ КРК в области материально – технического обеспечения;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стратегию обеспечения ресурсами в соответствии с целями и задачами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приоритеты в обеспечении ресурсами различных видов работ в центре эксплуатации объектов НИК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объемы необходимого материально – технического обеспечения выполнения работ на объектах НКИ КРК, согласно целям и задачам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оптимальный уровень запасов материально технических ресурсов в центре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бюджетную заявку для проведения закупки материально – технических ресурсов, необходимых для проведения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внедрять систему контроля, мониторинга и управления материально – техническими ресурсами в центре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контроль за исполнением планов и достижением целей в области обеспечения ресурсами;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 и корректировка системы обеспечения ресурсами на основе результатов контроля и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Организация взаимодействия со сторонними предприятиями и организациями с целью эффективного обеспечения работ, проводимых в центре эксплуатации объектов НКИ КРК, материально-техническими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технологии проведения работ на технологическом оборудовании, технических системах и агрегатах центра эксплуатации объектов НКИ КРК;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требований к материально – техническому обеспечению видов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характеристики и свойства материально – технических ресурсов, используемых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 логистики в области транспортировки и хранения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и методы закупок, формирования бюджетной заявки на приобретение материально – технических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принципы и методы управления запасами, знание систем управления запасами, включая контроль за уровнем запасов, заказом материально – технических ресурсов и их поставками.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контроль и координация работы эксплуатационных подразделений центра эксплуатации по поддержанию в постоянном технически исправном состоянии, готовности к применению по назначению и применению по назначению технологического оборудования, технических систем и агрегатов, зданий и сооружений на объектах НКИ КРК согласно нормативно – правовым, нормативным техническим, эксплуатационным документам на оборудование, системы и агрегаты.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координирование работ по эксплуатации технологического оборудования, технических систем и агрегатов на объектах НКИ КРК.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мониторинг, корректировку и оценку деятельности эксплуатационных подразделений центра эксплуатации объектов НКИ КРК по достижению целей и реализации политики предприятия;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в соответствии с нормативно – правовой, нормативной технической, эксплуатационной и организационно – распорядительной документацией, производственную, хозяйственную и финансово – экономическую деятельность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Распределять задачи и ресурсы между структурными подразделениями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работу и взаимодействие структурных подразделений центра эксплуатации для достижения общих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выполнение задач и достижение целей структурных подразделений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результаты работы структурных подразделений центра эксплуатации и принимать корректирующие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Контролировать соблюдение персоналом структурных подразделений центра эксплуатации объектов НКИ КРК норм и требований нормативно – правовых, нормативных технических, эксплуатационных документов на технологическое оборудование, технические системы и агрегаты, норм и требований охраны труда, промышленной безопасности,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Контролировать проведение подготовки эксплуатационного персонала центра эксплуатации к выполнению всех видов работ на технологическом оборудовании, технических системах и агрегатах объектов НКИ в соответствии с требованиями нормативной технической, эксплуатационной, организационно-распорядительной документации, а также с соблюдением конструкторской, проектной и технологической дисциплины, норм и правил по охране труда, производственной санитарии, техники безопасности, требований природоохранных органов, органов технического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Организовывать, контролировать и координировать действия эксплуатационного персонала при возникновении и ликвидации нештатной или аварийной ситуации при проведении работ на технологическом оборудовании, технических системах и агрегатах на объектах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Организовывать проведение анализа причины аварий, травматизма работников эксплуатационных подразделений, нарушений правил и мер безопасности, обеспечивать принятие мер по их предупреждению и организовывать доведение их до работников эксплуатационных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Расследовать причины аварий, повышенного износа и отказов в работе оборудования, принимать меры по их предупреждению;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Выявлять случаи нарушения технических требований, технологических регламентов, правил эксплуатации и технического обслуживания технологического оборудования, технических систем и агрегатов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Оценивать профессиональное соответствие выполняемым производственным задачам работников эксплуатационных подразделений центра эксплуатации. Развивать штатную структуру центра эксплуатации через профессиональный отбор, адаптацию, подготовку, инструктажи и обучение работников безопасным приемам и методам ведения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Обеспечивать контроль соблюдения требований охраны труда на рабочих местах, санитарно – гигиенические и санитарно – бытовые условия труда, предоставление работникам достоверной информации об условиях труда, видах и степени опасности производственных вредностей.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утилизации космических объектов и технических средств, выведенных из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требования нормативных документов по организации и обеспечения безопасной эксплуатации опасных производственных объектов в составе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и методы планирования, организации, контроля и координирования рациональной эксплуатации структурными подразделениями центра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и методы планирования и организации работ по техническому обслуживанию технологического оборудования, технических систем и агрегатов, производства ремонтных работ технологического оборудования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проведения технических освидетельствований, автономных и комплексных испытаний, проверок на функционирование технологического оборудования, технических систем и агрегатов объектов 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ведения рекламационной работы: оформления уведомлений, сообщений о неисправностях, составления ведомостей дефектов и рекламационных актов, ведения (отработки и заполнения) технической 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организации взаимодействия структурных подразделений центра эксплуатации при проведении всех видов работ на всех этапах эксплуатации объектов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анализа результатов работы структурных подразделений центра эксплуатации и принимать корректирующие 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организации взаимодействия с предприятиями промышленности и КБ.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организации проведения расследований причин аварий, отказов, неисправностей в работе технологического оборудования, технических систем и агрегатов;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нормативных документов по охране труда, промышленной, пожарной безопасности и экологии;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организации проведения расследования причин травматизма работников центра эксплуатации и несчастных случаев при проведении работ на технологическом оборудовании, технических системах и агрегатах на объектах НКИ КРК.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сохранности оборудования, имущества, материальных средств, закрепленных за эксплуатационными подразделениями центра эксплуатации объектов НКИ КРК.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сохранности технологического оборудования, технических систем и агрегатов, материальных средств и ресурсов, иного имущества, закрепленных за структурными подразделениями центра эксплуатации объектов НКИ КРК.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мониторинг и анализировать данные о необходимых мерах по обеспечению сохранности технологического оборудования, технических систем и агрегатов на объектах НКИ КРК, закрепленных за структурными подразделениями центра эксплуатации;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необходимость и планировать необходимые мероприятия по обеспечению сохранности технологического оборудования, технических систем и агрегатов, материальных средств и ресурсов, иного имущества, закрепленного за структурными подразделениями центра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контролировать принятие мер в структурных подразделениях центра эксплуатации по обеспечению сохранности технологического оборудования, технических систем и агрегатов на объектах НКИ КРК, согласно требованиям нормативной технической, организационно – распорядительной, документации эксплуатационной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материально – техническое обеспечение мероприятий по сохранности технологического оборудования, технических систем и агрегатов на объектах НКИ КРК.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и правила обеспечения сохранности технологического оборудования, технических систем и агрегатов на объектах НКИ КРК, согласно требованиям нормативной технической, организационно – распорядительной, документации эксплуатационной документации;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проведения мониторинга необходимых мер по обеспечению сохранности технологического оборудования, технических систем и агрегатов на объектах НКИ КРК, закрепленных за структурными подразделениями центра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планирования мероприятий по обеспечению сохранности технологического оборудования, технических систем и агрегатов, материальных средств и ресурсов, иного имущества, закрепленного за структурными подразделениями центра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организации и проведения контроля необходимых мер в структурных подразделениях центра эксплуатации по обеспечению сохранности технологического оборудования, технических систем и агрегатов на объектах НКИ КРК;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организации материально – технического обеспечение мероприятий по сохранности технологического оборудования, технических систем и агрегатов на объектах НКИ КРК.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навыков: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 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Тайм-менеджмент;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Инициативность.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 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создания и эксплуатации (применения) космических ракетных комплексов на территории Республики Казахстан;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создания и эксплуатации (применения) космических систем на территории Республики Казахстан, а также в космическом пространстве;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утилизации космических объектов и технических средств, выведенных из эксплуатации.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филиала.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 (сети).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технический.</w:t>
            </w:r>
          </w:p>
        </w:tc>
      </w:tr>
    </w:tbl>
    <w:bookmarkStart w:name="z193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Технические данные профессионального стандарта</w:t>
      </w:r>
    </w:p>
    <w:bookmarkEnd w:id="715"/>
    <w:bookmarkStart w:name="z193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 Министерство цифрового развития, инноваций и аэрокосмической промышленности Республики Казахстан;</w:t>
      </w:r>
    </w:p>
    <w:bookmarkEnd w:id="716"/>
    <w:bookmarkStart w:name="z193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Тулеукатова Диана Серікқызы;</w:t>
      </w:r>
    </w:p>
    <w:bookmarkEnd w:id="717"/>
    <w:bookmarkStart w:name="z194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d.tuleukatova@mdai.gov.kz;</w:t>
      </w:r>
    </w:p>
    <w:bookmarkEnd w:id="718"/>
    <w:bookmarkStart w:name="z194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64 75 22.</w:t>
      </w:r>
    </w:p>
    <w:bookmarkEnd w:id="719"/>
    <w:bookmarkStart w:name="z194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 (предприятия) участвующие в разработке: </w:t>
      </w:r>
    </w:p>
    <w:bookmarkEnd w:id="720"/>
    <w:bookmarkStart w:name="z194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"Совместное Казахстанско-Российское предприятие "Байтерек";</w:t>
      </w:r>
    </w:p>
    <w:bookmarkEnd w:id="721"/>
    <w:bookmarkStart w:name="z194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 Жуков Андрей Александрович;</w:t>
      </w:r>
    </w:p>
    <w:bookmarkEnd w:id="722"/>
    <w:bookmarkStart w:name="z194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zhukov-68@list.ru;</w:t>
      </w:r>
    </w:p>
    <w:bookmarkEnd w:id="723"/>
    <w:bookmarkStart w:name="z194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952 67 31.</w:t>
      </w:r>
    </w:p>
    <w:bookmarkEnd w:id="724"/>
    <w:bookmarkStart w:name="z194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Отраслевой совет по профессиональным квалификациям: Протокол заседания Отраслевого совета по профессиональным квалификациям в области космической деятельности № 4 от 21 октября 2024 года. </w:t>
      </w:r>
    </w:p>
    <w:bookmarkEnd w:id="725"/>
    <w:bookmarkStart w:name="z194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28 ноября 2024 г.</w:t>
      </w:r>
    </w:p>
    <w:bookmarkEnd w:id="726"/>
    <w:bookmarkStart w:name="z194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Экспертное заключение Национальной палаты предпринимателей Республики Казахстан "Атамекен" от 18 ноября 2024 г.</w:t>
      </w:r>
    </w:p>
    <w:bookmarkEnd w:id="727"/>
    <w:bookmarkStart w:name="z195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2, 2024 г.</w:t>
      </w:r>
    </w:p>
    <w:bookmarkEnd w:id="728"/>
    <w:bookmarkStart w:name="z195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01.12.2027 г.</w:t>
      </w:r>
    </w:p>
    <w:bookmarkEnd w:id="7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