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f625" w14:textId="9baf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30 сентября 2024 года № 609/НҚ "Об утверждении перечня национальных регистров"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декабря 2024 года № 852/НҚ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сентября 2024 года № 609/НҚ "Об утверждении перечня национальных регистров"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регистров, утвержденном указанным приказом, строку, порядковый номер 1, исключить.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