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9ef54" w14:textId="5f9ef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пилотного проекта оказания государственных услуг "Предоставление исходных материалов при разработке проектов строительства и реконструкции (перепланировки и переоборудования)", "Согласование эскиза (эскизного проекта)" и "Выдача технических условий на подключение к источникам инженерного и коммунального обеспечения" посредством автоматизированной информационной системы государственного градостроительного кадастра</w:t>
      </w:r>
    </w:p>
    <w:p>
      <w:pPr>
        <w:spacing w:after="0"/>
        <w:ind w:left="0"/>
        <w:jc w:val="both"/>
      </w:pPr>
      <w:r>
        <w:rPr>
          <w:rFonts w:ascii="Times New Roman"/>
          <w:b w:val="false"/>
          <w:i w:val="false"/>
          <w:color w:val="000000"/>
          <w:sz w:val="28"/>
        </w:rPr>
        <w:t>Совместный приказ Министра промышленности и строительства Республики Казахстан от 17 октября 2024 года № 366, Заместителя Премьер-Министра - Министра национальной экономики Республики Казахстан от 21 октября 2024 года № 94 и Министра цифрового развития, инноваций и аэрокосмической промышленности Республики Казахстан от 16 октября 2024 года № 654/НҚ</w:t>
      </w:r>
    </w:p>
    <w:p>
      <w:pPr>
        <w:spacing w:after="0"/>
        <w:ind w:left="0"/>
        <w:jc w:val="left"/>
      </w:pP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Закона Республики Казахстан "О государственных услугах", а также подпункта 2) пункта 2 Раздела 1 Протокола межведомственной комиссии по вопросам оказания государственных услуг при Министерстве цифрового развития, инноваций и аэрокосмической промышленности Республики Казахстан от 26 января 2024 года №1, ПРИКАЗЫВАЕМ:</w:t>
      </w:r>
    </w:p>
    <w:bookmarkStart w:name="z5" w:id="0"/>
    <w:p>
      <w:pPr>
        <w:spacing w:after="0"/>
        <w:ind w:left="0"/>
        <w:jc w:val="both"/>
      </w:pPr>
      <w:r>
        <w:rPr>
          <w:rFonts w:ascii="Times New Roman"/>
          <w:b w:val="false"/>
          <w:i w:val="false"/>
          <w:color w:val="000000"/>
          <w:sz w:val="28"/>
        </w:rPr>
        <w:t>
      1. Запустить пилотный проект оказания государственных услуг "Предоставление исходных материалов при разработке проектов строительства и реконструкции (перепланировки и переоборудования)", "Согласование эскиза (эскизного проекта)" и "Выдача технических условий на подключение к источникам инженерного и коммунального обеспечения" посредством автоматизированной информационной системы государственного градостроительного кадастра (далее – пилотный проект) по городам республиканского, областного и районного значения и столице Республики Казахстан, кроме городов Байконур и Алатау.</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Утвердить </w:t>
      </w:r>
      <w:r>
        <w:rPr>
          <w:rFonts w:ascii="Times New Roman"/>
          <w:b w:val="false"/>
          <w:i w:val="false"/>
          <w:color w:val="000000"/>
          <w:sz w:val="28"/>
        </w:rPr>
        <w:t>Алгоритм</w:t>
      </w:r>
      <w:r>
        <w:rPr>
          <w:rFonts w:ascii="Times New Roman"/>
          <w:b w:val="false"/>
          <w:i w:val="false"/>
          <w:color w:val="000000"/>
          <w:sz w:val="28"/>
        </w:rPr>
        <w:t xml:space="preserve"> взаимодействия по оказанию государственных услуг "Предоставление исходных материалов при разработке проектов строительства и реконструкции (перепланировки и переоборудования)", "Согласование эскиза (эскизного проекта)" и "Выдача технических условий на подключение к источникам инженерного и коммунального обеспечения" посредством автоматизированной информационной системы государственного градостроительного кадастра,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1"/>
    <w:p>
      <w:pPr>
        <w:spacing w:after="0"/>
        <w:ind w:left="0"/>
        <w:jc w:val="both"/>
      </w:pPr>
      <w:r>
        <w:rPr>
          <w:rFonts w:ascii="Times New Roman"/>
          <w:b w:val="false"/>
          <w:i w:val="false"/>
          <w:color w:val="000000"/>
          <w:sz w:val="28"/>
        </w:rPr>
        <w:t>
      3. В рамках реализации пилотного проекта оказания государственных услуг "Предоставление исходных материалов при разработке проектов строительства и реконструкции (перепланировки и переоборудования)", "Согласование эскиза (эскизного проекта)" и "Выдача технических условий на подключение к источникам инженерного и коммунального обеспечения" посредством автоматизированной информационной системы государственного градостроительного кадастра настоящий приказ разрешает интеграцию с Единым государственным кадастром недвижимости, с Государственной базой данных "Е-лицензирование".</w:t>
      </w:r>
    </w:p>
    <w:bookmarkEnd w:id="1"/>
    <w:bookmarkStart w:name="z8" w:id="2"/>
    <w:p>
      <w:pPr>
        <w:spacing w:after="0"/>
        <w:ind w:left="0"/>
        <w:jc w:val="both"/>
      </w:pPr>
      <w:r>
        <w:rPr>
          <w:rFonts w:ascii="Times New Roman"/>
          <w:b w:val="false"/>
          <w:i w:val="false"/>
          <w:color w:val="000000"/>
          <w:sz w:val="28"/>
        </w:rPr>
        <w:t>
      4. Определить срок действия пилотного проекта со дня вступления в силу настоящего совместного приказа по 1 октября 2025 года.</w:t>
      </w:r>
    </w:p>
    <w:bookmarkEnd w:id="2"/>
    <w:bookmarkStart w:name="z9" w:id="3"/>
    <w:p>
      <w:pPr>
        <w:spacing w:after="0"/>
        <w:ind w:left="0"/>
        <w:jc w:val="both"/>
      </w:pPr>
      <w:r>
        <w:rPr>
          <w:rFonts w:ascii="Times New Roman"/>
          <w:b w:val="false"/>
          <w:i w:val="false"/>
          <w:color w:val="000000"/>
          <w:sz w:val="28"/>
        </w:rPr>
        <w:t>
      5. Комитету по делам строительства и жилищно-коммунального хозяйства Министерства промышленности и строительства Республики Казахстан совместно с Республиканским государственным предприятием "Республиканский центр государственного градостроительного планирования и кадастра":</w:t>
      </w:r>
    </w:p>
    <w:bookmarkEnd w:id="3"/>
    <w:bookmarkStart w:name="z10" w:id="4"/>
    <w:p>
      <w:pPr>
        <w:spacing w:after="0"/>
        <w:ind w:left="0"/>
        <w:jc w:val="both"/>
      </w:pPr>
      <w:r>
        <w:rPr>
          <w:rFonts w:ascii="Times New Roman"/>
          <w:b w:val="false"/>
          <w:i w:val="false"/>
          <w:color w:val="000000"/>
          <w:sz w:val="28"/>
        </w:rPr>
        <w:t>
      1) принять во внимание наличие протоколов с положительными результатами испытаний автоматизированной информационной системы государственного градостроительного кадастра (далее – АИС ГГК) на соответствие требованиям информационной безопасности, оперативного центра информационной безопасности (далее – ОЦИБ) и взаимодействия ОЦИБ с Национальным координационным центром информационной безопасности в соответствии с Едиными требованиями в области информационно-коммуникационных технологий и обеспечения информационной безопасности (Постановление Правительства Республики Казахстан от 20 декабря 2016 года № 832, далее – Единые требования).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течение 1 года с начала реализации пилотного проекта согласно </w:t>
      </w:r>
      <w:r>
        <w:rPr>
          <w:rFonts w:ascii="Times New Roman"/>
          <w:b w:val="false"/>
          <w:i w:val="false"/>
          <w:color w:val="000000"/>
          <w:sz w:val="28"/>
        </w:rPr>
        <w:t>подпункту 4)</w:t>
      </w:r>
      <w:r>
        <w:rPr>
          <w:rFonts w:ascii="Times New Roman"/>
          <w:b w:val="false"/>
          <w:i w:val="false"/>
          <w:color w:val="000000"/>
          <w:sz w:val="28"/>
        </w:rPr>
        <w:t xml:space="preserve"> пункта 2 статьи 49 и подпунктам 1) и 5-1) </w:t>
      </w:r>
      <w:r>
        <w:rPr>
          <w:rFonts w:ascii="Times New Roman"/>
          <w:b w:val="false"/>
          <w:i w:val="false"/>
          <w:color w:val="000000"/>
          <w:sz w:val="28"/>
        </w:rPr>
        <w:t>пункта 2</w:t>
      </w:r>
      <w:r>
        <w:rPr>
          <w:rFonts w:ascii="Times New Roman"/>
          <w:b w:val="false"/>
          <w:i w:val="false"/>
          <w:color w:val="000000"/>
          <w:sz w:val="28"/>
        </w:rPr>
        <w:t xml:space="preserve"> статьи 38 Закона Республики Казахстан "Об информатизации" (далее – Закон об информатизации), </w:t>
      </w:r>
      <w:r>
        <w:rPr>
          <w:rFonts w:ascii="Times New Roman"/>
          <w:b w:val="false"/>
          <w:i w:val="false"/>
          <w:color w:val="000000"/>
          <w:sz w:val="28"/>
        </w:rPr>
        <w:t>пунктов 4</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Правил интеграции объектов информатизации "электронного правительства", утвержденных приказом исполняющего обязанности Министра информации и коммуникаций Республики Казахстан от 29 марта 2018 года № 123 (зарегистрирован в Министерстве юстиции Республики Казахстан 19 апреля 2018 года № 16777), до завершения пилотного проекта обеспечить наличие протоколов с положительными результатами испытаний модуля оказания услуг АИС ГГК на соответствие требованиям информационной безопасности и договора совместных работ по информационной безопасности государственных и негосударственных информационных систем, ОЦИБ и взаимодействия ОЦИБ с Национальным координационным центром информационной безопасности в соответствии с Едиными требованиями.</w:t>
      </w:r>
    </w:p>
    <w:bookmarkStart w:name="z12" w:id="5"/>
    <w:p>
      <w:pPr>
        <w:spacing w:after="0"/>
        <w:ind w:left="0"/>
        <w:jc w:val="both"/>
      </w:pPr>
      <w:r>
        <w:rPr>
          <w:rFonts w:ascii="Times New Roman"/>
          <w:b w:val="false"/>
          <w:i w:val="false"/>
          <w:color w:val="000000"/>
          <w:sz w:val="28"/>
        </w:rPr>
        <w:t>
      6. Комитету по регулированию естественных монополий Министерства национальной экономики Республики Казахстан обеспечить принятие административных мер в отношении субъектов естественных монополий по предоставляемой на ежемесячной основе информации Комитета по делам строительства и жилищно-коммунального хозяйства Министерства промышленности и строительства Республики Казахстан об оказании услуг выдачи технических условий и актуализации данных инженерных сетей в АИС ГГК согласно приложению к Правилам ведения и предоставления информации и (или) сведений из государственного градостроительного кадастра Республики Казахстан, утвержденным Приказом Министра национальной экономики Республики Казахстан от 20 марта 2015 года № 244.</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Местным исполнительным органам в срок до 1 января 2026 года обеспечить соответствие генеральных планов и проектов детальных планировок населенных пунктов </w:t>
      </w:r>
      <w:r>
        <w:rPr>
          <w:rFonts w:ascii="Times New Roman"/>
          <w:b w:val="false"/>
          <w:i w:val="false"/>
          <w:color w:val="000000"/>
          <w:sz w:val="28"/>
        </w:rPr>
        <w:t>Правилам</w:t>
      </w:r>
      <w:r>
        <w:rPr>
          <w:rFonts w:ascii="Times New Roman"/>
          <w:b w:val="false"/>
          <w:i w:val="false"/>
          <w:color w:val="000000"/>
          <w:sz w:val="28"/>
        </w:rPr>
        <w:t xml:space="preserve"> разработки, согласования и утверждения градостроительных проектов (генеральных планов населенных пунктов, проектов детальной планировки и проектов застройки) утвержденным приказом Министра индустрии и инфраструктурного развития Республики Казахстан от 30 сентября 2020 года № 505 (зарегистрирован в Министерстве юстиции Республики Казахстан 30 сентября 2020 года № 21342) (приложениям 2, 9) и предоставление в АИС ГГК.</w:t>
      </w:r>
    </w:p>
    <w:bookmarkStart w:name="z14" w:id="6"/>
    <w:p>
      <w:pPr>
        <w:spacing w:after="0"/>
        <w:ind w:left="0"/>
        <w:jc w:val="both"/>
      </w:pPr>
      <w:r>
        <w:rPr>
          <w:rFonts w:ascii="Times New Roman"/>
          <w:b w:val="false"/>
          <w:i w:val="false"/>
          <w:color w:val="000000"/>
          <w:sz w:val="28"/>
        </w:rPr>
        <w:t>
      8. Комитету по делам строительства и жилищно-коммунального хозяйства Министерства промышленности и строительства Республики Казахстан в установленном законодательством Республики Казахстан порядке обеспечить:</w:t>
      </w:r>
    </w:p>
    <w:bookmarkEnd w:id="6"/>
    <w:bookmarkStart w:name="z15" w:id="7"/>
    <w:p>
      <w:pPr>
        <w:spacing w:after="0"/>
        <w:ind w:left="0"/>
        <w:jc w:val="both"/>
      </w:pPr>
      <w:r>
        <w:rPr>
          <w:rFonts w:ascii="Times New Roman"/>
          <w:b w:val="false"/>
          <w:i w:val="false"/>
          <w:color w:val="000000"/>
          <w:sz w:val="28"/>
        </w:rPr>
        <w:t>
      1) размещение настоящего совместного приказа на интернет-ресурсе Министерства промышленности и строительства Республики Казахстан после его официального опубликования;</w:t>
      </w:r>
    </w:p>
    <w:bookmarkEnd w:id="7"/>
    <w:bookmarkStart w:name="z16" w:id="8"/>
    <w:p>
      <w:pPr>
        <w:spacing w:after="0"/>
        <w:ind w:left="0"/>
        <w:jc w:val="both"/>
      </w:pPr>
      <w:r>
        <w:rPr>
          <w:rFonts w:ascii="Times New Roman"/>
          <w:b w:val="false"/>
          <w:i w:val="false"/>
          <w:color w:val="000000"/>
          <w:sz w:val="28"/>
        </w:rPr>
        <w:t>
      2) направление копии настоящего совместного приказа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в течение пяти рабочих дней со дня подписания совместного приказа для включения в эталонный контрольный банк нормативных правовых актов Республики Казахстан.</w:t>
      </w:r>
    </w:p>
    <w:bookmarkEnd w:id="8"/>
    <w:bookmarkStart w:name="z17" w:id="9"/>
    <w:p>
      <w:pPr>
        <w:spacing w:after="0"/>
        <w:ind w:left="0"/>
        <w:jc w:val="both"/>
      </w:pPr>
      <w:r>
        <w:rPr>
          <w:rFonts w:ascii="Times New Roman"/>
          <w:b w:val="false"/>
          <w:i w:val="false"/>
          <w:color w:val="000000"/>
          <w:sz w:val="28"/>
        </w:rPr>
        <w:t>
      9. Контроль за исполнением настоящего совместного приказа возложить на курирующих вице-министров промышленности и строительства, цифрового развития, инноваций и аэрокосмической промышленности, национальной экономики Республики Казахстан.</w:t>
      </w:r>
    </w:p>
    <w:bookmarkEnd w:id="9"/>
    <w:bookmarkStart w:name="z18" w:id="10"/>
    <w:p>
      <w:pPr>
        <w:spacing w:after="0"/>
        <w:ind w:left="0"/>
        <w:jc w:val="both"/>
      </w:pPr>
      <w:r>
        <w:rPr>
          <w:rFonts w:ascii="Times New Roman"/>
          <w:b w:val="false"/>
          <w:i w:val="false"/>
          <w:color w:val="000000"/>
          <w:sz w:val="28"/>
        </w:rPr>
        <w:t>
      10. Настоящий совместный приказ вводится в действие по истечении десяти календарных дней после дня его первого официального опубликования.</w:t>
      </w:r>
    </w:p>
    <w:bookmarkEnd w:id="1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промышленности и строительства </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_______________</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цифрового развития, инноваций и</w:t>
            </w:r>
          </w:p>
          <w:p>
            <w:pPr>
              <w:spacing w:after="20"/>
              <w:ind w:left="20"/>
              <w:jc w:val="both"/>
            </w:pPr>
          </w:p>
          <w:p>
            <w:pPr>
              <w:spacing w:after="20"/>
              <w:ind w:left="20"/>
              <w:jc w:val="both"/>
            </w:pPr>
            <w:r>
              <w:rPr>
                <w:rFonts w:ascii="Times New Roman"/>
                <w:b w:val="false"/>
                <w:i/>
                <w:color w:val="000000"/>
                <w:sz w:val="20"/>
              </w:rPr>
              <w:t xml:space="preserve">аэрокосмической промышленности  </w:t>
            </w:r>
          </w:p>
          <w:p>
            <w:pPr>
              <w:spacing w:after="20"/>
              <w:ind w:left="20"/>
              <w:jc w:val="both"/>
            </w:pPr>
            <w:r>
              <w:rPr>
                <w:rFonts w:ascii="Times New Roman"/>
                <w:b w:val="false"/>
                <w:i/>
                <w:color w:val="000000"/>
                <w:sz w:val="20"/>
              </w:rPr>
              <w:t xml:space="preserve">Республики Казахстан </w:t>
            </w:r>
          </w:p>
          <w:p>
            <w:pPr>
              <w:spacing w:after="0"/>
              <w:ind w:left="0"/>
              <w:jc w:val="left"/>
            </w:pPr>
          </w:p>
          <w:p>
            <w:pPr>
              <w:spacing w:after="20"/>
              <w:ind w:left="20"/>
              <w:jc w:val="both"/>
            </w:pPr>
            <w:r>
              <w:rPr>
                <w:rFonts w:ascii="Times New Roman"/>
                <w:b w:val="false"/>
                <w:i/>
                <w:color w:val="000000"/>
                <w:sz w:val="20"/>
              </w:rPr>
              <w:t xml:space="preserve">_______________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Заместитель Премьер-Министра –</w:t>
            </w:r>
          </w:p>
          <w:p>
            <w:pPr>
              <w:spacing w:after="20"/>
              <w:ind w:left="20"/>
              <w:jc w:val="both"/>
            </w:pPr>
          </w:p>
          <w:p>
            <w:pPr>
              <w:spacing w:after="20"/>
              <w:ind w:left="20"/>
              <w:jc w:val="both"/>
            </w:pPr>
            <w:r>
              <w:rPr>
                <w:rFonts w:ascii="Times New Roman"/>
                <w:b w:val="false"/>
                <w:i/>
                <w:color w:val="000000"/>
                <w:sz w:val="20"/>
              </w:rPr>
              <w:t xml:space="preserve">Министр национальной экономики </w:t>
            </w:r>
          </w:p>
          <w:p>
            <w:pPr>
              <w:spacing w:after="20"/>
              <w:ind w:left="20"/>
              <w:jc w:val="both"/>
            </w:pPr>
            <w:r>
              <w:rPr>
                <w:rFonts w:ascii="Times New Roman"/>
                <w:b w:val="false"/>
                <w:i/>
                <w:color w:val="000000"/>
                <w:sz w:val="20"/>
              </w:rPr>
              <w:t xml:space="preserve">Республики Казахстан </w:t>
            </w:r>
          </w:p>
          <w:p>
            <w:pPr>
              <w:spacing w:after="20"/>
              <w:ind w:left="20"/>
              <w:jc w:val="both"/>
            </w:pPr>
            <w:r>
              <w:rPr>
                <w:rFonts w:ascii="Times New Roman"/>
                <w:b w:val="false"/>
                <w:i/>
                <w:color w:val="000000"/>
                <w:sz w:val="20"/>
              </w:rPr>
              <w:t>_______________</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Согласовано:</w:t>
      </w:r>
    </w:p>
    <w:p>
      <w:pPr>
        <w:spacing w:after="0"/>
        <w:ind w:left="0"/>
        <w:jc w:val="both"/>
      </w:pPr>
      <w:r>
        <w:rPr>
          <w:rFonts w:ascii="Times New Roman"/>
          <w:b/>
          <w:i w:val="false"/>
          <w:color w:val="000000"/>
          <w:sz w:val="28"/>
        </w:rPr>
        <w:t>Министерство энергетики</w:t>
      </w:r>
      <w:r>
        <w:rPr>
          <w:rFonts w:ascii="Times New Roman"/>
          <w:b w:val="false"/>
          <w:i w:val="false"/>
          <w:color w:val="000000"/>
          <w:sz w:val="28"/>
        </w:rPr>
        <w:t xml:space="preserve">             </w:t>
      </w:r>
      <w:r>
        <w:rPr>
          <w:rFonts w:ascii="Times New Roman"/>
          <w:b/>
          <w:i w:val="false"/>
          <w:color w:val="000000"/>
          <w:sz w:val="28"/>
        </w:rPr>
        <w:t>Министерс</w:t>
      </w:r>
      <w:r>
        <w:rPr>
          <w:rFonts w:ascii="Times New Roman"/>
          <w:b/>
          <w:i w:val="false"/>
          <w:color w:val="000000"/>
          <w:sz w:val="28"/>
        </w:rPr>
        <w:t>тво сельского хозяйства</w:t>
      </w:r>
    </w:p>
    <w:p>
      <w:pPr>
        <w:spacing w:after="0"/>
        <w:ind w:left="0"/>
        <w:jc w:val="both"/>
      </w:pPr>
      <w:r>
        <w:rPr>
          <w:rFonts w:ascii="Times New Roman"/>
          <w:b/>
          <w:i w:val="false"/>
          <w:color w:val="000000"/>
          <w:sz w:val="28"/>
        </w:rPr>
        <w:t xml:space="preserve">Республики Казахстан </w:t>
      </w:r>
      <w:r>
        <w:rPr>
          <w:rFonts w:ascii="Times New Roman"/>
          <w:b w:val="false"/>
          <w:i w:val="false"/>
          <w:color w:val="000000"/>
          <w:sz w:val="28"/>
        </w:rPr>
        <w:t xml:space="preserve">            </w:t>
      </w:r>
      <w:r>
        <w:rPr>
          <w:rFonts w:ascii="Times New Roman"/>
          <w:b/>
          <w:i w:val="false"/>
          <w:color w:val="000000"/>
          <w:sz w:val="28"/>
        </w:rPr>
        <w:t>Республики Казахстан</w:t>
      </w:r>
    </w:p>
    <w:p>
      <w:pPr>
        <w:spacing w:after="0"/>
        <w:ind w:left="0"/>
        <w:jc w:val="both"/>
      </w:pPr>
      <w:r>
        <w:rPr>
          <w:rFonts w:ascii="Times New Roman"/>
          <w:b/>
          <w:i w:val="false"/>
          <w:color w:val="000000"/>
          <w:sz w:val="28"/>
        </w:rPr>
        <w:t xml:space="preserve">________________ </w:t>
      </w:r>
      <w:r>
        <w:rPr>
          <w:rFonts w:ascii="Times New Roman"/>
          <w:b w:val="false"/>
          <w:i w:val="false"/>
          <w:color w:val="000000"/>
          <w:sz w:val="28"/>
        </w:rPr>
        <w:t xml:space="preserve">                  </w:t>
      </w:r>
      <w:r>
        <w:rPr>
          <w:rFonts w:ascii="Times New Roman"/>
          <w:b/>
          <w:i w:val="false"/>
          <w:color w:val="000000"/>
          <w:sz w:val="28"/>
        </w:rPr>
        <w:t>________________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приказу Заместитель</w:t>
            </w:r>
            <w:r>
              <w:br/>
            </w:r>
            <w:r>
              <w:rPr>
                <w:rFonts w:ascii="Times New Roman"/>
                <w:b w:val="false"/>
                <w:i w:val="false"/>
                <w:color w:val="000000"/>
                <w:sz w:val="20"/>
              </w:rPr>
              <w:t>Премьер-Министра –Министр</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октября 2024 года № 94,</w:t>
            </w:r>
            <w:r>
              <w:br/>
            </w:r>
            <w:r>
              <w:rPr>
                <w:rFonts w:ascii="Times New Roman"/>
                <w:b w:val="false"/>
                <w:i w:val="false"/>
                <w:color w:val="000000"/>
                <w:sz w:val="20"/>
              </w:rPr>
              <w:t>Министр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октября 2024 года</w:t>
            </w:r>
            <w:r>
              <w:br/>
            </w:r>
            <w:r>
              <w:rPr>
                <w:rFonts w:ascii="Times New Roman"/>
                <w:b w:val="false"/>
                <w:i w:val="false"/>
                <w:color w:val="000000"/>
                <w:sz w:val="20"/>
              </w:rPr>
              <w:t>№ 654/НҚ и</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Респбулики Казахстан</w:t>
            </w:r>
            <w:r>
              <w:br/>
            </w:r>
            <w:r>
              <w:rPr>
                <w:rFonts w:ascii="Times New Roman"/>
                <w:b w:val="false"/>
                <w:i w:val="false"/>
                <w:color w:val="000000"/>
                <w:sz w:val="20"/>
              </w:rPr>
              <w:t>от 17 октября 2024 года № 366</w:t>
            </w:r>
          </w:p>
        </w:tc>
      </w:tr>
    </w:tbl>
    <w:bookmarkStart w:name="z24" w:id="11"/>
    <w:p>
      <w:pPr>
        <w:spacing w:after="0"/>
        <w:ind w:left="0"/>
        <w:jc w:val="left"/>
      </w:pPr>
      <w:r>
        <w:rPr>
          <w:rFonts w:ascii="Times New Roman"/>
          <w:b/>
          <w:i w:val="false"/>
          <w:color w:val="000000"/>
        </w:rPr>
        <w:t xml:space="preserve"> Алгоритм взаимодействия по оказанию государственных услуг "Предоставление исходных материалов при разработке проектов строительства и реконструкции (перепланировки и переоборудования)", "Согласование эскиза (эскизного проекта)" и "Выдача технических условий на подключение к источникам инженерного и коммунального обеспечения" посредством автоматизированной информационной системы государственного градостроительного кадастра</w:t>
      </w:r>
    </w:p>
    <w:bookmarkEnd w:id="11"/>
    <w:p>
      <w:pPr>
        <w:spacing w:after="0"/>
        <w:ind w:left="0"/>
        <w:jc w:val="both"/>
      </w:pPr>
      <w:r>
        <w:rPr>
          <w:rFonts w:ascii="Times New Roman"/>
          <w:b/>
          <w:i w:val="false"/>
          <w:color w:val="000000"/>
          <w:sz w:val="28"/>
        </w:rPr>
        <w:t>Глава 1. Общие положения</w:t>
      </w:r>
    </w:p>
    <w:bookmarkStart w:name="z26" w:id="12"/>
    <w:p>
      <w:pPr>
        <w:spacing w:after="0"/>
        <w:ind w:left="0"/>
        <w:jc w:val="both"/>
      </w:pPr>
      <w:r>
        <w:rPr>
          <w:rFonts w:ascii="Times New Roman"/>
          <w:b w:val="false"/>
          <w:i w:val="false"/>
          <w:color w:val="000000"/>
          <w:sz w:val="28"/>
        </w:rPr>
        <w:t>
      1. Настоящий Алгоритм взаимодействия по оказанию государственных услуг "Предоставление исходных материалов при разработке проектов строительства и реконструкции (перепланировки и переоборудования)", "Согласование эскиза (эскизного проекта)" и "Выдача технических условий на подключение к источникам инженерного и коммунального обеспечения" посредством автоматизированной информационной системы государственного градостроительного кадастра (далее – Алгоритм) определяет порядок взаимодействия местных исполнительных органов, субъектов естественных монополий при реализации пилотного проекта в городах республиканского, областного и районного значения и столице Республики Казахстан, кроме городов Байконур и Алатау.</w:t>
      </w:r>
    </w:p>
    <w:bookmarkEnd w:id="12"/>
    <w:bookmarkStart w:name="z27" w:id="13"/>
    <w:p>
      <w:pPr>
        <w:spacing w:after="0"/>
        <w:ind w:left="0"/>
        <w:jc w:val="both"/>
      </w:pPr>
      <w:r>
        <w:rPr>
          <w:rFonts w:ascii="Times New Roman"/>
          <w:b w:val="false"/>
          <w:i w:val="false"/>
          <w:color w:val="000000"/>
          <w:sz w:val="28"/>
        </w:rPr>
        <w:t>
      2. В Алгоритме используются следующие основные понятия и сокращения:</w:t>
      </w:r>
    </w:p>
    <w:bookmarkEnd w:id="13"/>
    <w:bookmarkStart w:name="z28" w:id="14"/>
    <w:p>
      <w:pPr>
        <w:spacing w:after="0"/>
        <w:ind w:left="0"/>
        <w:jc w:val="both"/>
      </w:pPr>
      <w:r>
        <w:rPr>
          <w:rFonts w:ascii="Times New Roman"/>
          <w:b w:val="false"/>
          <w:i w:val="false"/>
          <w:color w:val="000000"/>
          <w:sz w:val="28"/>
        </w:rPr>
        <w:t>
      1) Автоматизированная информационная система государственного градостроительного кадастра (далее – АИС ГГК) - специализированная информационная система государственного градостроительного кадастра, обеспечивающая сбор, хранение, обработку, доступ, отображение и распространение картографических и атрибутивных пространственно-координированных данных, который служит площадкой для оказания услуг при реализации пилотного проекта;</w:t>
      </w:r>
    </w:p>
    <w:bookmarkEnd w:id="14"/>
    <w:bookmarkStart w:name="z29" w:id="15"/>
    <w:p>
      <w:pPr>
        <w:spacing w:after="0"/>
        <w:ind w:left="0"/>
        <w:jc w:val="both"/>
      </w:pPr>
      <w:r>
        <w:rPr>
          <w:rFonts w:ascii="Times New Roman"/>
          <w:b w:val="false"/>
          <w:i w:val="false"/>
          <w:color w:val="000000"/>
          <w:sz w:val="28"/>
        </w:rPr>
        <w:t>
      2) АПЗ - архитектурно-планировочное задание;</w:t>
      </w:r>
    </w:p>
    <w:bookmarkEnd w:id="15"/>
    <w:bookmarkStart w:name="z30" w:id="16"/>
    <w:p>
      <w:pPr>
        <w:spacing w:after="0"/>
        <w:ind w:left="0"/>
        <w:jc w:val="both"/>
      </w:pPr>
      <w:r>
        <w:rPr>
          <w:rFonts w:ascii="Times New Roman"/>
          <w:b w:val="false"/>
          <w:i w:val="false"/>
          <w:color w:val="000000"/>
          <w:sz w:val="28"/>
        </w:rPr>
        <w:t>
      3) ТУ - технические условия;</w:t>
      </w:r>
    </w:p>
    <w:bookmarkEnd w:id="16"/>
    <w:bookmarkStart w:name="z31" w:id="17"/>
    <w:p>
      <w:pPr>
        <w:spacing w:after="0"/>
        <w:ind w:left="0"/>
        <w:jc w:val="both"/>
      </w:pPr>
      <w:r>
        <w:rPr>
          <w:rFonts w:ascii="Times New Roman"/>
          <w:b w:val="false"/>
          <w:i w:val="false"/>
          <w:color w:val="000000"/>
          <w:sz w:val="28"/>
        </w:rPr>
        <w:t>
      4) уникальный номер объекта (далее - УНО) – идентификационный восемнадцатизначный номер, формируемый в АИС ГГК для сбора информации (сведений) об объекте строительства от получения исходных материалов на разработку проектов строительства, реконструкцию (перепланировку и переоборудование) до приемки в эксплуатацию, с целью мониторинга объекта;</w:t>
      </w:r>
    </w:p>
    <w:bookmarkEnd w:id="17"/>
    <w:bookmarkStart w:name="z32" w:id="18"/>
    <w:p>
      <w:pPr>
        <w:spacing w:after="0"/>
        <w:ind w:left="0"/>
        <w:jc w:val="both"/>
      </w:pPr>
      <w:r>
        <w:rPr>
          <w:rFonts w:ascii="Times New Roman"/>
          <w:b w:val="false"/>
          <w:i w:val="false"/>
          <w:color w:val="000000"/>
          <w:sz w:val="28"/>
        </w:rPr>
        <w:t>
      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8"/>
    <w:bookmarkStart w:name="z33" w:id="19"/>
    <w:p>
      <w:pPr>
        <w:spacing w:after="0"/>
        <w:ind w:left="0"/>
        <w:jc w:val="both"/>
      </w:pPr>
      <w:r>
        <w:rPr>
          <w:rFonts w:ascii="Times New Roman"/>
          <w:b w:val="false"/>
          <w:i w:val="false"/>
          <w:color w:val="000000"/>
          <w:sz w:val="28"/>
        </w:rPr>
        <w:t xml:space="preserve">
      6) государственный сервис контроля доступа к персональным данным (далее – КДП) – сервис, предназначенный для предоставления доступа к персональным данным после получения соответствующего согласия со стороны гражданина, посредством отправки SMS-сообщения от 1414 с запросом на доступ к персональным данным или иным путем субъекта персональных данных.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Все иные термины, используемые в Алгоритме, используются в том значении, в котором они употребляются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"Об электронном документе и электронной цифровой подписи",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государственных услугах",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"Об информатизации" и иных нормативных правовых актах.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Участники пилотного проекта соблюдают требования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персональных данных и их защите", а также </w:t>
      </w:r>
      <w:r>
        <w:rPr>
          <w:rFonts w:ascii="Times New Roman"/>
          <w:b w:val="false"/>
          <w:i w:val="false"/>
          <w:color w:val="000000"/>
          <w:sz w:val="28"/>
        </w:rPr>
        <w:t>Единых требований</w:t>
      </w:r>
      <w:r>
        <w:rPr>
          <w:rFonts w:ascii="Times New Roman"/>
          <w:b w:val="false"/>
          <w:i w:val="false"/>
          <w:color w:val="000000"/>
          <w:sz w:val="28"/>
        </w:rPr>
        <w:t xml:space="preserve"> в области информационно-коммуникационных технологий и обеспечения информационной безопасности, утвержденных постановлением Правительства Республики Казахстан от 20 декабря 2016 года № 832.</w:t>
      </w:r>
    </w:p>
    <w:p>
      <w:pPr>
        <w:spacing w:after="0"/>
        <w:ind w:left="0"/>
        <w:jc w:val="both"/>
      </w:pPr>
      <w:r>
        <w:rPr>
          <w:rFonts w:ascii="Times New Roman"/>
          <w:b/>
          <w:i w:val="false"/>
          <w:color w:val="000000"/>
          <w:sz w:val="28"/>
        </w:rPr>
        <w:t>Глава 2. Порядок предоставления исходных материалов для разработки проектов строительства и реконструкции (перепланировки, переоборудования) и оказания государственной услуги "Предоставление исходных материалов при разработке проектов строительства и реконструкции (перепланировки и переоборудования)" посредством АИС ГГК</w:t>
      </w:r>
    </w:p>
    <w:bookmarkStart w:name="z37" w:id="20"/>
    <w:p>
      <w:pPr>
        <w:spacing w:after="0"/>
        <w:ind w:left="0"/>
        <w:jc w:val="both"/>
      </w:pPr>
      <w:r>
        <w:rPr>
          <w:rFonts w:ascii="Times New Roman"/>
          <w:b w:val="false"/>
          <w:i w:val="false"/>
          <w:color w:val="000000"/>
          <w:sz w:val="28"/>
        </w:rPr>
        <w:t>
      4. Государственная услуга "Предоставление исходных материалов при разработке проектов строительства и реконструкции (перепланировки и переоборудования)" (далее – государственная услуга 1) оказываются местными исполнительными органа республиканского значения, столицы, района, города областного значения, района в городе, города районного значения (далее - услугодатель 1) и субъектами естественных монополий, осуществляющих услуги выдачи ТУ на подключение к сетям электроснабжения, теплоснабжения, водоснабжения и водоотведения (далее - услугодатель 2).</w:t>
      </w:r>
    </w:p>
    <w:bookmarkEnd w:id="20"/>
    <w:bookmarkStart w:name="z38" w:id="21"/>
    <w:p>
      <w:pPr>
        <w:spacing w:after="0"/>
        <w:ind w:left="0"/>
        <w:jc w:val="both"/>
      </w:pPr>
      <w:r>
        <w:rPr>
          <w:rFonts w:ascii="Times New Roman"/>
          <w:b w:val="false"/>
          <w:i w:val="false"/>
          <w:color w:val="000000"/>
          <w:sz w:val="28"/>
        </w:rPr>
        <w:t>
      5. Государственная услуга 1 разбивается на следующие подуслуги:</w:t>
      </w:r>
    </w:p>
    <w:bookmarkEnd w:id="21"/>
    <w:bookmarkStart w:name="z39" w:id="22"/>
    <w:p>
      <w:pPr>
        <w:spacing w:after="0"/>
        <w:ind w:left="0"/>
        <w:jc w:val="both"/>
      </w:pPr>
      <w:r>
        <w:rPr>
          <w:rFonts w:ascii="Times New Roman"/>
          <w:b w:val="false"/>
          <w:i w:val="false"/>
          <w:color w:val="000000"/>
          <w:sz w:val="28"/>
        </w:rPr>
        <w:t>
      1) предоставление исходных материалов при разработке проектов строительства (выдача АПЗ и ТУ на подключение к инженерным сетям);</w:t>
      </w:r>
    </w:p>
    <w:bookmarkEnd w:id="22"/>
    <w:bookmarkStart w:name="z40" w:id="23"/>
    <w:p>
      <w:pPr>
        <w:spacing w:after="0"/>
        <w:ind w:left="0"/>
        <w:jc w:val="both"/>
      </w:pPr>
      <w:r>
        <w:rPr>
          <w:rFonts w:ascii="Times New Roman"/>
          <w:b w:val="false"/>
          <w:i w:val="false"/>
          <w:color w:val="000000"/>
          <w:sz w:val="28"/>
        </w:rPr>
        <w:t>
      2) предоставление исходных материалов при разработке проектов реконструкции (перепланировки и переоборудования) (выдача АПЗ и ТУ);</w:t>
      </w:r>
    </w:p>
    <w:bookmarkEnd w:id="23"/>
    <w:bookmarkStart w:name="z41" w:id="24"/>
    <w:p>
      <w:pPr>
        <w:spacing w:after="0"/>
        <w:ind w:left="0"/>
        <w:jc w:val="both"/>
      </w:pPr>
      <w:r>
        <w:rPr>
          <w:rFonts w:ascii="Times New Roman"/>
          <w:b w:val="false"/>
          <w:i w:val="false"/>
          <w:color w:val="000000"/>
          <w:sz w:val="28"/>
        </w:rPr>
        <w:t>
      3) получение технических условий на подключение к сетям водоснабжения и водоотведения;</w:t>
      </w:r>
    </w:p>
    <w:bookmarkEnd w:id="24"/>
    <w:bookmarkStart w:name="z42" w:id="25"/>
    <w:p>
      <w:pPr>
        <w:spacing w:after="0"/>
        <w:ind w:left="0"/>
        <w:jc w:val="both"/>
      </w:pPr>
      <w:r>
        <w:rPr>
          <w:rFonts w:ascii="Times New Roman"/>
          <w:b w:val="false"/>
          <w:i w:val="false"/>
          <w:color w:val="000000"/>
          <w:sz w:val="28"/>
        </w:rPr>
        <w:t>
      4) получение технических условий на подключение к электросетям;</w:t>
      </w:r>
    </w:p>
    <w:bookmarkEnd w:id="25"/>
    <w:bookmarkStart w:name="z43" w:id="26"/>
    <w:p>
      <w:pPr>
        <w:spacing w:after="0"/>
        <w:ind w:left="0"/>
        <w:jc w:val="both"/>
      </w:pPr>
      <w:r>
        <w:rPr>
          <w:rFonts w:ascii="Times New Roman"/>
          <w:b w:val="false"/>
          <w:i w:val="false"/>
          <w:color w:val="000000"/>
          <w:sz w:val="28"/>
        </w:rPr>
        <w:t>
      5) получение технических условий на подключение к теплосетям;</w:t>
      </w:r>
    </w:p>
    <w:bookmarkEnd w:id="26"/>
    <w:bookmarkStart w:name="z44" w:id="27"/>
    <w:p>
      <w:pPr>
        <w:spacing w:after="0"/>
        <w:ind w:left="0"/>
        <w:jc w:val="both"/>
      </w:pPr>
      <w:r>
        <w:rPr>
          <w:rFonts w:ascii="Times New Roman"/>
          <w:b w:val="false"/>
          <w:i w:val="false"/>
          <w:color w:val="000000"/>
          <w:sz w:val="28"/>
        </w:rPr>
        <w:t>
      6) получение АПЗ при разработке проектов строительства;</w:t>
      </w:r>
    </w:p>
    <w:bookmarkEnd w:id="27"/>
    <w:bookmarkStart w:name="z45" w:id="28"/>
    <w:p>
      <w:pPr>
        <w:spacing w:after="0"/>
        <w:ind w:left="0"/>
        <w:jc w:val="both"/>
      </w:pPr>
      <w:r>
        <w:rPr>
          <w:rFonts w:ascii="Times New Roman"/>
          <w:b w:val="false"/>
          <w:i w:val="false"/>
          <w:color w:val="000000"/>
          <w:sz w:val="28"/>
        </w:rPr>
        <w:t>
      7) получение АПЗ при разработке проектов реконструкции (перепланировки и переоборудования).</w:t>
      </w:r>
    </w:p>
    <w:bookmarkEnd w:id="28"/>
    <w:bookmarkStart w:name="z46" w:id="29"/>
    <w:p>
      <w:pPr>
        <w:spacing w:after="0"/>
        <w:ind w:left="0"/>
        <w:jc w:val="both"/>
      </w:pPr>
      <w:r>
        <w:rPr>
          <w:rFonts w:ascii="Times New Roman"/>
          <w:b w:val="false"/>
          <w:i w:val="false"/>
          <w:color w:val="000000"/>
          <w:sz w:val="28"/>
        </w:rPr>
        <w:t>
      6. Порядок предоставления подуслуг 3), 4), 5) описывается в главе 2 настоящего Алгоритма. В данной главе ведется описание порядка предоставления подуслуг 1), 2), 6), 7).</w:t>
      </w:r>
    </w:p>
    <w:bookmarkEnd w:id="29"/>
    <w:bookmarkStart w:name="z47" w:id="30"/>
    <w:p>
      <w:pPr>
        <w:spacing w:after="0"/>
        <w:ind w:left="0"/>
        <w:jc w:val="both"/>
      </w:pPr>
      <w:r>
        <w:rPr>
          <w:rFonts w:ascii="Times New Roman"/>
          <w:b w:val="false"/>
          <w:i w:val="false"/>
          <w:color w:val="000000"/>
          <w:sz w:val="28"/>
        </w:rPr>
        <w:t>
      7. Подуслуги 1), 2) оказываются совместно услугодателем 1 и услугодателем 2; подуслуги 6) и 7) – услугодателем 1.</w:t>
      </w:r>
    </w:p>
    <w:bookmarkEnd w:id="30"/>
    <w:bookmarkStart w:name="z48" w:id="31"/>
    <w:p>
      <w:pPr>
        <w:spacing w:after="0"/>
        <w:ind w:left="0"/>
        <w:jc w:val="both"/>
      </w:pPr>
      <w:r>
        <w:rPr>
          <w:rFonts w:ascii="Times New Roman"/>
          <w:b w:val="false"/>
          <w:i w:val="false"/>
          <w:color w:val="000000"/>
          <w:sz w:val="28"/>
        </w:rPr>
        <w:t>
      8. Для получения подуслуг 1), 2), 6), 7) физическому или юридическому лицу (далее - услугополучатель) необходимо перейти на веб-портал "электронного правительства": www.egov.kz, www.elicense.kz.</w:t>
      </w:r>
    </w:p>
    <w:bookmarkEnd w:id="31"/>
    <w:bookmarkStart w:name="z49" w:id="32"/>
    <w:p>
      <w:pPr>
        <w:spacing w:after="0"/>
        <w:ind w:left="0"/>
        <w:jc w:val="both"/>
      </w:pPr>
      <w:r>
        <w:rPr>
          <w:rFonts w:ascii="Times New Roman"/>
          <w:b w:val="false"/>
          <w:i w:val="false"/>
          <w:color w:val="000000"/>
          <w:sz w:val="28"/>
        </w:rPr>
        <w:t>
      9. При выборе подуслуг 1), 2), 6), 7) на веб-портале "электронного правительства": www.egov.kz, www.elicense.kz осуществляется перенаправление на веб-портал www.gov.ggk.kz (посредством Redirect).</w:t>
      </w:r>
    </w:p>
    <w:bookmarkEnd w:id="32"/>
    <w:bookmarkStart w:name="z50" w:id="33"/>
    <w:p>
      <w:pPr>
        <w:spacing w:after="0"/>
        <w:ind w:left="0"/>
        <w:jc w:val="both"/>
      </w:pPr>
      <w:r>
        <w:rPr>
          <w:rFonts w:ascii="Times New Roman"/>
          <w:b w:val="false"/>
          <w:i w:val="false"/>
          <w:color w:val="000000"/>
          <w:sz w:val="28"/>
        </w:rPr>
        <w:t>
      10. Услугополучатель авторизуется на веб-портале www.gov.ggk.kz посредством ЭЦП. Также на веб-портале www.gov.ggk.kz имеется возможность авторизации через веб-портал "электронного правительства": www.egov.kz.</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После авторизации услугополучатель перенаправляется на паспорт выбранной ранее подуслуги, выбирает либо отрисовывает объект на карте и заполняет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Алгоритму с согласием на сбор, обработку персональных данных, полученных посредством сервиса КДП, с приложением:</w:t>
      </w:r>
    </w:p>
    <w:bookmarkStart w:name="z52" w:id="34"/>
    <w:p>
      <w:pPr>
        <w:spacing w:after="0"/>
        <w:ind w:left="0"/>
        <w:jc w:val="both"/>
      </w:pPr>
      <w:r>
        <w:rPr>
          <w:rFonts w:ascii="Times New Roman"/>
          <w:b w:val="false"/>
          <w:i w:val="false"/>
          <w:color w:val="000000"/>
          <w:sz w:val="28"/>
        </w:rPr>
        <w:t xml:space="preserve">
      для получения подуслуг 1), 6): </w:t>
      </w:r>
    </w:p>
    <w:bookmarkEnd w:id="34"/>
    <w:bookmarkStart w:name="z53" w:id="35"/>
    <w:p>
      <w:pPr>
        <w:spacing w:after="0"/>
        <w:ind w:left="0"/>
        <w:jc w:val="both"/>
      </w:pPr>
      <w:r>
        <w:rPr>
          <w:rFonts w:ascii="Times New Roman"/>
          <w:b w:val="false"/>
          <w:i w:val="false"/>
          <w:color w:val="000000"/>
          <w:sz w:val="28"/>
        </w:rPr>
        <w:t>
      1) электронной копии правоустанавливающего документа на земельный участок (в случае отсутствия регистрации в информационной системе "Единый государственный кадастр недвижимости" (далее – ИС ЕГКН)).</w:t>
      </w:r>
    </w:p>
    <w:bookmarkEnd w:id="35"/>
    <w:bookmarkStart w:name="z54" w:id="36"/>
    <w:p>
      <w:pPr>
        <w:spacing w:after="0"/>
        <w:ind w:left="0"/>
        <w:jc w:val="both"/>
      </w:pPr>
      <w:r>
        <w:rPr>
          <w:rFonts w:ascii="Times New Roman"/>
          <w:b w:val="false"/>
          <w:i w:val="false"/>
          <w:color w:val="000000"/>
          <w:sz w:val="28"/>
        </w:rPr>
        <w:t>
      для получения подуслуг 2), 7):</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электронной копии письменного согласия не менее двух третей от общего числа собственников квартир, нежилых помещений жилого дома или протокол собственников квартир, нежилых помещений жилого дома в случаях, если изменения затрагивают общее имущество объекта кондоминиума (не требуется для лиц, имеющих нарушения опорно-двигательного аппарата, передвигающихся на кресло-колясках, в случае если изменения связаны с обеспечением доступа к жилищу)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bookmarkStart w:name="z56" w:id="37"/>
    <w:p>
      <w:pPr>
        <w:spacing w:after="0"/>
        <w:ind w:left="0"/>
        <w:jc w:val="both"/>
      </w:pPr>
      <w:r>
        <w:rPr>
          <w:rFonts w:ascii="Times New Roman"/>
          <w:b w:val="false"/>
          <w:i w:val="false"/>
          <w:color w:val="000000"/>
          <w:sz w:val="28"/>
        </w:rPr>
        <w:t>
      2) электронной копии технического паспорта изменяемого помещения (при его наличии);</w:t>
      </w:r>
    </w:p>
    <w:bookmarkEnd w:id="37"/>
    <w:bookmarkStart w:name="z57" w:id="38"/>
    <w:p>
      <w:pPr>
        <w:spacing w:after="0"/>
        <w:ind w:left="0"/>
        <w:jc w:val="both"/>
      </w:pPr>
      <w:r>
        <w:rPr>
          <w:rFonts w:ascii="Times New Roman"/>
          <w:b w:val="false"/>
          <w:i w:val="false"/>
          <w:color w:val="000000"/>
          <w:sz w:val="28"/>
        </w:rPr>
        <w:t>
      3) электронной копии правоустанавливающего документа на земельный участок (если реконструкция предусматривает дополнительный отвод (прирезку) земельного участка) (в случае отсутствия регистрации в информационной системе "Единый государственный кадастр недвижимости");</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электронной копии технического проекта (состав и содержание изложены в </w:t>
      </w:r>
      <w:r>
        <w:rPr>
          <w:rFonts w:ascii="Times New Roman"/>
          <w:b w:val="false"/>
          <w:i w:val="false"/>
          <w:color w:val="000000"/>
          <w:sz w:val="28"/>
        </w:rPr>
        <w:t>приложении 3</w:t>
      </w:r>
      <w:r>
        <w:rPr>
          <w:rFonts w:ascii="Times New Roman"/>
          <w:b w:val="false"/>
          <w:i w:val="false"/>
          <w:color w:val="000000"/>
          <w:sz w:val="28"/>
        </w:rPr>
        <w:t xml:space="preserve"> в Правилах организации застройки и прохождения разрешительных процедур в сфере строительства, утвержденные приказом Министра национальной экономики Республики Казахстан от 30 ноября 2015 года № 750, (зарегистрирован в Министерстве юстиции Республики Казахстан 30 декабря 2015 года № 12684)) (далее - Правила);</w:t>
      </w:r>
    </w:p>
    <w:bookmarkStart w:name="z59" w:id="39"/>
    <w:p>
      <w:pPr>
        <w:spacing w:after="0"/>
        <w:ind w:left="0"/>
        <w:jc w:val="both"/>
      </w:pPr>
      <w:r>
        <w:rPr>
          <w:rFonts w:ascii="Times New Roman"/>
          <w:b w:val="false"/>
          <w:i w:val="false"/>
          <w:color w:val="000000"/>
          <w:sz w:val="28"/>
        </w:rPr>
        <w:t>
      5) в случаях если в техническом проекте проектировщиком указано, что планируемые реконструкция (перепланировка, переоборудование) помещений (частей жилого дома) или перенос границ помещений затрагивают интересы собственников смежных помещений (частей дома) дополнительно прилагается электронная копия нотариально засвидетельствованного письменного согласия собственников помещений (частей дома), смежных с изменяемыми помещениями (частями дома), в случае, если планируемые реконструкции (перепланировки, переоборудование) помещений (частей жилого дома) или перенос границ помещений затрагивают их интересы (не требуется для лиц, имеющих нарушения опорно-двигательного аппарата, передвигающихся на кресло-колясках, в случае если изменения связаны с обеспечением доступа к жилищу).</w:t>
      </w:r>
    </w:p>
    <w:bookmarkEnd w:id="39"/>
    <w:bookmarkStart w:name="z60" w:id="40"/>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регистрации в качестве индивидуального предпринимателя, справка о зарегистрированных правах (обременениях) на недвижимое имущество и его технических характеристиках, услугодатель получает из соответствующих государственных информационных систем через шлюз "электронного правительства" (посредством интеграции с ГБД ФЛ и ГБД ЮЛ). Сведения по земельному участку подтягиваются из ИС ЕГКН посредством интеграции.</w:t>
      </w:r>
    </w:p>
    <w:bookmarkEnd w:id="40"/>
    <w:bookmarkStart w:name="z61" w:id="41"/>
    <w:p>
      <w:pPr>
        <w:spacing w:after="0"/>
        <w:ind w:left="0"/>
        <w:jc w:val="both"/>
      </w:pPr>
      <w:r>
        <w:rPr>
          <w:rFonts w:ascii="Times New Roman"/>
          <w:b w:val="false"/>
          <w:i w:val="false"/>
          <w:color w:val="000000"/>
          <w:sz w:val="28"/>
        </w:rPr>
        <w:t>
      12. При подаче заявления на подуслуги 1), 2), 6), 7) запускается сервис на соответствие планируемого строительства утвержденному генеральному плану, проекту детальной планировки АИС ГГК и определяет возможные варианты функциональных значений объекта согласно утвержденному градостроительному проекту.</w:t>
      </w:r>
    </w:p>
    <w:bookmarkEnd w:id="41"/>
    <w:bookmarkStart w:name="z62" w:id="42"/>
    <w:p>
      <w:pPr>
        <w:spacing w:after="0"/>
        <w:ind w:left="0"/>
        <w:jc w:val="both"/>
      </w:pPr>
      <w:r>
        <w:rPr>
          <w:rFonts w:ascii="Times New Roman"/>
          <w:b w:val="false"/>
          <w:i w:val="false"/>
          <w:color w:val="000000"/>
          <w:sz w:val="28"/>
        </w:rPr>
        <w:t>
      13. При подаче заявления на подуслуги 1), 2) с помощью сервиса расчета свободной мощности АИС ГГК услугополучатель выбирает источник питания инженерной инфраструктуры с мощностью, достаточной заявляемой.</w:t>
      </w:r>
    </w:p>
    <w:bookmarkEnd w:id="42"/>
    <w:bookmarkStart w:name="z63" w:id="43"/>
    <w:p>
      <w:pPr>
        <w:spacing w:after="0"/>
        <w:ind w:left="0"/>
        <w:jc w:val="both"/>
      </w:pPr>
      <w:r>
        <w:rPr>
          <w:rFonts w:ascii="Times New Roman"/>
          <w:b w:val="false"/>
          <w:i w:val="false"/>
          <w:color w:val="000000"/>
          <w:sz w:val="28"/>
        </w:rPr>
        <w:t>
      14. При подаче услугополучателем всех необходимых документов через веб-портал www.gov.ggk.kz – в "личном кабинете" услугополучателя отображается статус о принятии запроса для оказания соответствующей подуслуги с указанием даты получения результата. Также для подуслуг 1), 2) производится запись реестра ТУ АИС ГГК со статусом "подана заявка".</w:t>
      </w:r>
    </w:p>
    <w:bookmarkEnd w:id="43"/>
    <w:bookmarkStart w:name="z64" w:id="44"/>
    <w:p>
      <w:pPr>
        <w:spacing w:after="0"/>
        <w:ind w:left="0"/>
        <w:jc w:val="both"/>
      </w:pPr>
      <w:r>
        <w:rPr>
          <w:rFonts w:ascii="Times New Roman"/>
          <w:b w:val="false"/>
          <w:i w:val="false"/>
          <w:color w:val="000000"/>
          <w:sz w:val="28"/>
        </w:rPr>
        <w:t>
      15. При выборе подуслуг 1), 2), 6), 7) посредством интеграции сформированное заявление передается в www.elicense.kz, со стороны www.elicense.kz в АИС ГГК передается НИКАД для присвоения заявлению.</w:t>
      </w:r>
    </w:p>
    <w:bookmarkEnd w:id="44"/>
    <w:bookmarkStart w:name="z65" w:id="45"/>
    <w:p>
      <w:pPr>
        <w:spacing w:after="0"/>
        <w:ind w:left="0"/>
        <w:jc w:val="both"/>
      </w:pPr>
      <w:r>
        <w:rPr>
          <w:rFonts w:ascii="Times New Roman"/>
          <w:b w:val="false"/>
          <w:i w:val="false"/>
          <w:color w:val="000000"/>
          <w:sz w:val="28"/>
        </w:rPr>
        <w:t>
      16. Услугодатель 1 для подуслуг 1), 2), 6), 7) осуществляет регистрацию документов и сведений в день их поступления.</w:t>
      </w:r>
    </w:p>
    <w:bookmarkEnd w:id="45"/>
    <w:bookmarkStart w:name="z66" w:id="46"/>
    <w:p>
      <w:pPr>
        <w:spacing w:after="0"/>
        <w:ind w:left="0"/>
        <w:jc w:val="both"/>
      </w:pPr>
      <w:r>
        <w:rPr>
          <w:rFonts w:ascii="Times New Roman"/>
          <w:b w:val="false"/>
          <w:i w:val="false"/>
          <w:color w:val="000000"/>
          <w:sz w:val="28"/>
        </w:rPr>
        <w:t>
      17. После регистрации заявления и приложенных документов услугодатель 1 для подуслуг 1), 2), 6), 7) в течение 2 (двух) рабочих дней с момента получения документов услугополучателя проверяет полноту представленных документов.</w:t>
      </w:r>
    </w:p>
    <w:bookmarkEnd w:id="46"/>
    <w:bookmarkStart w:name="z67" w:id="47"/>
    <w:p>
      <w:pPr>
        <w:spacing w:after="0"/>
        <w:ind w:left="0"/>
        <w:jc w:val="both"/>
      </w:pPr>
      <w:r>
        <w:rPr>
          <w:rFonts w:ascii="Times New Roman"/>
          <w:b w:val="false"/>
          <w:i w:val="false"/>
          <w:color w:val="000000"/>
          <w:sz w:val="28"/>
        </w:rPr>
        <w:t>
      18. В случае представления услугополучателем неполного пакета документов услугодатель 1 для подуслуг 1), 2), 6), 7) в указанные сроки готовит мотивированный отказ в дальнейшем рассмотрении заявления, направляет в "личный кабинет" услугополучателя в форме электронного документа, подписанного ЭЦП, услугодателя, а также для подуслуг 1), 2) производится смена статуса в реестре ТУ АИС ГГК на "отказ".</w:t>
      </w:r>
    </w:p>
    <w:bookmarkEnd w:id="47"/>
    <w:bookmarkStart w:name="z68" w:id="48"/>
    <w:p>
      <w:pPr>
        <w:spacing w:after="0"/>
        <w:ind w:left="0"/>
        <w:jc w:val="both"/>
      </w:pPr>
      <w:r>
        <w:rPr>
          <w:rFonts w:ascii="Times New Roman"/>
          <w:b w:val="false"/>
          <w:i w:val="false"/>
          <w:color w:val="000000"/>
          <w:sz w:val="28"/>
        </w:rPr>
        <w:t>
      19. Для подуслуг 1), 2) в случае полноты представленных документов, заявление принимается в обработку, производится генерация УНО на объект в АИС ГГК, услугодатель 1 в срок не более 1 (одного) рабочего дня со дня получения представленных документов направляет заявление услугодателю 2 для получения ТУ.</w:t>
      </w:r>
    </w:p>
    <w:bookmarkEnd w:id="48"/>
    <w:bookmarkStart w:name="z69" w:id="49"/>
    <w:p>
      <w:pPr>
        <w:spacing w:after="0"/>
        <w:ind w:left="0"/>
        <w:jc w:val="both"/>
      </w:pPr>
      <w:r>
        <w:rPr>
          <w:rFonts w:ascii="Times New Roman"/>
          <w:b w:val="false"/>
          <w:i w:val="false"/>
          <w:color w:val="000000"/>
          <w:sz w:val="28"/>
        </w:rPr>
        <w:t>
      Для подуслуг 6), 7) в случае полноты представленных документов услугодатель 1 принимает решение о выдаче АПЗ. При принятии отрицательного решения формируется мотивированный отказ и направляется в "личный кабинет" услугополучателя в форме электронного документа, подписанного ЭЦП, услугодателя.</w:t>
      </w:r>
    </w:p>
    <w:bookmarkEnd w:id="49"/>
    <w:bookmarkStart w:name="z70" w:id="50"/>
    <w:p>
      <w:pPr>
        <w:spacing w:after="0"/>
        <w:ind w:left="0"/>
        <w:jc w:val="both"/>
      </w:pPr>
      <w:r>
        <w:rPr>
          <w:rFonts w:ascii="Times New Roman"/>
          <w:b w:val="false"/>
          <w:i w:val="false"/>
          <w:color w:val="000000"/>
          <w:sz w:val="28"/>
        </w:rPr>
        <w:t>
      При принятии положительного решения формируется исходно-разрешительный документ АПЗ и направляется в "личный кабинет" услугополучателя в форме электронного документа, подписанного ЭЦП, услугодателя, а также производится запись в реестр АПЗ АИС ГГК.</w:t>
      </w:r>
    </w:p>
    <w:bookmarkEnd w:id="50"/>
    <w:bookmarkStart w:name="z71" w:id="51"/>
    <w:p>
      <w:pPr>
        <w:spacing w:after="0"/>
        <w:ind w:left="0"/>
        <w:jc w:val="both"/>
      </w:pPr>
      <w:r>
        <w:rPr>
          <w:rFonts w:ascii="Times New Roman"/>
          <w:b w:val="false"/>
          <w:i w:val="false"/>
          <w:color w:val="000000"/>
          <w:sz w:val="28"/>
        </w:rPr>
        <w:t>
      20. Для подуслуг 1), 2) после направления услугодателю 2 материалов для получения ТУ ведется рассмотрение заявления в срок не более 1 (одного) рабочего дня со дня получения представленных документов, ведется проверка на ранее выданные ТУ (при наличии), принимается решение о возможности выдачи ТУ на основе картографических и атрибутивных данных АИС ГГК.</w:t>
      </w:r>
    </w:p>
    <w:bookmarkEnd w:id="51"/>
    <w:bookmarkStart w:name="z72" w:id="52"/>
    <w:p>
      <w:pPr>
        <w:spacing w:after="0"/>
        <w:ind w:left="0"/>
        <w:jc w:val="both"/>
      </w:pPr>
      <w:r>
        <w:rPr>
          <w:rFonts w:ascii="Times New Roman"/>
          <w:b w:val="false"/>
          <w:i w:val="false"/>
          <w:color w:val="000000"/>
          <w:sz w:val="28"/>
        </w:rPr>
        <w:t>
      21. При наличии возможности выдачи ТУ – формируется ТУ и в АИС ГГК производится смена статуса ТУ на "действующий". В противном случае – формируется мотивированный отказ с обоснованием дефицита свободной технической мощности услуги, отсутствия сетей или иного имущества, необходимого для предоставления услуги, и в АИС ГГК производится смена статуса ТУ на "отказ".</w:t>
      </w:r>
    </w:p>
    <w:bookmarkEnd w:id="52"/>
    <w:bookmarkStart w:name="z73" w:id="53"/>
    <w:p>
      <w:pPr>
        <w:spacing w:after="0"/>
        <w:ind w:left="0"/>
        <w:jc w:val="both"/>
      </w:pPr>
      <w:r>
        <w:rPr>
          <w:rFonts w:ascii="Times New Roman"/>
          <w:b w:val="false"/>
          <w:i w:val="false"/>
          <w:color w:val="000000"/>
          <w:sz w:val="28"/>
        </w:rPr>
        <w:t>
      Далее услугодателю 1 направляется решение услугодателя 2 по выдаче ТУ.</w:t>
      </w:r>
    </w:p>
    <w:bookmarkEnd w:id="53"/>
    <w:bookmarkStart w:name="z74" w:id="54"/>
    <w:p>
      <w:pPr>
        <w:spacing w:after="0"/>
        <w:ind w:left="0"/>
        <w:jc w:val="both"/>
      </w:pPr>
      <w:r>
        <w:rPr>
          <w:rFonts w:ascii="Times New Roman"/>
          <w:b w:val="false"/>
          <w:i w:val="false"/>
          <w:color w:val="000000"/>
          <w:sz w:val="28"/>
        </w:rPr>
        <w:t>
      22. После получения результата рассмотрения услугодателя 2 по выдаче ТУ услугодатель 1 принимает решение о выдаче АПЗ. При принятии отрицательного решения формируется мотивированный отказ и направляется в "личный кабинет" услугополучателя в форме электронного документа, подписанного ЭЦП, услугодателя.</w:t>
      </w:r>
    </w:p>
    <w:bookmarkEnd w:id="54"/>
    <w:bookmarkStart w:name="z75" w:id="55"/>
    <w:p>
      <w:pPr>
        <w:spacing w:after="0"/>
        <w:ind w:left="0"/>
        <w:jc w:val="both"/>
      </w:pPr>
      <w:r>
        <w:rPr>
          <w:rFonts w:ascii="Times New Roman"/>
          <w:b w:val="false"/>
          <w:i w:val="false"/>
          <w:color w:val="000000"/>
          <w:sz w:val="28"/>
        </w:rPr>
        <w:t>
      При принятии положительного решения формируется исходно-разрешительный документ АПЗ и направляется в "личный кабинет" услугополучателя в форме электронного документа, подписанного ЭЦП, услугодателя, а также производится запись в реестр АПЗ АИС ГГК.</w:t>
      </w:r>
    </w:p>
    <w:bookmarkEnd w:id="55"/>
    <w:bookmarkStart w:name="z76" w:id="56"/>
    <w:p>
      <w:pPr>
        <w:spacing w:after="0"/>
        <w:ind w:left="0"/>
        <w:jc w:val="both"/>
      </w:pPr>
      <w:r>
        <w:rPr>
          <w:rFonts w:ascii="Times New Roman"/>
          <w:b w:val="false"/>
          <w:i w:val="false"/>
          <w:color w:val="000000"/>
          <w:sz w:val="28"/>
        </w:rPr>
        <w:t>
      23. Услугодатель 2 для подуслуг 1), 2) со дня получения заявления предоставляет решение в срок:</w:t>
      </w:r>
    </w:p>
    <w:bookmarkEnd w:id="56"/>
    <w:bookmarkStart w:name="z77" w:id="57"/>
    <w:p>
      <w:pPr>
        <w:spacing w:after="0"/>
        <w:ind w:left="0"/>
        <w:jc w:val="both"/>
      </w:pPr>
      <w:r>
        <w:rPr>
          <w:rFonts w:ascii="Times New Roman"/>
          <w:b w:val="false"/>
          <w:i w:val="false"/>
          <w:color w:val="000000"/>
          <w:sz w:val="28"/>
        </w:rPr>
        <w:t>
      5 (пяти) рабочих дней для технически и (или) технологически несложных объектов;</w:t>
      </w:r>
    </w:p>
    <w:bookmarkEnd w:id="57"/>
    <w:bookmarkStart w:name="z78" w:id="58"/>
    <w:p>
      <w:pPr>
        <w:spacing w:after="0"/>
        <w:ind w:left="0"/>
        <w:jc w:val="both"/>
      </w:pPr>
      <w:r>
        <w:rPr>
          <w:rFonts w:ascii="Times New Roman"/>
          <w:b w:val="false"/>
          <w:i w:val="false"/>
          <w:color w:val="000000"/>
          <w:sz w:val="28"/>
        </w:rPr>
        <w:t>
      10 (десяти) рабочих дней для технически и (или) технологически сложных объектов;</w:t>
      </w:r>
    </w:p>
    <w:bookmarkEnd w:id="58"/>
    <w:bookmarkStart w:name="z79" w:id="59"/>
    <w:p>
      <w:pPr>
        <w:spacing w:after="0"/>
        <w:ind w:left="0"/>
        <w:jc w:val="both"/>
      </w:pPr>
      <w:r>
        <w:rPr>
          <w:rFonts w:ascii="Times New Roman"/>
          <w:b w:val="false"/>
          <w:i w:val="false"/>
          <w:color w:val="000000"/>
          <w:sz w:val="28"/>
        </w:rPr>
        <w:t>
      2 (два) рабочих дня для мотивированного отказа в выдачи ТУ.</w:t>
      </w:r>
    </w:p>
    <w:bookmarkEnd w:id="59"/>
    <w:bookmarkStart w:name="z80" w:id="60"/>
    <w:p>
      <w:pPr>
        <w:spacing w:after="0"/>
        <w:ind w:left="0"/>
        <w:jc w:val="both"/>
      </w:pPr>
      <w:r>
        <w:rPr>
          <w:rFonts w:ascii="Times New Roman"/>
          <w:b w:val="false"/>
          <w:i w:val="false"/>
          <w:color w:val="000000"/>
          <w:sz w:val="28"/>
        </w:rPr>
        <w:t>
      Отказ в выдаче ТУ услугодателем 2 допускается в случаях:</w:t>
      </w:r>
    </w:p>
    <w:bookmarkEnd w:id="60"/>
    <w:bookmarkStart w:name="z81" w:id="61"/>
    <w:p>
      <w:pPr>
        <w:spacing w:after="0"/>
        <w:ind w:left="0"/>
        <w:jc w:val="both"/>
      </w:pPr>
      <w:r>
        <w:rPr>
          <w:rFonts w:ascii="Times New Roman"/>
          <w:b w:val="false"/>
          <w:i w:val="false"/>
          <w:color w:val="000000"/>
          <w:sz w:val="28"/>
        </w:rPr>
        <w:t>
      1) отсутствия свободной технической мощности, необходимой для предоставления требуемого объема услуг;</w:t>
      </w:r>
    </w:p>
    <w:bookmarkEnd w:id="61"/>
    <w:bookmarkStart w:name="z82" w:id="62"/>
    <w:p>
      <w:pPr>
        <w:spacing w:after="0"/>
        <w:ind w:left="0"/>
        <w:jc w:val="both"/>
      </w:pPr>
      <w:r>
        <w:rPr>
          <w:rFonts w:ascii="Times New Roman"/>
          <w:b w:val="false"/>
          <w:i w:val="false"/>
          <w:color w:val="000000"/>
          <w:sz w:val="28"/>
        </w:rPr>
        <w:t>
      2) отсутствия сетей или иного имущества, необходимого для предоставления услуги.</w:t>
      </w:r>
    </w:p>
    <w:bookmarkEnd w:id="62"/>
    <w:bookmarkStart w:name="z83" w:id="63"/>
    <w:p>
      <w:pPr>
        <w:spacing w:after="0"/>
        <w:ind w:left="0"/>
        <w:jc w:val="both"/>
      </w:pPr>
      <w:r>
        <w:rPr>
          <w:rFonts w:ascii="Times New Roman"/>
          <w:b w:val="false"/>
          <w:i w:val="false"/>
          <w:color w:val="000000"/>
          <w:sz w:val="28"/>
        </w:rPr>
        <w:t>
      24. По итогам рассмотрения документов на оказание государственной услуги 1 в сроки, предусмотренные Правилами, услугодатель подготавливает результат оказания государственной услуги 1:</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подуслуге 1) АПЗ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и ТУ;</w:t>
      </w:r>
    </w:p>
    <w:bookmarkStart w:name="z85" w:id="64"/>
    <w:p>
      <w:pPr>
        <w:spacing w:after="0"/>
        <w:ind w:left="0"/>
        <w:jc w:val="both"/>
      </w:pPr>
      <w:r>
        <w:rPr>
          <w:rFonts w:ascii="Times New Roman"/>
          <w:b w:val="false"/>
          <w:i w:val="false"/>
          <w:color w:val="000000"/>
          <w:sz w:val="28"/>
        </w:rPr>
        <w:t>
      По подуслуге 2) - решение МИО о реконструкции (перепланировке, переоборудовании)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 АПЗ по форме, согласно приложению 5 к Правилам, ТУ;</w:t>
      </w:r>
    </w:p>
    <w:bookmarkEnd w:id="64"/>
    <w:bookmarkStart w:name="z86" w:id="65"/>
    <w:p>
      <w:pPr>
        <w:spacing w:after="0"/>
        <w:ind w:left="0"/>
        <w:jc w:val="both"/>
      </w:pPr>
      <w:r>
        <w:rPr>
          <w:rFonts w:ascii="Times New Roman"/>
          <w:b w:val="false"/>
          <w:i w:val="false"/>
          <w:color w:val="000000"/>
          <w:sz w:val="28"/>
        </w:rPr>
        <w:t>
      По подуслуге 6) - АПЗ по форме, согласно приложению 5 к Правилам;</w:t>
      </w:r>
    </w:p>
    <w:bookmarkEnd w:id="65"/>
    <w:bookmarkStart w:name="z87" w:id="66"/>
    <w:p>
      <w:pPr>
        <w:spacing w:after="0"/>
        <w:ind w:left="0"/>
        <w:jc w:val="both"/>
      </w:pPr>
      <w:r>
        <w:rPr>
          <w:rFonts w:ascii="Times New Roman"/>
          <w:b w:val="false"/>
          <w:i w:val="false"/>
          <w:color w:val="000000"/>
          <w:sz w:val="28"/>
        </w:rPr>
        <w:t>
      По подуслуге 7) - решение МИО о реконструкции (перепланировке, переоборудовании)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 АПЗ по форме, согласно приложению 5 к Правилам.</w:t>
      </w:r>
    </w:p>
    <w:bookmarkEnd w:id="66"/>
    <w:bookmarkStart w:name="z88" w:id="67"/>
    <w:p>
      <w:pPr>
        <w:spacing w:after="0"/>
        <w:ind w:left="0"/>
        <w:jc w:val="both"/>
      </w:pPr>
      <w:r>
        <w:rPr>
          <w:rFonts w:ascii="Times New Roman"/>
          <w:b w:val="false"/>
          <w:i w:val="false"/>
          <w:color w:val="000000"/>
          <w:sz w:val="28"/>
        </w:rPr>
        <w:t>
      25. Срок оказания государственной подуслуги 1) на предоставление АПЗ и ТУ – 9 (девять) рабочих дней.</w:t>
      </w:r>
    </w:p>
    <w:bookmarkEnd w:id="67"/>
    <w:bookmarkStart w:name="z89" w:id="68"/>
    <w:p>
      <w:pPr>
        <w:spacing w:after="0"/>
        <w:ind w:left="0"/>
        <w:jc w:val="both"/>
      </w:pPr>
      <w:r>
        <w:rPr>
          <w:rFonts w:ascii="Times New Roman"/>
          <w:b w:val="false"/>
          <w:i w:val="false"/>
          <w:color w:val="000000"/>
          <w:sz w:val="28"/>
        </w:rPr>
        <w:t>
      Срок оказания подуслуги 2) – 15 (пятнадцать) рабочих дней со дня подачи заявления.</w:t>
      </w:r>
    </w:p>
    <w:bookmarkEnd w:id="68"/>
    <w:bookmarkStart w:name="z90" w:id="69"/>
    <w:p>
      <w:pPr>
        <w:spacing w:after="0"/>
        <w:ind w:left="0"/>
        <w:jc w:val="both"/>
      </w:pPr>
      <w:r>
        <w:rPr>
          <w:rFonts w:ascii="Times New Roman"/>
          <w:b w:val="false"/>
          <w:i w:val="false"/>
          <w:color w:val="000000"/>
          <w:sz w:val="28"/>
        </w:rPr>
        <w:t>
      Срок предоставления мотивированного отказа в оказании государственной услуги 1 – 5 (пять) рабочих дней.</w:t>
      </w:r>
    </w:p>
    <w:bookmarkEnd w:id="69"/>
    <w:bookmarkStart w:name="z91" w:id="70"/>
    <w:p>
      <w:pPr>
        <w:spacing w:after="0"/>
        <w:ind w:left="0"/>
        <w:jc w:val="both"/>
      </w:pPr>
      <w:r>
        <w:rPr>
          <w:rFonts w:ascii="Times New Roman"/>
          <w:b w:val="false"/>
          <w:i w:val="false"/>
          <w:color w:val="000000"/>
          <w:sz w:val="28"/>
        </w:rPr>
        <w:t>
      26. При отсутствии утвержденных генеральных планов и (или) проектов детальных планировок и данных инженерных сетей в АИС ГГК услуги оказываются без отрисовки и отображения на карте необходимых данных с заполнением всех полей как услугополучателя, так и услугодателей. При отсутствии данных об инженерных коммуникациях (источников питания инженерной инфраструктуры и мощностями) услуги оказываются без выбора источников питания на карте.</w:t>
      </w:r>
    </w:p>
    <w:bookmarkEnd w:id="70"/>
    <w:bookmarkStart w:name="z92" w:id="71"/>
    <w:p>
      <w:pPr>
        <w:spacing w:after="0"/>
        <w:ind w:left="0"/>
        <w:jc w:val="both"/>
      </w:pPr>
      <w:r>
        <w:rPr>
          <w:rFonts w:ascii="Times New Roman"/>
          <w:b w:val="false"/>
          <w:i w:val="false"/>
          <w:color w:val="000000"/>
          <w:sz w:val="28"/>
        </w:rPr>
        <w:t>
      27. Сформированному выходному документу присваивается НИКАД посредством интеграции с www.elicense.kz при выборе подуслуг 1), 2), 6), 7).</w:t>
      </w:r>
    </w:p>
    <w:bookmarkEnd w:id="71"/>
    <w:bookmarkStart w:name="z93" w:id="72"/>
    <w:p>
      <w:pPr>
        <w:spacing w:after="0"/>
        <w:ind w:left="0"/>
        <w:jc w:val="both"/>
      </w:pPr>
      <w:r>
        <w:rPr>
          <w:rFonts w:ascii="Times New Roman"/>
          <w:b w:val="false"/>
          <w:i w:val="false"/>
          <w:color w:val="000000"/>
          <w:sz w:val="28"/>
        </w:rPr>
        <w:t>
      28. Выходные документы оказания подуслуг 1), 2), 6), 7) услугополучатель может просмотреть и скачать в своем личном кабинете на геопортале АИС ГГК – gov.ggk.kz.</w:t>
      </w:r>
    </w:p>
    <w:bookmarkEnd w:id="72"/>
    <w:bookmarkStart w:name="z94" w:id="73"/>
    <w:p>
      <w:pPr>
        <w:spacing w:after="0"/>
        <w:ind w:left="0"/>
        <w:jc w:val="both"/>
      </w:pPr>
      <w:r>
        <w:rPr>
          <w:rFonts w:ascii="Times New Roman"/>
          <w:b w:val="false"/>
          <w:i w:val="false"/>
          <w:color w:val="000000"/>
          <w:sz w:val="28"/>
        </w:rPr>
        <w:t>
      29. Выходные документы оказания подуслуг 1), 2), 6), 7) передаются в www.elicense.kz посредством интеграции.</w:t>
      </w:r>
    </w:p>
    <w:bookmarkEnd w:id="73"/>
    <w:bookmarkStart w:name="z95" w:id="74"/>
    <w:p>
      <w:pPr>
        <w:spacing w:after="0"/>
        <w:ind w:left="0"/>
        <w:jc w:val="both"/>
      </w:pPr>
      <w:r>
        <w:rPr>
          <w:rFonts w:ascii="Times New Roman"/>
          <w:b w:val="false"/>
          <w:i w:val="false"/>
          <w:color w:val="000000"/>
          <w:sz w:val="28"/>
        </w:rPr>
        <w:t>
      30. Информация по выданному ТУ подуслуг 1), 2) передается в информационную систему "База "Монополист" посредством интеграции.</w:t>
      </w:r>
    </w:p>
    <w:bookmarkEnd w:id="74"/>
    <w:p>
      <w:pPr>
        <w:spacing w:after="0"/>
        <w:ind w:left="0"/>
        <w:jc w:val="both"/>
      </w:pPr>
      <w:r>
        <w:rPr>
          <w:rFonts w:ascii="Times New Roman"/>
          <w:b/>
          <w:i w:val="false"/>
          <w:color w:val="000000"/>
          <w:sz w:val="28"/>
        </w:rPr>
        <w:t>Глава 3. Порядок выдачи технических условий на подключение к источникам инженерного и коммунального обеспечения посредством АИС ГГК</w:t>
      </w:r>
    </w:p>
    <w:bookmarkStart w:name="z97" w:id="75"/>
    <w:p>
      <w:pPr>
        <w:spacing w:after="0"/>
        <w:ind w:left="0"/>
        <w:jc w:val="both"/>
      </w:pPr>
      <w:r>
        <w:rPr>
          <w:rFonts w:ascii="Times New Roman"/>
          <w:b w:val="false"/>
          <w:i w:val="false"/>
          <w:color w:val="000000"/>
          <w:sz w:val="28"/>
        </w:rPr>
        <w:t>
      31. Подуслуги 3), 4), 5) оказываются услугодателем 2.</w:t>
      </w:r>
    </w:p>
    <w:bookmarkEnd w:id="75"/>
    <w:bookmarkStart w:name="z98" w:id="76"/>
    <w:p>
      <w:pPr>
        <w:spacing w:after="0"/>
        <w:ind w:left="0"/>
        <w:jc w:val="both"/>
      </w:pPr>
      <w:r>
        <w:rPr>
          <w:rFonts w:ascii="Times New Roman"/>
          <w:b w:val="false"/>
          <w:i w:val="false"/>
          <w:color w:val="000000"/>
          <w:sz w:val="28"/>
        </w:rPr>
        <w:t>
      32. Для получения подуслуг 3), 4), 5) услугополучателю необходимо перейти на веб-портал www.gov.ggk.kz, в информационную систему "База "Монополист".</w:t>
      </w:r>
    </w:p>
    <w:bookmarkEnd w:id="76"/>
    <w:bookmarkStart w:name="z99" w:id="77"/>
    <w:p>
      <w:pPr>
        <w:spacing w:after="0"/>
        <w:ind w:left="0"/>
        <w:jc w:val="both"/>
      </w:pPr>
      <w:r>
        <w:rPr>
          <w:rFonts w:ascii="Times New Roman"/>
          <w:b w:val="false"/>
          <w:i w:val="false"/>
          <w:color w:val="000000"/>
          <w:sz w:val="28"/>
        </w:rPr>
        <w:t>
      33. При выборе подуслуг 3), 4), 5) в информационной системе "База "Монополист" осуществляется перенаправление на веб-портал www.gov.ggk.kz (посредством Redirect).</w:t>
      </w:r>
    </w:p>
    <w:bookmarkEnd w:id="77"/>
    <w:bookmarkStart w:name="z100" w:id="78"/>
    <w:p>
      <w:pPr>
        <w:spacing w:after="0"/>
        <w:ind w:left="0"/>
        <w:jc w:val="both"/>
      </w:pPr>
      <w:r>
        <w:rPr>
          <w:rFonts w:ascii="Times New Roman"/>
          <w:b w:val="false"/>
          <w:i w:val="false"/>
          <w:color w:val="000000"/>
          <w:sz w:val="28"/>
        </w:rPr>
        <w:t>
      34. Услугополучатель авторизуется на веб-портале www.gov.ggk.kz посредством ЭЦП. Также на веб-портале www.gov.ggk.kz имеется возможность авторизации через веб-портал "электронного правительства": www.egov.kz.</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После авторизации услугополучатель перенаправляется на паспорт выбранной ранее подуслуги, выбирает либо отрисовывает объект на карте и заполняет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Алгоритму с согласием на сбор, обработку персональных данных, полученных посредством сервиса КДП, с приложением электронной копии правоустанавливающего документа на земельный участок (в случае отсутствия регистрации в ИС ЕГКН).</w:t>
      </w:r>
    </w:p>
    <w:bookmarkStart w:name="z102" w:id="79"/>
    <w:p>
      <w:pPr>
        <w:spacing w:after="0"/>
        <w:ind w:left="0"/>
        <w:jc w:val="both"/>
      </w:pPr>
      <w:r>
        <w:rPr>
          <w:rFonts w:ascii="Times New Roman"/>
          <w:b w:val="false"/>
          <w:i w:val="false"/>
          <w:color w:val="000000"/>
          <w:sz w:val="28"/>
        </w:rPr>
        <w:t>
      36. При подаче заявления с помощью сервиса расчета свободной мощности услугополучатель выбирает источник питания инженерной инфраструктуры с мощностью, достаточной заявляемой.</w:t>
      </w:r>
    </w:p>
    <w:bookmarkEnd w:id="79"/>
    <w:bookmarkStart w:name="z103" w:id="80"/>
    <w:p>
      <w:pPr>
        <w:spacing w:after="0"/>
        <w:ind w:left="0"/>
        <w:jc w:val="both"/>
      </w:pPr>
      <w:r>
        <w:rPr>
          <w:rFonts w:ascii="Times New Roman"/>
          <w:b w:val="false"/>
          <w:i w:val="false"/>
          <w:color w:val="000000"/>
          <w:sz w:val="28"/>
        </w:rPr>
        <w:t>
      37. При подаче услугополучателем всех необходимых документов через веб-портал www.gov.ggk.kz – в "личном кабинете" услугополучателя отображается статус о принятии запроса для оказания соответствующей подуслуги с указанием даты получения результата. Также производится запись реестра ТУ АИС ГГК со статусом "подана заявка".</w:t>
      </w:r>
    </w:p>
    <w:bookmarkEnd w:id="80"/>
    <w:bookmarkStart w:name="z104" w:id="81"/>
    <w:p>
      <w:pPr>
        <w:spacing w:after="0"/>
        <w:ind w:left="0"/>
        <w:jc w:val="both"/>
      </w:pPr>
      <w:r>
        <w:rPr>
          <w:rFonts w:ascii="Times New Roman"/>
          <w:b w:val="false"/>
          <w:i w:val="false"/>
          <w:color w:val="000000"/>
          <w:sz w:val="28"/>
        </w:rPr>
        <w:t>
      38. Услугодатель 2 осуществляет регистрацию документов и сведений в день их поступления.</w:t>
      </w:r>
    </w:p>
    <w:bookmarkEnd w:id="81"/>
    <w:bookmarkStart w:name="z105" w:id="82"/>
    <w:p>
      <w:pPr>
        <w:spacing w:after="0"/>
        <w:ind w:left="0"/>
        <w:jc w:val="both"/>
      </w:pPr>
      <w:r>
        <w:rPr>
          <w:rFonts w:ascii="Times New Roman"/>
          <w:b w:val="false"/>
          <w:i w:val="false"/>
          <w:color w:val="000000"/>
          <w:sz w:val="28"/>
        </w:rPr>
        <w:t>
      39. Далее услугодателем 2 ведется рассмотрение заявления в срок не более 1 (одного) рабочего дня со дня получения представленных документов, ведется проверка на ранее выданные ТУ (при наличии), принимается решение о возможности выдачи ТУ на основе картографических и атрибутивных данных АИС ГГК.</w:t>
      </w:r>
    </w:p>
    <w:bookmarkEnd w:id="82"/>
    <w:bookmarkStart w:name="z106" w:id="83"/>
    <w:p>
      <w:pPr>
        <w:spacing w:after="0"/>
        <w:ind w:left="0"/>
        <w:jc w:val="both"/>
      </w:pPr>
      <w:r>
        <w:rPr>
          <w:rFonts w:ascii="Times New Roman"/>
          <w:b w:val="false"/>
          <w:i w:val="false"/>
          <w:color w:val="000000"/>
          <w:sz w:val="28"/>
        </w:rPr>
        <w:t>
      40. При наличии возможности выдачи ТУ – формируется ТУ, и направляется в "личный кабинет" услугополучателя в форме электронного документа, подписанного ЭЦП, услугодателя, а также в АИС ГГК производится смена статуса ТУ на "действующий".</w:t>
      </w:r>
    </w:p>
    <w:bookmarkEnd w:id="83"/>
    <w:bookmarkStart w:name="z107" w:id="84"/>
    <w:p>
      <w:pPr>
        <w:spacing w:after="0"/>
        <w:ind w:left="0"/>
        <w:jc w:val="both"/>
      </w:pPr>
      <w:r>
        <w:rPr>
          <w:rFonts w:ascii="Times New Roman"/>
          <w:b w:val="false"/>
          <w:i w:val="false"/>
          <w:color w:val="000000"/>
          <w:sz w:val="28"/>
        </w:rPr>
        <w:t>
      41. При отсутствии возможности выдачи ТУ – формируется мотивированный отказ с обоснованием дефицита свободной технической мощности услуги, отсутствия сетей или иного имущества, необходимого для предоставления услуги, и направляется в "личный кабинет" услугополучателя в форме электронного документа, подписанного ЭЦП, услугодателя, а также в АИС ГГК производится смена статуса ТУ на "отказ".</w:t>
      </w:r>
    </w:p>
    <w:bookmarkEnd w:id="84"/>
    <w:bookmarkStart w:name="z108" w:id="85"/>
    <w:p>
      <w:pPr>
        <w:spacing w:after="0"/>
        <w:ind w:left="0"/>
        <w:jc w:val="both"/>
      </w:pPr>
      <w:r>
        <w:rPr>
          <w:rFonts w:ascii="Times New Roman"/>
          <w:b w:val="false"/>
          <w:i w:val="false"/>
          <w:color w:val="000000"/>
          <w:sz w:val="28"/>
        </w:rPr>
        <w:t>
      42. Услугодатель 2 со дня получения заявления предоставляет решение в срок:</w:t>
      </w:r>
    </w:p>
    <w:bookmarkEnd w:id="85"/>
    <w:bookmarkStart w:name="z109" w:id="86"/>
    <w:p>
      <w:pPr>
        <w:spacing w:after="0"/>
        <w:ind w:left="0"/>
        <w:jc w:val="both"/>
      </w:pPr>
      <w:r>
        <w:rPr>
          <w:rFonts w:ascii="Times New Roman"/>
          <w:b w:val="false"/>
          <w:i w:val="false"/>
          <w:color w:val="000000"/>
          <w:sz w:val="28"/>
        </w:rPr>
        <w:t>
      5 (пяти) рабочих дней для технически и (или) технологически несложных объектов;</w:t>
      </w:r>
    </w:p>
    <w:bookmarkEnd w:id="86"/>
    <w:bookmarkStart w:name="z110" w:id="87"/>
    <w:p>
      <w:pPr>
        <w:spacing w:after="0"/>
        <w:ind w:left="0"/>
        <w:jc w:val="both"/>
      </w:pPr>
      <w:r>
        <w:rPr>
          <w:rFonts w:ascii="Times New Roman"/>
          <w:b w:val="false"/>
          <w:i w:val="false"/>
          <w:color w:val="000000"/>
          <w:sz w:val="28"/>
        </w:rPr>
        <w:t>
      10 (десяти) рабочих дней для технически и (или) технологически сложных объектов;</w:t>
      </w:r>
    </w:p>
    <w:bookmarkEnd w:id="87"/>
    <w:bookmarkStart w:name="z111" w:id="88"/>
    <w:p>
      <w:pPr>
        <w:spacing w:after="0"/>
        <w:ind w:left="0"/>
        <w:jc w:val="both"/>
      </w:pPr>
      <w:r>
        <w:rPr>
          <w:rFonts w:ascii="Times New Roman"/>
          <w:b w:val="false"/>
          <w:i w:val="false"/>
          <w:color w:val="000000"/>
          <w:sz w:val="28"/>
        </w:rPr>
        <w:t>
      2 (два) рабочих дня для мотивированного отказа в выдачи ТУ.</w:t>
      </w:r>
    </w:p>
    <w:bookmarkEnd w:id="88"/>
    <w:bookmarkStart w:name="z112" w:id="89"/>
    <w:p>
      <w:pPr>
        <w:spacing w:after="0"/>
        <w:ind w:left="0"/>
        <w:jc w:val="both"/>
      </w:pPr>
      <w:r>
        <w:rPr>
          <w:rFonts w:ascii="Times New Roman"/>
          <w:b w:val="false"/>
          <w:i w:val="false"/>
          <w:color w:val="000000"/>
          <w:sz w:val="28"/>
        </w:rPr>
        <w:t>
      Отказ в выдаче ТУ услугодателем 2 допускается в случаях:</w:t>
      </w:r>
    </w:p>
    <w:bookmarkEnd w:id="89"/>
    <w:bookmarkStart w:name="z113" w:id="90"/>
    <w:p>
      <w:pPr>
        <w:spacing w:after="0"/>
        <w:ind w:left="0"/>
        <w:jc w:val="both"/>
      </w:pPr>
      <w:r>
        <w:rPr>
          <w:rFonts w:ascii="Times New Roman"/>
          <w:b w:val="false"/>
          <w:i w:val="false"/>
          <w:color w:val="000000"/>
          <w:sz w:val="28"/>
        </w:rPr>
        <w:t>
      1) отсутствия свободной технической мощности, необходимой для предоставления требуемого объема услуг;</w:t>
      </w:r>
    </w:p>
    <w:bookmarkEnd w:id="90"/>
    <w:bookmarkStart w:name="z114" w:id="91"/>
    <w:p>
      <w:pPr>
        <w:spacing w:after="0"/>
        <w:ind w:left="0"/>
        <w:jc w:val="both"/>
      </w:pPr>
      <w:r>
        <w:rPr>
          <w:rFonts w:ascii="Times New Roman"/>
          <w:b w:val="false"/>
          <w:i w:val="false"/>
          <w:color w:val="000000"/>
          <w:sz w:val="28"/>
        </w:rPr>
        <w:t>
      2) отсутствия сетей или иного имущества, необходимого для предоставления услуги.</w:t>
      </w:r>
    </w:p>
    <w:bookmarkEnd w:id="91"/>
    <w:bookmarkStart w:name="z115" w:id="92"/>
    <w:p>
      <w:pPr>
        <w:spacing w:after="0"/>
        <w:ind w:left="0"/>
        <w:jc w:val="both"/>
      </w:pPr>
      <w:r>
        <w:rPr>
          <w:rFonts w:ascii="Times New Roman"/>
          <w:b w:val="false"/>
          <w:i w:val="false"/>
          <w:color w:val="000000"/>
          <w:sz w:val="28"/>
        </w:rPr>
        <w:t>
      43. При отсутствии данных об инженерных коммуникациях (источников питания инженерной инфраструктуры и мощностями) услуги оказываются без выбора источников питания на карте.</w:t>
      </w:r>
    </w:p>
    <w:bookmarkEnd w:id="92"/>
    <w:bookmarkStart w:name="z116" w:id="93"/>
    <w:p>
      <w:pPr>
        <w:spacing w:after="0"/>
        <w:ind w:left="0"/>
        <w:jc w:val="both"/>
      </w:pPr>
      <w:r>
        <w:rPr>
          <w:rFonts w:ascii="Times New Roman"/>
          <w:b w:val="false"/>
          <w:i w:val="false"/>
          <w:color w:val="000000"/>
          <w:sz w:val="28"/>
        </w:rPr>
        <w:t>
      44. По итогам рассмотрения документов на оказание подуслуг 3), 4), 5) услугодатель 2 подготавливает результат оказания услуги – ТУ либо мотивированный отказ.</w:t>
      </w:r>
    </w:p>
    <w:bookmarkEnd w:id="93"/>
    <w:bookmarkStart w:name="z117" w:id="94"/>
    <w:p>
      <w:pPr>
        <w:spacing w:after="0"/>
        <w:ind w:left="0"/>
        <w:jc w:val="both"/>
      </w:pPr>
      <w:r>
        <w:rPr>
          <w:rFonts w:ascii="Times New Roman"/>
          <w:b w:val="false"/>
          <w:i w:val="false"/>
          <w:color w:val="000000"/>
          <w:sz w:val="28"/>
        </w:rPr>
        <w:t>
      45. Информация по выданному ТУ подуслуг 3), 4), 5) передается в информационную систему "База "Монополист" посредством интеграции.</w:t>
      </w:r>
    </w:p>
    <w:bookmarkEnd w:id="94"/>
    <w:p>
      <w:pPr>
        <w:spacing w:after="0"/>
        <w:ind w:left="0"/>
        <w:jc w:val="both"/>
      </w:pPr>
      <w:r>
        <w:rPr>
          <w:rFonts w:ascii="Times New Roman"/>
          <w:b/>
          <w:i w:val="false"/>
          <w:color w:val="000000"/>
          <w:sz w:val="28"/>
        </w:rPr>
        <w:t>Глава 4. Порядок согласования эскиза (эскизного проекта) на строительство и оказания государственной услуги "Согласование эскиза (эскизного проекта)" посредством АИС ГГК</w:t>
      </w:r>
    </w:p>
    <w:bookmarkStart w:name="z119" w:id="95"/>
    <w:p>
      <w:pPr>
        <w:spacing w:after="0"/>
        <w:ind w:left="0"/>
        <w:jc w:val="both"/>
      </w:pPr>
      <w:r>
        <w:rPr>
          <w:rFonts w:ascii="Times New Roman"/>
          <w:b w:val="false"/>
          <w:i w:val="false"/>
          <w:color w:val="000000"/>
          <w:sz w:val="28"/>
        </w:rPr>
        <w:t>
      46. Государственная услуга "Согласование эскиза (эскизного проекта)" (далее - государственная услуга 2) осуществляется услугодателем 1.</w:t>
      </w:r>
    </w:p>
    <w:bookmarkEnd w:id="95"/>
    <w:bookmarkStart w:name="z120" w:id="96"/>
    <w:p>
      <w:pPr>
        <w:spacing w:after="0"/>
        <w:ind w:left="0"/>
        <w:jc w:val="both"/>
      </w:pPr>
      <w:r>
        <w:rPr>
          <w:rFonts w:ascii="Times New Roman"/>
          <w:b w:val="false"/>
          <w:i w:val="false"/>
          <w:color w:val="000000"/>
          <w:sz w:val="28"/>
        </w:rPr>
        <w:t>
      47. Для получения государственной услуги 2 услугополучателю необходимо перейти на веб-портал "электронного правительства": www.egov.kz, www.elicense.kz.</w:t>
      </w:r>
    </w:p>
    <w:bookmarkEnd w:id="96"/>
    <w:bookmarkStart w:name="z121" w:id="97"/>
    <w:p>
      <w:pPr>
        <w:spacing w:after="0"/>
        <w:ind w:left="0"/>
        <w:jc w:val="both"/>
      </w:pPr>
      <w:r>
        <w:rPr>
          <w:rFonts w:ascii="Times New Roman"/>
          <w:b w:val="false"/>
          <w:i w:val="false"/>
          <w:color w:val="000000"/>
          <w:sz w:val="28"/>
        </w:rPr>
        <w:t>
      48. При выборе государственной услуги 2 на веб-портале "электронного правительства": www.egov.kz, www.elicense.kz осуществляется перенаправление на портал www.gov.ggk.kz (посредством Redirect).</w:t>
      </w:r>
    </w:p>
    <w:bookmarkEnd w:id="97"/>
    <w:bookmarkStart w:name="z122" w:id="98"/>
    <w:p>
      <w:pPr>
        <w:spacing w:after="0"/>
        <w:ind w:left="0"/>
        <w:jc w:val="both"/>
      </w:pPr>
      <w:r>
        <w:rPr>
          <w:rFonts w:ascii="Times New Roman"/>
          <w:b w:val="false"/>
          <w:i w:val="false"/>
          <w:color w:val="000000"/>
          <w:sz w:val="28"/>
        </w:rPr>
        <w:t>
      49. Услугополучатель авторизуется на веб-портале www.gov.ggk.kz посредством ЭЦП. Также на веб-портале www.gov.ggk.kz имеется возможность авторизации через веб-портал "электронного правительства": www.egov.kz.</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После авторизации услугополучатель перенаправляется на паспорт государственной услуги 2, отмечает либо отрисовывает объект на карте и заполняет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Алгоритму с согласием на сбор, обработку персональных данных, полученных посредством сервиса КДП, с приложением электронной копии эскиза (эскизного проекта), с указанием УНО объекта (при наличии) и АПЗ, если УНО не было выдано ранее.</w:t>
      </w:r>
    </w:p>
    <w:bookmarkStart w:name="z124" w:id="99"/>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регистрации в качестве индивидуального предпринимателя, услугодатель получает из соответствующих государственных информационных систем через шлюз "электронного правительства" (посредством интеграции с ГБД ФЛ и ГБД ЮЛ). Сведения по земельному участку подтягиваются из ИС ЕГКН посредством интеграции.</w:t>
      </w:r>
    </w:p>
    <w:bookmarkEnd w:id="99"/>
    <w:bookmarkStart w:name="z125" w:id="100"/>
    <w:p>
      <w:pPr>
        <w:spacing w:after="0"/>
        <w:ind w:left="0"/>
        <w:jc w:val="both"/>
      </w:pPr>
      <w:r>
        <w:rPr>
          <w:rFonts w:ascii="Times New Roman"/>
          <w:b w:val="false"/>
          <w:i w:val="false"/>
          <w:color w:val="000000"/>
          <w:sz w:val="28"/>
        </w:rPr>
        <w:t>
      52. При заполнении заявления в АИС ГГК проводится проверка на наличие УНО у объекта. При отсутствии УНО у объекта производится генерация УНО у объекта.</w:t>
      </w:r>
    </w:p>
    <w:bookmarkEnd w:id="100"/>
    <w:bookmarkStart w:name="z126" w:id="101"/>
    <w:p>
      <w:pPr>
        <w:spacing w:after="0"/>
        <w:ind w:left="0"/>
        <w:jc w:val="both"/>
      </w:pPr>
      <w:r>
        <w:rPr>
          <w:rFonts w:ascii="Times New Roman"/>
          <w:b w:val="false"/>
          <w:i w:val="false"/>
          <w:color w:val="000000"/>
          <w:sz w:val="28"/>
        </w:rPr>
        <w:t>
      53. При подаче услугополучателем всех необходимых документов через портал – в "личном кабинете" услугополучателя отображается статус о принятии запроса для оказания государственной услуги 2 с указанием даты получения результата государственной услуги 2.</w:t>
      </w:r>
    </w:p>
    <w:bookmarkEnd w:id="101"/>
    <w:bookmarkStart w:name="z127" w:id="102"/>
    <w:p>
      <w:pPr>
        <w:spacing w:after="0"/>
        <w:ind w:left="0"/>
        <w:jc w:val="both"/>
      </w:pPr>
      <w:r>
        <w:rPr>
          <w:rFonts w:ascii="Times New Roman"/>
          <w:b w:val="false"/>
          <w:i w:val="false"/>
          <w:color w:val="000000"/>
          <w:sz w:val="28"/>
        </w:rPr>
        <w:t>
      54. Далее посредством интеграции сформированное заявление передается в www.elicense.kz, со стороны www.elicense.kz в АИС ГГК передается НИКАД для присвоения заявлению.</w:t>
      </w:r>
    </w:p>
    <w:bookmarkEnd w:id="102"/>
    <w:bookmarkStart w:name="z128" w:id="103"/>
    <w:p>
      <w:pPr>
        <w:spacing w:after="0"/>
        <w:ind w:left="0"/>
        <w:jc w:val="both"/>
      </w:pPr>
      <w:r>
        <w:rPr>
          <w:rFonts w:ascii="Times New Roman"/>
          <w:b w:val="false"/>
          <w:i w:val="false"/>
          <w:color w:val="000000"/>
          <w:sz w:val="28"/>
        </w:rPr>
        <w:t>
      55. Услугодатель 1 в автоматизированном рабочем месте АИС ГГК осуществляет регистрацию документов в день их поступления.</w:t>
      </w:r>
    </w:p>
    <w:bookmarkEnd w:id="103"/>
    <w:bookmarkStart w:name="z129" w:id="104"/>
    <w:p>
      <w:pPr>
        <w:spacing w:after="0"/>
        <w:ind w:left="0"/>
        <w:jc w:val="both"/>
      </w:pPr>
      <w:r>
        <w:rPr>
          <w:rFonts w:ascii="Times New Roman"/>
          <w:b w:val="false"/>
          <w:i w:val="false"/>
          <w:color w:val="000000"/>
          <w:sz w:val="28"/>
        </w:rPr>
        <w:t>
      56. После регистрации заявление записывается в реестр эскизов АИС ГГК.</w:t>
      </w:r>
    </w:p>
    <w:bookmarkEnd w:id="104"/>
    <w:bookmarkStart w:name="z130" w:id="105"/>
    <w:p>
      <w:pPr>
        <w:spacing w:after="0"/>
        <w:ind w:left="0"/>
        <w:jc w:val="both"/>
      </w:pPr>
      <w:r>
        <w:rPr>
          <w:rFonts w:ascii="Times New Roman"/>
          <w:b w:val="false"/>
          <w:i w:val="false"/>
          <w:color w:val="000000"/>
          <w:sz w:val="28"/>
        </w:rPr>
        <w:t>
      57. После регистрации заявления и приложенного эскиза (эскизного проекта) услугодатель 1 в течение 2 (двух) рабочих дней с момента получения документов заявителя проверяет их полноту.</w:t>
      </w:r>
    </w:p>
    <w:bookmarkEnd w:id="105"/>
    <w:bookmarkStart w:name="z131" w:id="106"/>
    <w:p>
      <w:pPr>
        <w:spacing w:after="0"/>
        <w:ind w:left="0"/>
        <w:jc w:val="both"/>
      </w:pPr>
      <w:r>
        <w:rPr>
          <w:rFonts w:ascii="Times New Roman"/>
          <w:b w:val="false"/>
          <w:i w:val="false"/>
          <w:color w:val="000000"/>
          <w:sz w:val="28"/>
        </w:rPr>
        <w:t>
      58. В случае представления услугополучателем неполного пакета документов услугодатель 1 в указанные сроки готовит мотивированный отказ в дальнейшем рассмотрении заявления и направляет в "личный кабинет" услугополучателя в форме электронного документа, подписанного ЭЦП услугодателя 1.</w:t>
      </w:r>
    </w:p>
    <w:bookmarkEnd w:id="106"/>
    <w:bookmarkStart w:name="z132" w:id="107"/>
    <w:p>
      <w:pPr>
        <w:spacing w:after="0"/>
        <w:ind w:left="0"/>
        <w:jc w:val="both"/>
      </w:pPr>
      <w:r>
        <w:rPr>
          <w:rFonts w:ascii="Times New Roman"/>
          <w:b w:val="false"/>
          <w:i w:val="false"/>
          <w:color w:val="000000"/>
          <w:sz w:val="28"/>
        </w:rPr>
        <w:t>
      59. В случае полноты представленных документов заявление принимается в обработку.</w:t>
      </w:r>
    </w:p>
    <w:bookmarkEnd w:id="107"/>
    <w:bookmarkStart w:name="z133" w:id="108"/>
    <w:p>
      <w:pPr>
        <w:spacing w:after="0"/>
        <w:ind w:left="0"/>
        <w:jc w:val="both"/>
      </w:pPr>
      <w:r>
        <w:rPr>
          <w:rFonts w:ascii="Times New Roman"/>
          <w:b w:val="false"/>
          <w:i w:val="false"/>
          <w:color w:val="000000"/>
          <w:sz w:val="28"/>
        </w:rPr>
        <w:t>
      60. Услугодатель 1 рассматривает приложенные документы на соответствие требованиям, установленным в пункте 54 Правил.</w:t>
      </w:r>
    </w:p>
    <w:bookmarkEnd w:id="108"/>
    <w:bookmarkStart w:name="z134" w:id="109"/>
    <w:p>
      <w:pPr>
        <w:spacing w:after="0"/>
        <w:ind w:left="0"/>
        <w:jc w:val="both"/>
      </w:pPr>
      <w:r>
        <w:rPr>
          <w:rFonts w:ascii="Times New Roman"/>
          <w:b w:val="false"/>
          <w:i w:val="false"/>
          <w:color w:val="000000"/>
          <w:sz w:val="28"/>
        </w:rPr>
        <w:t>
      При несоответствии вышеуказанным требованиям услугодатель 1 выдает мотивированный отказ и направляет в "личный кабинет" услугополучателя в форме электронного документа, подписанного ЭЦП услугодателя 1.</w:t>
      </w:r>
    </w:p>
    <w:bookmarkEnd w:id="109"/>
    <w:bookmarkStart w:name="z135" w:id="110"/>
    <w:p>
      <w:pPr>
        <w:spacing w:after="0"/>
        <w:ind w:left="0"/>
        <w:jc w:val="both"/>
      </w:pPr>
      <w:r>
        <w:rPr>
          <w:rFonts w:ascii="Times New Roman"/>
          <w:b w:val="false"/>
          <w:i w:val="false"/>
          <w:color w:val="000000"/>
          <w:sz w:val="28"/>
        </w:rPr>
        <w:t>
      При соответствии вышеуказанным требованиям ведется запись в реестры АИС ГГК: в АИС ГГК создается запись в реестре эскизов и в реестре АПЗ (при условии, что АПЗ ранее не был выдан в АИС ГГК), также присваивается переданный УНО записи. Далее в АИС ГГК формируется выходной документ с согласованием.</w:t>
      </w:r>
    </w:p>
    <w:bookmarkEnd w:id="110"/>
    <w:bookmarkStart w:name="z136" w:id="111"/>
    <w:p>
      <w:pPr>
        <w:spacing w:after="0"/>
        <w:ind w:left="0"/>
        <w:jc w:val="both"/>
      </w:pPr>
      <w:r>
        <w:rPr>
          <w:rFonts w:ascii="Times New Roman"/>
          <w:b w:val="false"/>
          <w:i w:val="false"/>
          <w:color w:val="000000"/>
          <w:sz w:val="28"/>
        </w:rPr>
        <w:t>
      61. По итогам рассмотрения документов на оказание государственной услуги 2 в предусмотренные Правилами сроки, услугодателем 1 подготавливается письмо-согласование с указанием УНО, наименования и месторасположения объекта либо мотивированный отказ.</w:t>
      </w:r>
    </w:p>
    <w:bookmarkEnd w:id="111"/>
    <w:bookmarkStart w:name="z137" w:id="112"/>
    <w:p>
      <w:pPr>
        <w:spacing w:after="0"/>
        <w:ind w:left="0"/>
        <w:jc w:val="both"/>
      </w:pPr>
      <w:r>
        <w:rPr>
          <w:rFonts w:ascii="Times New Roman"/>
          <w:b w:val="false"/>
          <w:i w:val="false"/>
          <w:color w:val="000000"/>
          <w:sz w:val="28"/>
        </w:rPr>
        <w:t>
      62. Выходной документ подписывается услугодателем 1 и направляется в в "личный кабинет" услугополучателя в форме электронного документа, подписанного ЭЦП услугодателя 1.</w:t>
      </w:r>
    </w:p>
    <w:bookmarkEnd w:id="112"/>
    <w:bookmarkStart w:name="z138" w:id="113"/>
    <w:p>
      <w:pPr>
        <w:spacing w:after="0"/>
        <w:ind w:left="0"/>
        <w:jc w:val="both"/>
      </w:pPr>
      <w:r>
        <w:rPr>
          <w:rFonts w:ascii="Times New Roman"/>
          <w:b w:val="false"/>
          <w:i w:val="false"/>
          <w:color w:val="000000"/>
          <w:sz w:val="28"/>
        </w:rPr>
        <w:t>
      63. Сформированному выходному документу присваивается НИКАД посредством интеграции с www.elicense.kz.</w:t>
      </w:r>
    </w:p>
    <w:bookmarkEnd w:id="113"/>
    <w:bookmarkStart w:name="z139" w:id="114"/>
    <w:p>
      <w:pPr>
        <w:spacing w:after="0"/>
        <w:ind w:left="0"/>
        <w:jc w:val="both"/>
      </w:pPr>
      <w:r>
        <w:rPr>
          <w:rFonts w:ascii="Times New Roman"/>
          <w:b w:val="false"/>
          <w:i w:val="false"/>
          <w:color w:val="000000"/>
          <w:sz w:val="28"/>
        </w:rPr>
        <w:t>
      64. Выходные документы оказания государственной услуги 2 услугополучатель может просмотреть и скачать в своем личном кабинете на геопортале АИС ГГК – www.gov.ggk.kz.</w:t>
      </w:r>
    </w:p>
    <w:bookmarkEnd w:id="114"/>
    <w:bookmarkStart w:name="z140" w:id="115"/>
    <w:p>
      <w:pPr>
        <w:spacing w:after="0"/>
        <w:ind w:left="0"/>
        <w:jc w:val="both"/>
      </w:pPr>
      <w:r>
        <w:rPr>
          <w:rFonts w:ascii="Times New Roman"/>
          <w:b w:val="false"/>
          <w:i w:val="false"/>
          <w:color w:val="000000"/>
          <w:sz w:val="28"/>
        </w:rPr>
        <w:t>
      65. Выходные документы оказания государственной услуги 2 передаются в www.elicense.kz посредством интеграции.</w:t>
      </w:r>
    </w:p>
    <w:bookmarkEnd w:id="11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Форма заявления для</w:t>
            </w:r>
            <w:r>
              <w:br/>
            </w:r>
            <w:r>
              <w:rPr>
                <w:rFonts w:ascii="Times New Roman"/>
                <w:b w:val="false"/>
                <w:i w:val="false"/>
                <w:color w:val="000000"/>
                <w:sz w:val="20"/>
              </w:rPr>
              <w:t>государственной услуги 1</w:t>
            </w:r>
          </w:p>
        </w:tc>
      </w:tr>
    </w:tbl>
    <w:bookmarkStart w:name="z142" w:id="116"/>
    <w:p>
      <w:pPr>
        <w:spacing w:after="0"/>
        <w:ind w:left="0"/>
        <w:jc w:val="left"/>
      </w:pPr>
      <w:r>
        <w:rPr>
          <w:rFonts w:ascii="Times New Roman"/>
          <w:b/>
          <w:i w:val="false"/>
          <w:color w:val="000000"/>
        </w:rPr>
        <w:t xml:space="preserve"> Заявление о предоставлении исходных материалов / архитектурно-планировочного задания и технических условий / 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конструкций, инженерных систем и оборудования</w:t>
      </w:r>
    </w:p>
    <w:bookmarkEnd w:id="116"/>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Уполномоченному органу </w:t>
            </w:r>
            <w:r>
              <w:br/>
            </w:r>
            <w:r>
              <w:rPr>
                <w:rFonts w:ascii="Times New Roman"/>
                <w:b w:val="false"/>
                <w:i w:val="false"/>
                <w:color w:val="000000"/>
                <w:sz w:val="20"/>
              </w:rPr>
              <w:t xml:space="preserve">в сфере архитектуры </w:t>
            </w:r>
            <w:r>
              <w:br/>
            </w:r>
            <w:r>
              <w:rPr>
                <w:rFonts w:ascii="Times New Roman"/>
                <w:b w:val="false"/>
                <w:i w:val="false"/>
                <w:color w:val="000000"/>
                <w:sz w:val="20"/>
              </w:rPr>
              <w:t>и градостроительства</w:t>
            </w:r>
            <w:r>
              <w:br/>
            </w:r>
            <w:r>
              <w:rPr>
                <w:rFonts w:ascii="Times New Roman"/>
                <w:b w:val="false"/>
                <w:i w:val="false"/>
                <w:color w:val="000000"/>
                <w:sz w:val="20"/>
              </w:rPr>
              <w:t>_____________________</w:t>
            </w:r>
            <w:r>
              <w:br/>
            </w:r>
            <w:r>
              <w:rPr>
                <w:rFonts w:ascii="Times New Roman"/>
                <w:b w:val="false"/>
                <w:i w:val="false"/>
                <w:color w:val="000000"/>
                <w:sz w:val="20"/>
              </w:rPr>
              <w:t>Заявитель: ________________</w:t>
            </w:r>
            <w:r>
              <w:br/>
            </w:r>
            <w:r>
              <w:rPr>
                <w:rFonts w:ascii="Times New Roman"/>
                <w:b w:val="false"/>
                <w:i w:val="false"/>
                <w:color w:val="000000"/>
                <w:sz w:val="20"/>
              </w:rPr>
              <w:t>ИИН заявителя: ___________</w:t>
            </w:r>
            <w:r>
              <w:br/>
            </w:r>
            <w:r>
              <w:rPr>
                <w:rFonts w:ascii="Times New Roman"/>
                <w:b w:val="false"/>
                <w:i w:val="false"/>
                <w:color w:val="000000"/>
                <w:sz w:val="20"/>
              </w:rPr>
              <w:t xml:space="preserve">Телефон: __________________ </w:t>
            </w:r>
          </w:p>
        </w:tc>
      </w:tr>
    </w:tbl>
    <w:bookmarkStart w:name="z144" w:id="117"/>
    <w:p>
      <w:pPr>
        <w:spacing w:after="0"/>
        <w:ind w:left="0"/>
        <w:jc w:val="both"/>
      </w:pPr>
      <w:r>
        <w:rPr>
          <w:rFonts w:ascii="Times New Roman"/>
          <w:b w:val="false"/>
          <w:i w:val="false"/>
          <w:color w:val="000000"/>
          <w:sz w:val="28"/>
        </w:rPr>
        <w:t xml:space="preserve">
      Прошу Вас выдать: </w:t>
      </w:r>
    </w:p>
    <w:bookmarkEnd w:id="117"/>
    <w:bookmarkStart w:name="z145" w:id="118"/>
    <w:p>
      <w:pPr>
        <w:spacing w:after="0"/>
        <w:ind w:left="0"/>
        <w:jc w:val="both"/>
      </w:pPr>
      <w:r>
        <w:rPr>
          <w:rFonts w:ascii="Times New Roman"/>
          <w:b w:val="false"/>
          <w:i w:val="false"/>
          <w:color w:val="000000"/>
          <w:sz w:val="28"/>
        </w:rPr>
        <w:t>
      Исходные материалы на реконструкцию (архитектурно-планировочное задание). Область _________</w:t>
      </w:r>
    </w:p>
    <w:bookmarkEnd w:id="118"/>
    <w:bookmarkStart w:name="z146" w:id="119"/>
    <w:p>
      <w:pPr>
        <w:spacing w:after="0"/>
        <w:ind w:left="0"/>
        <w:jc w:val="both"/>
      </w:pPr>
      <w:r>
        <w:rPr>
          <w:rFonts w:ascii="Times New Roman"/>
          <w:b w:val="false"/>
          <w:i w:val="false"/>
          <w:color w:val="000000"/>
          <w:sz w:val="28"/>
        </w:rPr>
        <w:t>
      Район _________</w:t>
      </w:r>
    </w:p>
    <w:bookmarkEnd w:id="119"/>
    <w:bookmarkStart w:name="z147" w:id="120"/>
    <w:p>
      <w:pPr>
        <w:spacing w:after="0"/>
        <w:ind w:left="0"/>
        <w:jc w:val="both"/>
      </w:pPr>
      <w:r>
        <w:rPr>
          <w:rFonts w:ascii="Times New Roman"/>
          <w:b w:val="false"/>
          <w:i w:val="false"/>
          <w:color w:val="000000"/>
          <w:sz w:val="28"/>
        </w:rPr>
        <w:t>
      Населенный пункт _________</w:t>
      </w:r>
    </w:p>
    <w:bookmarkEnd w:id="120"/>
    <w:bookmarkStart w:name="z148" w:id="121"/>
    <w:p>
      <w:pPr>
        <w:spacing w:after="0"/>
        <w:ind w:left="0"/>
        <w:jc w:val="both"/>
      </w:pPr>
      <w:r>
        <w:rPr>
          <w:rFonts w:ascii="Times New Roman"/>
          <w:b w:val="false"/>
          <w:i w:val="false"/>
          <w:color w:val="000000"/>
          <w:sz w:val="28"/>
        </w:rPr>
        <w:t>
      Микрорайон _______</w:t>
      </w:r>
    </w:p>
    <w:bookmarkEnd w:id="121"/>
    <w:bookmarkStart w:name="z149" w:id="122"/>
    <w:p>
      <w:pPr>
        <w:spacing w:after="0"/>
        <w:ind w:left="0"/>
        <w:jc w:val="both"/>
      </w:pPr>
      <w:r>
        <w:rPr>
          <w:rFonts w:ascii="Times New Roman"/>
          <w:b w:val="false"/>
          <w:i w:val="false"/>
          <w:color w:val="000000"/>
          <w:sz w:val="28"/>
        </w:rPr>
        <w:t>
      Адрес проектируемого объекта: ______</w:t>
      </w:r>
    </w:p>
    <w:bookmarkEnd w:id="122"/>
    <w:bookmarkStart w:name="z150" w:id="123"/>
    <w:p>
      <w:pPr>
        <w:spacing w:after="0"/>
        <w:ind w:left="0"/>
        <w:jc w:val="both"/>
      </w:pPr>
      <w:r>
        <w:rPr>
          <w:rFonts w:ascii="Times New Roman"/>
          <w:b w:val="false"/>
          <w:i w:val="false"/>
          <w:color w:val="000000"/>
          <w:sz w:val="28"/>
        </w:rPr>
        <w:t>
      Кадастровый номер: ________</w:t>
      </w:r>
    </w:p>
    <w:bookmarkEnd w:id="123"/>
    <w:bookmarkStart w:name="z151" w:id="124"/>
    <w:p>
      <w:pPr>
        <w:spacing w:after="0"/>
        <w:ind w:left="0"/>
        <w:jc w:val="both"/>
      </w:pPr>
      <w:r>
        <w:rPr>
          <w:rFonts w:ascii="Times New Roman"/>
          <w:b w:val="false"/>
          <w:i w:val="false"/>
          <w:color w:val="000000"/>
          <w:sz w:val="28"/>
        </w:rPr>
        <w:t>
      УНО __________</w:t>
      </w:r>
    </w:p>
    <w:bookmarkEnd w:id="124"/>
    <w:bookmarkStart w:name="z152" w:id="125"/>
    <w:p>
      <w:pPr>
        <w:spacing w:after="0"/>
        <w:ind w:left="0"/>
        <w:jc w:val="both"/>
      </w:pPr>
      <w:r>
        <w:rPr>
          <w:rFonts w:ascii="Times New Roman"/>
          <w:b w:val="false"/>
          <w:i w:val="false"/>
          <w:color w:val="000000"/>
          <w:sz w:val="28"/>
        </w:rPr>
        <w:t xml:space="preserve">
      Функциональные значения: ____________ </w:t>
      </w:r>
    </w:p>
    <w:bookmarkEnd w:id="125"/>
    <w:bookmarkStart w:name="z153" w:id="126"/>
    <w:p>
      <w:pPr>
        <w:spacing w:after="0"/>
        <w:ind w:left="0"/>
        <w:jc w:val="both"/>
      </w:pPr>
      <w:r>
        <w:rPr>
          <w:rFonts w:ascii="Times New Roman"/>
          <w:b w:val="false"/>
          <w:i w:val="false"/>
          <w:color w:val="000000"/>
          <w:sz w:val="28"/>
        </w:rPr>
        <w:t xml:space="preserve">
      Целевое назначение проектируемого объекта: __________________ </w:t>
      </w:r>
    </w:p>
    <w:bookmarkEnd w:id="126"/>
    <w:bookmarkStart w:name="z154" w:id="127"/>
    <w:p>
      <w:pPr>
        <w:spacing w:after="0"/>
        <w:ind w:left="0"/>
        <w:jc w:val="both"/>
      </w:pPr>
      <w:r>
        <w:rPr>
          <w:rFonts w:ascii="Times New Roman"/>
          <w:b w:val="false"/>
          <w:i w:val="false"/>
          <w:color w:val="000000"/>
          <w:sz w:val="28"/>
        </w:rPr>
        <w:t>
      Даю согласие на использование сведений, составляющих охраняемую законом тайну, на сбор, обработку моих персональных данных, а также на передачу их в Комитет по делам строительства и жилищно-коммунального хозяйства Республики Казахстан (БИН 141040008075) в рамках оказания государственной услуги посредством АИС ГГК.</w:t>
      </w:r>
    </w:p>
    <w:bookmarkEnd w:id="127"/>
    <w:bookmarkStart w:name="z155" w:id="128"/>
    <w:p>
      <w:pPr>
        <w:spacing w:after="0"/>
        <w:ind w:left="0"/>
        <w:jc w:val="both"/>
      </w:pPr>
      <w:r>
        <w:rPr>
          <w:rFonts w:ascii="Times New Roman"/>
          <w:b w:val="false"/>
          <w:i w:val="false"/>
          <w:color w:val="000000"/>
          <w:sz w:val="28"/>
        </w:rPr>
        <w:t>
      Сообщаем об отсутствии трансграничной передачи персональных данных, а также об отсутствии распространения персональных данных в общедоступных источниках.</w:t>
      </w:r>
    </w:p>
    <w:bookmarkEnd w:id="128"/>
    <w:bookmarkStart w:name="z156" w:id="129"/>
    <w:p>
      <w:pPr>
        <w:spacing w:after="0"/>
        <w:ind w:left="0"/>
        <w:jc w:val="both"/>
      </w:pPr>
      <w:r>
        <w:rPr>
          <w:rFonts w:ascii="Times New Roman"/>
          <w:b w:val="false"/>
          <w:i w:val="false"/>
          <w:color w:val="000000"/>
          <w:sz w:val="28"/>
        </w:rPr>
        <w:t>
      Перечень собираемых данных: ИИН, БИН, номер телефона.</w:t>
      </w:r>
    </w:p>
    <w:bookmarkEnd w:id="129"/>
    <w:bookmarkStart w:name="z157" w:id="130"/>
    <w:p>
      <w:pPr>
        <w:spacing w:after="0"/>
        <w:ind w:left="0"/>
        <w:jc w:val="left"/>
      </w:pPr>
      <w:r>
        <w:rPr>
          <w:rFonts w:ascii="Times New Roman"/>
          <w:b/>
          <w:i w:val="false"/>
          <w:color w:val="000000"/>
        </w:rPr>
        <w:t xml:space="preserve"> Заявление о выдаче технических условий на подключение к сетям энергоснабжения</w:t>
      </w:r>
    </w:p>
    <w:bookmarkEnd w:id="130"/>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Заявитель: __________________</w:t>
            </w:r>
            <w:r>
              <w:br/>
            </w:r>
            <w:r>
              <w:rPr>
                <w:rFonts w:ascii="Times New Roman"/>
                <w:b w:val="false"/>
                <w:i w:val="false"/>
                <w:color w:val="000000"/>
                <w:sz w:val="20"/>
              </w:rPr>
              <w:t>ИИН заявителя: ______________</w:t>
            </w:r>
            <w:r>
              <w:br/>
            </w:r>
            <w:r>
              <w:rPr>
                <w:rFonts w:ascii="Times New Roman"/>
                <w:b w:val="false"/>
                <w:i w:val="false"/>
                <w:color w:val="000000"/>
                <w:sz w:val="20"/>
              </w:rPr>
              <w:t>Телефон: ___________________</w:t>
            </w:r>
            <w:r>
              <w:br/>
            </w:r>
            <w:r>
              <w:rPr>
                <w:rFonts w:ascii="Times New Roman"/>
                <w:b w:val="false"/>
                <w:i w:val="false"/>
                <w:color w:val="000000"/>
                <w:sz w:val="20"/>
              </w:rPr>
              <w:t>Кадастровый номер: __________</w:t>
            </w:r>
            <w:r>
              <w:br/>
            </w:r>
            <w:r>
              <w:rPr>
                <w:rFonts w:ascii="Times New Roman"/>
                <w:b w:val="false"/>
                <w:i w:val="false"/>
                <w:color w:val="000000"/>
                <w:sz w:val="20"/>
              </w:rPr>
              <w:t>Наименование проектируемого</w:t>
            </w:r>
            <w:r>
              <w:br/>
            </w:r>
            <w:r>
              <w:rPr>
                <w:rFonts w:ascii="Times New Roman"/>
                <w:b w:val="false"/>
                <w:i w:val="false"/>
                <w:color w:val="000000"/>
                <w:sz w:val="20"/>
              </w:rPr>
              <w:t>объекта: ____________________</w:t>
            </w:r>
            <w:r>
              <w:br/>
            </w:r>
            <w:r>
              <w:rPr>
                <w:rFonts w:ascii="Times New Roman"/>
                <w:b w:val="false"/>
                <w:i w:val="false"/>
                <w:color w:val="000000"/>
                <w:sz w:val="20"/>
              </w:rPr>
              <w:t>Адрес проектируемого объекта:</w:t>
            </w:r>
            <w:r>
              <w:br/>
            </w:r>
            <w:r>
              <w:rPr>
                <w:rFonts w:ascii="Times New Roman"/>
                <w:b w:val="false"/>
                <w:i w:val="false"/>
                <w:color w:val="000000"/>
                <w:sz w:val="20"/>
              </w:rPr>
              <w:t>____________________________</w:t>
            </w:r>
          </w:p>
        </w:tc>
      </w:tr>
    </w:tbl>
    <w:bookmarkStart w:name="z159" w:id="131"/>
    <w:p>
      <w:pPr>
        <w:spacing w:after="0"/>
        <w:ind w:left="0"/>
        <w:jc w:val="both"/>
      </w:pPr>
      <w:r>
        <w:rPr>
          <w:rFonts w:ascii="Times New Roman"/>
          <w:b w:val="false"/>
          <w:i w:val="false"/>
          <w:color w:val="000000"/>
          <w:sz w:val="28"/>
        </w:rPr>
        <w:t xml:space="preserve">
      1. Необходимость выдачи технических условий__________________ </w:t>
      </w:r>
    </w:p>
    <w:bookmarkEnd w:id="131"/>
    <w:bookmarkStart w:name="z160" w:id="132"/>
    <w:p>
      <w:pPr>
        <w:spacing w:after="0"/>
        <w:ind w:left="0"/>
        <w:jc w:val="both"/>
      </w:pPr>
      <w:r>
        <w:rPr>
          <w:rFonts w:ascii="Times New Roman"/>
          <w:b w:val="false"/>
          <w:i w:val="false"/>
          <w:color w:val="000000"/>
          <w:sz w:val="28"/>
        </w:rPr>
        <w:t xml:space="preserve">
      2. Кадастровый номер__________________ </w:t>
      </w:r>
    </w:p>
    <w:bookmarkEnd w:id="132"/>
    <w:bookmarkStart w:name="z161" w:id="133"/>
    <w:p>
      <w:pPr>
        <w:spacing w:after="0"/>
        <w:ind w:left="0"/>
        <w:jc w:val="both"/>
      </w:pPr>
      <w:r>
        <w:rPr>
          <w:rFonts w:ascii="Times New Roman"/>
          <w:b w:val="false"/>
          <w:i w:val="false"/>
          <w:color w:val="000000"/>
          <w:sz w:val="28"/>
        </w:rPr>
        <w:t>
      3. УНО __________________</w:t>
      </w:r>
    </w:p>
    <w:bookmarkEnd w:id="133"/>
    <w:bookmarkStart w:name="z162" w:id="134"/>
    <w:p>
      <w:pPr>
        <w:spacing w:after="0"/>
        <w:ind w:left="0"/>
        <w:jc w:val="both"/>
      </w:pPr>
      <w:r>
        <w:rPr>
          <w:rFonts w:ascii="Times New Roman"/>
          <w:b w:val="false"/>
          <w:i w:val="false"/>
          <w:color w:val="000000"/>
          <w:sz w:val="28"/>
        </w:rPr>
        <w:t xml:space="preserve">
      4. РКА__________________ </w:t>
      </w:r>
    </w:p>
    <w:bookmarkEnd w:id="134"/>
    <w:bookmarkStart w:name="z163" w:id="135"/>
    <w:p>
      <w:pPr>
        <w:spacing w:after="0"/>
        <w:ind w:left="0"/>
        <w:jc w:val="both"/>
      </w:pPr>
      <w:r>
        <w:rPr>
          <w:rFonts w:ascii="Times New Roman"/>
          <w:b w:val="false"/>
          <w:i w:val="false"/>
          <w:color w:val="000000"/>
          <w:sz w:val="28"/>
        </w:rPr>
        <w:t>
      5. Область __________________</w:t>
      </w:r>
    </w:p>
    <w:bookmarkEnd w:id="135"/>
    <w:bookmarkStart w:name="z164" w:id="136"/>
    <w:p>
      <w:pPr>
        <w:spacing w:after="0"/>
        <w:ind w:left="0"/>
        <w:jc w:val="both"/>
      </w:pPr>
      <w:r>
        <w:rPr>
          <w:rFonts w:ascii="Times New Roman"/>
          <w:b w:val="false"/>
          <w:i w:val="false"/>
          <w:color w:val="000000"/>
          <w:sz w:val="28"/>
        </w:rPr>
        <w:t>
      6. Населенный пункт __________________</w:t>
      </w:r>
    </w:p>
    <w:bookmarkEnd w:id="136"/>
    <w:bookmarkStart w:name="z165" w:id="137"/>
    <w:p>
      <w:pPr>
        <w:spacing w:after="0"/>
        <w:ind w:left="0"/>
        <w:jc w:val="both"/>
      </w:pPr>
      <w:r>
        <w:rPr>
          <w:rFonts w:ascii="Times New Roman"/>
          <w:b w:val="false"/>
          <w:i w:val="false"/>
          <w:color w:val="000000"/>
          <w:sz w:val="28"/>
        </w:rPr>
        <w:t>
      7. Микрорайон/улица __________________</w:t>
      </w:r>
    </w:p>
    <w:bookmarkEnd w:id="137"/>
    <w:bookmarkStart w:name="z166" w:id="138"/>
    <w:p>
      <w:pPr>
        <w:spacing w:after="0"/>
        <w:ind w:left="0"/>
        <w:jc w:val="both"/>
      </w:pPr>
      <w:r>
        <w:rPr>
          <w:rFonts w:ascii="Times New Roman"/>
          <w:b w:val="false"/>
          <w:i w:val="false"/>
          <w:color w:val="000000"/>
          <w:sz w:val="28"/>
        </w:rPr>
        <w:t>
      8. КАТО: __________________</w:t>
      </w:r>
    </w:p>
    <w:bookmarkEnd w:id="138"/>
    <w:bookmarkStart w:name="z167" w:id="139"/>
    <w:p>
      <w:pPr>
        <w:spacing w:after="0"/>
        <w:ind w:left="0"/>
        <w:jc w:val="both"/>
      </w:pPr>
      <w:r>
        <w:rPr>
          <w:rFonts w:ascii="Times New Roman"/>
          <w:b w:val="false"/>
          <w:i w:val="false"/>
          <w:color w:val="000000"/>
          <w:sz w:val="28"/>
        </w:rPr>
        <w:t>
      9. Адрес объекта __________________</w:t>
      </w:r>
    </w:p>
    <w:bookmarkEnd w:id="139"/>
    <w:bookmarkStart w:name="z168" w:id="140"/>
    <w:p>
      <w:pPr>
        <w:spacing w:after="0"/>
        <w:ind w:left="0"/>
        <w:jc w:val="both"/>
      </w:pPr>
      <w:r>
        <w:rPr>
          <w:rFonts w:ascii="Times New Roman"/>
          <w:b w:val="false"/>
          <w:i w:val="false"/>
          <w:color w:val="000000"/>
          <w:sz w:val="28"/>
        </w:rPr>
        <w:t>
      10. Наименование объекта __________________</w:t>
      </w:r>
    </w:p>
    <w:bookmarkEnd w:id="140"/>
    <w:bookmarkStart w:name="z169" w:id="141"/>
    <w:p>
      <w:pPr>
        <w:spacing w:after="0"/>
        <w:ind w:left="0"/>
        <w:jc w:val="both"/>
      </w:pPr>
      <w:r>
        <w:rPr>
          <w:rFonts w:ascii="Times New Roman"/>
          <w:b w:val="false"/>
          <w:i w:val="false"/>
          <w:color w:val="000000"/>
          <w:sz w:val="28"/>
        </w:rPr>
        <w:t>
      11. Тип объекта проектируемый объект __________________</w:t>
      </w:r>
    </w:p>
    <w:bookmarkEnd w:id="141"/>
    <w:bookmarkStart w:name="z170" w:id="142"/>
    <w:p>
      <w:pPr>
        <w:spacing w:after="0"/>
        <w:ind w:left="0"/>
        <w:jc w:val="both"/>
      </w:pPr>
      <w:r>
        <w:rPr>
          <w:rFonts w:ascii="Times New Roman"/>
          <w:b w:val="false"/>
          <w:i w:val="false"/>
          <w:color w:val="000000"/>
          <w:sz w:val="28"/>
        </w:rPr>
        <w:t>
      12. Основание для получения ТУ __________________</w:t>
      </w:r>
    </w:p>
    <w:bookmarkEnd w:id="142"/>
    <w:bookmarkStart w:name="z171" w:id="143"/>
    <w:p>
      <w:pPr>
        <w:spacing w:after="0"/>
        <w:ind w:left="0"/>
        <w:jc w:val="both"/>
      </w:pPr>
      <w:r>
        <w:rPr>
          <w:rFonts w:ascii="Times New Roman"/>
          <w:b w:val="false"/>
          <w:i w:val="false"/>
          <w:color w:val="000000"/>
          <w:sz w:val="28"/>
        </w:rPr>
        <w:t xml:space="preserve">
      13. Заявленная мощность, кВт/ч __________________ </w:t>
      </w:r>
    </w:p>
    <w:bookmarkEnd w:id="143"/>
    <w:bookmarkStart w:name="z172" w:id="144"/>
    <w:p>
      <w:pPr>
        <w:spacing w:after="0"/>
        <w:ind w:left="0"/>
        <w:jc w:val="both"/>
      </w:pPr>
      <w:r>
        <w:rPr>
          <w:rFonts w:ascii="Times New Roman"/>
          <w:b w:val="false"/>
          <w:i w:val="false"/>
          <w:color w:val="000000"/>
          <w:sz w:val="28"/>
        </w:rPr>
        <w:t xml:space="preserve">
      14. Уровень напряжения (номинальное напряжение присоединяемой установки), Кв __________________ </w:t>
      </w:r>
    </w:p>
    <w:bookmarkEnd w:id="144"/>
    <w:bookmarkStart w:name="z173" w:id="145"/>
    <w:p>
      <w:pPr>
        <w:spacing w:after="0"/>
        <w:ind w:left="0"/>
        <w:jc w:val="both"/>
      </w:pPr>
      <w:r>
        <w:rPr>
          <w:rFonts w:ascii="Times New Roman"/>
          <w:b w:val="false"/>
          <w:i w:val="false"/>
          <w:color w:val="000000"/>
          <w:sz w:val="28"/>
        </w:rPr>
        <w:t xml:space="preserve">
      15. Категория надежности электроснабжения __________________ </w:t>
      </w:r>
    </w:p>
    <w:bookmarkEnd w:id="145"/>
    <w:bookmarkStart w:name="z174" w:id="146"/>
    <w:p>
      <w:pPr>
        <w:spacing w:after="0"/>
        <w:ind w:left="0"/>
        <w:jc w:val="both"/>
      </w:pPr>
      <w:r>
        <w:rPr>
          <w:rFonts w:ascii="Times New Roman"/>
          <w:b w:val="false"/>
          <w:i w:val="false"/>
          <w:color w:val="000000"/>
          <w:sz w:val="28"/>
        </w:rPr>
        <w:t>
      16. Перечень субпотребителей и характеристики их электроустановок __________________</w:t>
      </w:r>
    </w:p>
    <w:bookmarkEnd w:id="146"/>
    <w:bookmarkStart w:name="z175" w:id="147"/>
    <w:p>
      <w:pPr>
        <w:spacing w:after="0"/>
        <w:ind w:left="0"/>
        <w:jc w:val="left"/>
      </w:pPr>
      <w:r>
        <w:rPr>
          <w:rFonts w:ascii="Times New Roman"/>
          <w:b/>
          <w:i w:val="false"/>
          <w:color w:val="000000"/>
        </w:rPr>
        <w:t xml:space="preserve"> Заявление о предоставлении технических условий на подключение к сетям теплоснабжения </w:t>
      </w:r>
    </w:p>
    <w:bookmarkEnd w:id="147"/>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Заявитель: __________________</w:t>
            </w:r>
            <w:r>
              <w:br/>
            </w:r>
            <w:r>
              <w:rPr>
                <w:rFonts w:ascii="Times New Roman"/>
                <w:b w:val="false"/>
                <w:i w:val="false"/>
                <w:color w:val="000000"/>
                <w:sz w:val="20"/>
              </w:rPr>
              <w:t>ИИН заявителя: ______________</w:t>
            </w:r>
            <w:r>
              <w:br/>
            </w:r>
            <w:r>
              <w:rPr>
                <w:rFonts w:ascii="Times New Roman"/>
                <w:b w:val="false"/>
                <w:i w:val="false"/>
                <w:color w:val="000000"/>
                <w:sz w:val="20"/>
              </w:rPr>
              <w:t>Телефон: ___________________</w:t>
            </w:r>
            <w:r>
              <w:br/>
            </w:r>
            <w:r>
              <w:rPr>
                <w:rFonts w:ascii="Times New Roman"/>
                <w:b w:val="false"/>
                <w:i w:val="false"/>
                <w:color w:val="000000"/>
                <w:sz w:val="20"/>
              </w:rPr>
              <w:t>Кадастровый номер: __________</w:t>
            </w:r>
            <w:r>
              <w:br/>
            </w:r>
            <w:r>
              <w:rPr>
                <w:rFonts w:ascii="Times New Roman"/>
                <w:b w:val="false"/>
                <w:i w:val="false"/>
                <w:color w:val="000000"/>
                <w:sz w:val="20"/>
              </w:rPr>
              <w:t>Наименование проектируемого</w:t>
            </w:r>
            <w:r>
              <w:br/>
            </w:r>
            <w:r>
              <w:rPr>
                <w:rFonts w:ascii="Times New Roman"/>
                <w:b w:val="false"/>
                <w:i w:val="false"/>
                <w:color w:val="000000"/>
                <w:sz w:val="20"/>
              </w:rPr>
              <w:t>объекта: ____________________</w:t>
            </w:r>
            <w:r>
              <w:br/>
            </w:r>
            <w:r>
              <w:rPr>
                <w:rFonts w:ascii="Times New Roman"/>
                <w:b w:val="false"/>
                <w:i w:val="false"/>
                <w:color w:val="000000"/>
                <w:sz w:val="20"/>
              </w:rPr>
              <w:t>Адрес проектируемого объекта:</w:t>
            </w:r>
            <w:r>
              <w:br/>
            </w:r>
            <w:r>
              <w:rPr>
                <w:rFonts w:ascii="Times New Roman"/>
                <w:b w:val="false"/>
                <w:i w:val="false"/>
                <w:color w:val="000000"/>
                <w:sz w:val="20"/>
              </w:rPr>
              <w:t>____________________________</w:t>
            </w:r>
          </w:p>
        </w:tc>
      </w:tr>
    </w:tbl>
    <w:bookmarkStart w:name="z177" w:id="148"/>
    <w:p>
      <w:pPr>
        <w:spacing w:after="0"/>
        <w:ind w:left="0"/>
        <w:jc w:val="both"/>
      </w:pPr>
      <w:r>
        <w:rPr>
          <w:rFonts w:ascii="Times New Roman"/>
          <w:b w:val="false"/>
          <w:i w:val="false"/>
          <w:color w:val="000000"/>
          <w:sz w:val="28"/>
        </w:rPr>
        <w:t xml:space="preserve">
      Прошу Вас предоставить технические условия на подключение к сетям теплоснабжения </w:t>
      </w:r>
    </w:p>
    <w:bookmarkEnd w:id="148"/>
    <w:bookmarkStart w:name="z178" w:id="149"/>
    <w:p>
      <w:pPr>
        <w:spacing w:after="0"/>
        <w:ind w:left="0"/>
        <w:jc w:val="both"/>
      </w:pPr>
      <w:r>
        <w:rPr>
          <w:rFonts w:ascii="Times New Roman"/>
          <w:b w:val="false"/>
          <w:i w:val="false"/>
          <w:color w:val="000000"/>
          <w:sz w:val="28"/>
        </w:rPr>
        <w:t>
      Основание выдачи ТУ: __________________</w:t>
      </w:r>
    </w:p>
    <w:bookmarkEnd w:id="149"/>
    <w:bookmarkStart w:name="z179" w:id="150"/>
    <w:p>
      <w:pPr>
        <w:spacing w:after="0"/>
        <w:ind w:left="0"/>
        <w:jc w:val="both"/>
      </w:pPr>
      <w:r>
        <w:rPr>
          <w:rFonts w:ascii="Times New Roman"/>
          <w:b w:val="false"/>
          <w:i w:val="false"/>
          <w:color w:val="000000"/>
          <w:sz w:val="28"/>
        </w:rPr>
        <w:t>
      Общая тепловая нагрузка (Гкал/ч): __________________</w:t>
      </w:r>
    </w:p>
    <w:bookmarkEnd w:id="150"/>
    <w:bookmarkStart w:name="z180" w:id="151"/>
    <w:p>
      <w:pPr>
        <w:spacing w:after="0"/>
        <w:ind w:left="0"/>
        <w:jc w:val="left"/>
      </w:pPr>
      <w:r>
        <w:rPr>
          <w:rFonts w:ascii="Times New Roman"/>
          <w:b/>
          <w:i w:val="false"/>
          <w:color w:val="000000"/>
        </w:rPr>
        <w:t xml:space="preserve"> Заявление о предоставлении технических условий на подключение к сетям водоснабжения и водоотведения</w:t>
      </w:r>
    </w:p>
    <w:bookmarkEnd w:id="151"/>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Заявитель: __________________</w:t>
            </w:r>
            <w:r>
              <w:br/>
            </w:r>
            <w:r>
              <w:rPr>
                <w:rFonts w:ascii="Times New Roman"/>
                <w:b w:val="false"/>
                <w:i w:val="false"/>
                <w:color w:val="000000"/>
                <w:sz w:val="20"/>
              </w:rPr>
              <w:t>ИИН заявителя: ______________</w:t>
            </w:r>
            <w:r>
              <w:br/>
            </w:r>
            <w:r>
              <w:rPr>
                <w:rFonts w:ascii="Times New Roman"/>
                <w:b w:val="false"/>
                <w:i w:val="false"/>
                <w:color w:val="000000"/>
                <w:sz w:val="20"/>
              </w:rPr>
              <w:t>Телефон: ___________________</w:t>
            </w:r>
            <w:r>
              <w:br/>
            </w:r>
            <w:r>
              <w:rPr>
                <w:rFonts w:ascii="Times New Roman"/>
                <w:b w:val="false"/>
                <w:i w:val="false"/>
                <w:color w:val="000000"/>
                <w:sz w:val="20"/>
              </w:rPr>
              <w:t>Кадастровый номер: __________</w:t>
            </w:r>
            <w:r>
              <w:br/>
            </w:r>
            <w:r>
              <w:rPr>
                <w:rFonts w:ascii="Times New Roman"/>
                <w:b w:val="false"/>
                <w:i w:val="false"/>
                <w:color w:val="000000"/>
                <w:sz w:val="20"/>
              </w:rPr>
              <w:t>Наименование проектируемого</w:t>
            </w:r>
            <w:r>
              <w:br/>
            </w:r>
            <w:r>
              <w:rPr>
                <w:rFonts w:ascii="Times New Roman"/>
                <w:b w:val="false"/>
                <w:i w:val="false"/>
                <w:color w:val="000000"/>
                <w:sz w:val="20"/>
              </w:rPr>
              <w:t>объекта: ____________________</w:t>
            </w:r>
            <w:r>
              <w:br/>
            </w:r>
            <w:r>
              <w:rPr>
                <w:rFonts w:ascii="Times New Roman"/>
                <w:b w:val="false"/>
                <w:i w:val="false"/>
                <w:color w:val="000000"/>
                <w:sz w:val="20"/>
              </w:rPr>
              <w:t>Адрес проектируемого объекта:</w:t>
            </w:r>
            <w:r>
              <w:br/>
            </w:r>
            <w:r>
              <w:rPr>
                <w:rFonts w:ascii="Times New Roman"/>
                <w:b w:val="false"/>
                <w:i w:val="false"/>
                <w:color w:val="000000"/>
                <w:sz w:val="20"/>
              </w:rPr>
              <w:t>___________________________</w:t>
            </w:r>
          </w:p>
        </w:tc>
      </w:tr>
    </w:tbl>
    <w:bookmarkStart w:name="z182" w:id="152"/>
    <w:p>
      <w:pPr>
        <w:spacing w:after="0"/>
        <w:ind w:left="0"/>
        <w:jc w:val="both"/>
      </w:pPr>
      <w:r>
        <w:rPr>
          <w:rFonts w:ascii="Times New Roman"/>
          <w:b w:val="false"/>
          <w:i w:val="false"/>
          <w:color w:val="000000"/>
          <w:sz w:val="28"/>
        </w:rPr>
        <w:t xml:space="preserve">
      Прошу Вас предоставить технические условия на подключение к сетям водоснабжения и водоотведения </w:t>
      </w:r>
    </w:p>
    <w:bookmarkEnd w:id="152"/>
    <w:bookmarkStart w:name="z183" w:id="153"/>
    <w:p>
      <w:pPr>
        <w:spacing w:after="0"/>
        <w:ind w:left="0"/>
        <w:jc w:val="both"/>
      </w:pPr>
      <w:r>
        <w:rPr>
          <w:rFonts w:ascii="Times New Roman"/>
          <w:b w:val="false"/>
          <w:i w:val="false"/>
          <w:color w:val="000000"/>
          <w:sz w:val="28"/>
        </w:rPr>
        <w:t xml:space="preserve">
      Общая потребность в воде (м3/сутки): __________________ </w:t>
      </w:r>
    </w:p>
    <w:bookmarkEnd w:id="153"/>
    <w:bookmarkStart w:name="z184" w:id="154"/>
    <w:p>
      <w:pPr>
        <w:spacing w:after="0"/>
        <w:ind w:left="0"/>
        <w:jc w:val="both"/>
      </w:pPr>
      <w:r>
        <w:rPr>
          <w:rFonts w:ascii="Times New Roman"/>
          <w:b w:val="false"/>
          <w:i w:val="false"/>
          <w:color w:val="000000"/>
          <w:sz w:val="28"/>
        </w:rPr>
        <w:t>
      Общее количество сточных вод (м3/сутки): __________________</w:t>
      </w:r>
    </w:p>
    <w:bookmarkEnd w:id="15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Форма заявления для</w:t>
            </w:r>
            <w:r>
              <w:br/>
            </w:r>
            <w:r>
              <w:rPr>
                <w:rFonts w:ascii="Times New Roman"/>
                <w:b w:val="false"/>
                <w:i w:val="false"/>
                <w:color w:val="000000"/>
                <w:sz w:val="20"/>
              </w:rPr>
              <w:t>государственной услуги 2</w:t>
            </w:r>
          </w:p>
        </w:tc>
      </w:tr>
    </w:tbl>
    <w:bookmarkStart w:name="z186" w:id="155"/>
    <w:p>
      <w:pPr>
        <w:spacing w:after="0"/>
        <w:ind w:left="0"/>
        <w:jc w:val="left"/>
      </w:pPr>
      <w:r>
        <w:rPr>
          <w:rFonts w:ascii="Times New Roman"/>
          <w:b/>
          <w:i w:val="false"/>
          <w:color w:val="000000"/>
        </w:rPr>
        <w:t xml:space="preserve"> Согласование эскиза (эскизного проекта)</w:t>
      </w:r>
    </w:p>
    <w:bookmarkEnd w:id="155"/>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Уполномоченному органу</w:t>
            </w:r>
            <w:r>
              <w:br/>
            </w:r>
            <w:r>
              <w:rPr>
                <w:rFonts w:ascii="Times New Roman"/>
                <w:b w:val="false"/>
                <w:i w:val="false"/>
                <w:color w:val="000000"/>
                <w:sz w:val="20"/>
              </w:rPr>
              <w:t>в сфере архитектуры</w:t>
            </w:r>
            <w:r>
              <w:br/>
            </w:r>
            <w:r>
              <w:rPr>
                <w:rFonts w:ascii="Times New Roman"/>
                <w:b w:val="false"/>
                <w:i w:val="false"/>
                <w:color w:val="000000"/>
                <w:sz w:val="20"/>
              </w:rPr>
              <w:t>и градостроительства города</w:t>
            </w:r>
            <w:r>
              <w:br/>
            </w:r>
            <w:r>
              <w:rPr>
                <w:rFonts w:ascii="Times New Roman"/>
                <w:b w:val="false"/>
                <w:i w:val="false"/>
                <w:color w:val="000000"/>
                <w:sz w:val="20"/>
              </w:rPr>
              <w:t>________________________</w:t>
            </w:r>
            <w:r>
              <w:br/>
            </w:r>
            <w:r>
              <w:rPr>
                <w:rFonts w:ascii="Times New Roman"/>
                <w:b w:val="false"/>
                <w:i w:val="false"/>
                <w:color w:val="000000"/>
                <w:sz w:val="20"/>
              </w:rPr>
              <w:t>От: ____________________</w:t>
            </w:r>
            <w:r>
              <w:br/>
            </w:r>
            <w:r>
              <w:rPr>
                <w:rFonts w:ascii="Times New Roman"/>
                <w:b w:val="false"/>
                <w:i w:val="false"/>
                <w:color w:val="000000"/>
                <w:sz w:val="20"/>
              </w:rPr>
              <w:t>Адрес: 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________________________</w:t>
            </w:r>
          </w:p>
        </w:tc>
      </w:tr>
    </w:tbl>
    <w:bookmarkStart w:name="z188" w:id="156"/>
    <w:p>
      <w:pPr>
        <w:spacing w:after="0"/>
        <w:ind w:left="0"/>
        <w:jc w:val="left"/>
      </w:pPr>
      <w:r>
        <w:rPr>
          <w:rFonts w:ascii="Times New Roman"/>
          <w:b/>
          <w:i w:val="false"/>
          <w:color w:val="000000"/>
        </w:rPr>
        <w:t xml:space="preserve"> Заявление </w:t>
      </w:r>
    </w:p>
    <w:bookmarkEnd w:id="156"/>
    <w:bookmarkStart w:name="z189" w:id="157"/>
    <w:p>
      <w:pPr>
        <w:spacing w:after="0"/>
        <w:ind w:left="0"/>
        <w:jc w:val="both"/>
      </w:pPr>
      <w:r>
        <w:rPr>
          <w:rFonts w:ascii="Times New Roman"/>
          <w:b w:val="false"/>
          <w:i w:val="false"/>
          <w:color w:val="000000"/>
          <w:sz w:val="28"/>
        </w:rPr>
        <w:t>
      Прошу Вас согласовать ___________</w:t>
      </w:r>
    </w:p>
    <w:bookmarkEnd w:id="157"/>
    <w:bookmarkStart w:name="z190" w:id="158"/>
    <w:p>
      <w:pPr>
        <w:spacing w:after="0"/>
        <w:ind w:left="0"/>
        <w:jc w:val="both"/>
      </w:pPr>
      <w:r>
        <w:rPr>
          <w:rFonts w:ascii="Times New Roman"/>
          <w:b w:val="false"/>
          <w:i w:val="false"/>
          <w:color w:val="000000"/>
          <w:sz w:val="28"/>
        </w:rPr>
        <w:t>
      Заказчик: ___________</w:t>
      </w:r>
    </w:p>
    <w:bookmarkEnd w:id="158"/>
    <w:bookmarkStart w:name="z191" w:id="159"/>
    <w:p>
      <w:pPr>
        <w:spacing w:after="0"/>
        <w:ind w:left="0"/>
        <w:jc w:val="both"/>
      </w:pPr>
      <w:r>
        <w:rPr>
          <w:rFonts w:ascii="Times New Roman"/>
          <w:b w:val="false"/>
          <w:i w:val="false"/>
          <w:color w:val="000000"/>
          <w:sz w:val="28"/>
        </w:rPr>
        <w:t>
      Наименование проектируемого объекта: ___________</w:t>
      </w:r>
    </w:p>
    <w:bookmarkEnd w:id="159"/>
    <w:bookmarkStart w:name="z192" w:id="160"/>
    <w:p>
      <w:pPr>
        <w:spacing w:after="0"/>
        <w:ind w:left="0"/>
        <w:jc w:val="both"/>
      </w:pPr>
      <w:r>
        <w:rPr>
          <w:rFonts w:ascii="Times New Roman"/>
          <w:b w:val="false"/>
          <w:i w:val="false"/>
          <w:color w:val="000000"/>
          <w:sz w:val="28"/>
        </w:rPr>
        <w:t>
      Адрес проектируемого объекта: ___________</w:t>
      </w:r>
    </w:p>
    <w:bookmarkEnd w:id="160"/>
    <w:bookmarkStart w:name="z193" w:id="161"/>
    <w:p>
      <w:pPr>
        <w:spacing w:after="0"/>
        <w:ind w:left="0"/>
        <w:jc w:val="both"/>
      </w:pPr>
      <w:r>
        <w:rPr>
          <w:rFonts w:ascii="Times New Roman"/>
          <w:b w:val="false"/>
          <w:i w:val="false"/>
          <w:color w:val="000000"/>
          <w:sz w:val="28"/>
        </w:rPr>
        <w:t>
      Кадастровый номер ___________</w:t>
      </w:r>
    </w:p>
    <w:bookmarkEnd w:id="161"/>
    <w:bookmarkStart w:name="z194" w:id="162"/>
    <w:p>
      <w:pPr>
        <w:spacing w:after="0"/>
        <w:ind w:left="0"/>
        <w:jc w:val="both"/>
      </w:pPr>
      <w:r>
        <w:rPr>
          <w:rFonts w:ascii="Times New Roman"/>
          <w:b w:val="false"/>
          <w:i w:val="false"/>
          <w:color w:val="000000"/>
          <w:sz w:val="28"/>
        </w:rPr>
        <w:t>
      УНО (при наличии)_______________________</w:t>
      </w:r>
    </w:p>
    <w:bookmarkEnd w:id="162"/>
    <w:bookmarkStart w:name="z195" w:id="163"/>
    <w:p>
      <w:pPr>
        <w:spacing w:after="0"/>
        <w:ind w:left="0"/>
        <w:jc w:val="both"/>
      </w:pPr>
      <w:r>
        <w:rPr>
          <w:rFonts w:ascii="Times New Roman"/>
          <w:b w:val="false"/>
          <w:i w:val="false"/>
          <w:color w:val="000000"/>
          <w:sz w:val="28"/>
        </w:rPr>
        <w:t>
      Даю согласие на использование сведений, составляющих охраняемую законом тайну, на сбор, обработку моих персональных данных, а также на передачу их в Комитет по делам строительства и жилищно-коммунального хозяйства Республики Казахстан (БИН 141040008075) в рамках оказания государственной услуги посредством АИС ГГК.</w:t>
      </w:r>
    </w:p>
    <w:bookmarkEnd w:id="163"/>
    <w:bookmarkStart w:name="z196" w:id="164"/>
    <w:p>
      <w:pPr>
        <w:spacing w:after="0"/>
        <w:ind w:left="0"/>
        <w:jc w:val="both"/>
      </w:pPr>
      <w:r>
        <w:rPr>
          <w:rFonts w:ascii="Times New Roman"/>
          <w:b w:val="false"/>
          <w:i w:val="false"/>
          <w:color w:val="000000"/>
          <w:sz w:val="28"/>
        </w:rPr>
        <w:t>
      Сообщаем об отсутствии трансграничной передачи персональных данных, а также об отсутствии распространения персональных данных в общедоступных источниках.</w:t>
      </w:r>
    </w:p>
    <w:bookmarkEnd w:id="164"/>
    <w:bookmarkStart w:name="z197" w:id="165"/>
    <w:p>
      <w:pPr>
        <w:spacing w:after="0"/>
        <w:ind w:left="0"/>
        <w:jc w:val="both"/>
      </w:pPr>
      <w:r>
        <w:rPr>
          <w:rFonts w:ascii="Times New Roman"/>
          <w:b w:val="false"/>
          <w:i w:val="false"/>
          <w:color w:val="000000"/>
          <w:sz w:val="28"/>
        </w:rPr>
        <w:t>
      Перечень собираемых данных: ИИН, БИН, номер телефона.</w:t>
      </w:r>
    </w:p>
    <w:bookmarkEnd w:id="1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