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53f3" w14:textId="52a5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Министерства промышленности и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5 ноября 2024 года № 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(или) актуализации профессиональных стандартов, утвержденными приказом Министра труда и социальной защиты населения Республики Казахстан. от 7 сентября 2023 года № 377 (зарегистрированный в Реестре государственной регистрации нормативных правовых актов за № 33401),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профессиональный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промышленности и строительства Республики Казахстан "Услуги промышленного альпинизма при содержании и ремонте многоэтажных жилых домов и зданий",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градостроительной и жилищно-коммунальной политики Министерства промышленности и строительства Республики Казахстан 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Кажкенов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"Услуги промышленного альпинизма при содержании и ремонте многоэтажных жилых домов и зданий"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 Профессиональный стандарт "Услуги промышленного альпинизма при содержании и ремонте многоэтажных жилых домов и зданий"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промышленный альпинизм – технология безопасного выполнения высотных работ на зданиях, сооружениях и природных рельефах, где используется альпинистское снаряжение для получения доступа к рабочему месту, фиксации там и возвращению в безопасное место с использованием методов промышленного альпинизма, передвижения и страховки;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методы промышленного альпинизма – совокупность технологий, способов достижения рабочего места, передвижения в пространстве и возвращению в безопасное место при выполнении производственного задания с использованием альпинистских технологий передвижения, альпинистского снаряжения и страховки;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промышленный альпинист – работник, соответственно обученный, теоретический и практический подготовленный для выполнения технических задач с использованием методов промышленного альпинизма и прошедший соответствующую аттестацию;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высотные работы – работы, представляющие угрозу падения с высоты или на глубину более 1,3 м от уровня земли, перекрытия или рабочего настила;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общего имущества объекта кондоминиума –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текущий ремонт общего имущества объекта кондоминиума –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капитальный ремонт общего имущества объекта кондоминиума –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отраслевая рамка квалификаций – составная часть (подсистема) национальной системы квалификаций, представляющая собой рамочную структуру дифференцированных уровней квалификации, признаваемых в отрасли;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ЕТКС – единый тарифно-квалификационный справочник работ и профессий рабочих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 должностей руководителей, специалистов и других служащих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экономической деятельности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квалификаций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Услуги промышленного альпинизма при содержании и ремонте многоэтажных жилых домов и зданий.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F43999037.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Строительство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Специализированные строительные работы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43.9 Прочие специализированные строительные работы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43.99 Прочие специализированные строительные работы, не включенные в другие группировки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43.99.9 Прочие строительные работы, требующие специальной квалификации.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"Услуги промышленного альпинизма при содержании и ремонте многоэтажных жилых домов и зданий" разработан в соответствии со статьей 5 Закона Республики Казахстан "О профессиональных квалификациях" и содержит требования к специалистам, выполняющим работы в сфере промышленного альпинизма, необходимым при содержании и ремонте многоэтажных жилых домов и зданий.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Промышленный альпинист - 3 уровень ОРК;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Монтажник-высотник - 3 уровень ОРК;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Рабочий по техническому содержанию и ремонту высотных частей зданий - 2 уровень ОРК.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"Промышленный альпинист":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альпинист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1)". Зарегистрирован в Министерстве юстиции Республики Казахстан 7 сентября 2023 года № 33389.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Промышленный альпинист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в чрезвычайных ситуациях (по профилю)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месяцев в сфере промышленного альпинизма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связанных со строительством, реконструкцией, расширением, ремонтом и техническим обслуживанием высотных зданий и сооружений, при которых доступ к зданиям и сооружениям обеспечивается с использованием веревок, свешенных с такого здания или сооружения, без применения средств подмащивания (без твердой точки опоры).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безопасного выполнения работ с эксплуатацией подъемных сооружений и крановых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контроль ведения работ подъемными сооружениями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безопасного выполнения работ с эксплуатацией подъемных сооружений и крановых путей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реконструкции, расширению, ремонту высотных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выбор и идентификацию оборудования и альпинистского снаряжения.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осмотр, уход и обслуживание альпинистского снаряжения.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технологические операции в безопорном пространстве с применением альпинистских технологий при производстве ремонтно-строительных работ на высотных конструкциях, радио и телевышках, опорах, мостах, дымовых трубах, газоходах, сводах тоннелей, ледобойных быках мостов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ревизии, осмотры и выявление дефектов высотных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Реставрировать уникальные архитектурные объекты, храмы, памятники, купола, стеллы, фасады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Ремонтировать облицовки, архитектурных элементов и украшений, балконов, карнизов, кровель ливнестоков и др. с применением грузоподъемных механизмов: лебедок, талей, гиней.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Ремонтировать, проводить монтаж и сервисное обслуживание систем кондиционирования, рекуперацию и вентиляцию помещения.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Ремонтировать, проводить монтаж и сервисное обслуживание систем декоративной подсветки фасадов зданий, сооружений и природных рельефов.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Ремонтировать, проводить монтаж и сервисное обслуживание систем связи, расположенных на зданиях, сооружениях и природных рельефах.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Проводить оборку горных склонов около автомобильных и железных дорог, удаление или закрепление опасных, свободно лежащих камней в зонах производственной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Обеспечивать лавинную и камнепадную безопасность при проведении экспедиций и экскурсий в труднодоступные горные районы.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Обеспечивать противолавинные мероприятия.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Выполнять газо- или электросварочные работы, плазменную резку, торкретирование на высоте совместно с экипажами вертолетов.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Выполнять работы с применением электронно-цифровых комплексов, радиодальномеров, магнитометров, гиротеодолитов, лазерных отражателей и приборов с источниками радиоактивного излучения.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особенности безопасности высотных работ и соответствующих документаций при производстве работ на высоте.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конструктивных особенностей объектов и технологий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особенности работ и соответствующую документацию при производстве работ на высоте.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Знание правил испытаний и нормы наработки на отказ для альпинистского снаряжения;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устройства и принцип действия ручных и механических лебедок, талей, гиней; сигналы и порядок их применения при взаимодействии с работниками, управляющими грузоподъемными механизмами; организацию систем подъема и спуска людей и грузов на высоте, перемещения в безопорном пространстве с использованием альпинистского снаряжения, элементов конструкций и горного рельефа.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Методов проведения газо- или электросварочных работ, плазменной резки, торкретирования на высоте.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Устройство и методы работы с электронно-цифровыми комплексами, радиодальномерами, магнитометрами, гиротеодолитами, лазерными отражателями и приборами с источниками радиоактивного излучения.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безопасного ведения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основные методы промышленного альпинизма: двойная защита и страховка при работах на высоте; использование рабочих и страховочных систем; использование узлов; организация навески и снятие рабочих и страховочных веревок; зонирование безопасности рабочего пространства; защита третьих лиц при высотных работах; средства связи и контакта другими участниками рабочей бригады; идентификация и оценка опасностей и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методы промышленного альпинизма при чрезвычайных и аварийных ситуациях при выполнении работ на высоте.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работы по обеспечению безопасности деятельности на горном рельефе.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технику безопасности при выполнении газо- или электросварочных работ, плазменной резки, торкретированию на высоте совместно с экипажами вертолетов.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технику безопасности при выполнении работ с применением электронно-цифровых комплексов, радиодальномеров, магнитометров, гиротеодолитов, лазерных отражателей и приборов с источниками радиоактивного излучения.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спасательных работ на высоте.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Приемы оказания доврачебной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безопасного использования веревок, тросов, альпинистского снаряжения при выполнении работ на высотных объектах.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Техника безопасности при выполнении газо- или электросварочных работ, плазменной резки, торкретированию на высоте.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7 разряда: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защиты от радиоактивного излучения.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ведения работ подъемными сооружениями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высотных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покрытие различных поверхностей антикоррозионными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малярные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заделку межпанельных стыков, замену водосточных труб, мойку окон.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монтаж и демонтаж подъемно-спускового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правил испытаний и норм наработки на отказ для альпинистского снаряжения.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устройств и принципов действия ручных и механических лебедок, талей, гиней.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сигналов и порядка их применения при взаимодействии с работниками, управляющими грузоподъемными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правил применения и основных свойств узлов для соединения веревок, канатов и тросов.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Знания организаций систем подъема и спуска людей и грузов на высоте, перемещение в безопорном пространстве с использованием альпинистского снаряжения.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оперативно решать возникающие проблемы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подход к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грамотно руководить персоналом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№435 "О безопасности зданий и сооружений, строительных материалов и изделий" (зарегистрирован в Реестре государственной регистрации нормативных правовых актов под № 32783)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Монтажник-высотник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"Монтажник-высотник":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Монтажник-высотник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в чрезвычайных ситуациях (по профилю)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безопасного выполнения работ с эксплуатацией подъемных сооружений и крановых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Организация эксплуатации подъемных сооружений.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контроль ведения работ подъемными сооружениями.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подъемных сооружений.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строительных, монтажных или погрузочно- разгрузочных работ.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основные методы эксплуатации подъемных сооружений: выбор и идентификация оборудования; осмотр, уход и обслуживание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Взаимодействовать с руководителями организаций (служб) и персоналом с целью осуществления мер по подготовке подъемных сооружений к проведению строительных, монтажных или погрузочно-разгрузочных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работу машинистов подъемных сооружений и стропальщиков, ставить цели, формулировать задачи, определять приоритеты.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Вырабатывать варианты решений и оценивать риски, связанные с их реализацией.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результаты деятельности машинистов подъемных сооружений, стропальщиков и оценивать качество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Планировать деятельность машинистов подъемных сооружений и стропальщиков.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Использовать в работе нормативно-техническую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организации и производства строительных, монтажных и погрузочно-разгрузочных работ с применением подъемных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технического надзора и безопасного обслуживания подъемных сооружений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крановым путям.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складирования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Общие сведения по устройству грузоподъемных сооружений (их параметры и грузовые характеристики, назначение приборов безопасности, устойчивость при работе).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к организации обеспечения безопасного производства работ стреловыми самоходными кранами вблизи линий электропередачи.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оформления и выдачи нарядов-допусков.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Знаковая сигнализация, применяемая при перемещении грузов подъемных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Нормы браковки грузозахватных приспособлений, тары, стальных канатов и цепей.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действий в случаях возникновения аварий и инцидентов при работе подъемных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электробезопасности при организации и ведении строительных, монтажных и погрузочно- разгрузочных работ подъемных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Требования охраны труда и пожарной безопасности при организации и ведении строительных, монтажных и погрузочно-разгрузочных работ подъемных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ведения работ подъемными сооружениями.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ведения работ подъемными сооружениями в соответствии с правилами безопасности, проектами производства работ, технологическими картами, технологическими регламентами и нарядами- допусками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собственную деятельность и деятельность машинистов подъемных сооружений и стропальщиков, давать поручения и контролировать их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выполнения требований промышленной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работу в соответствии с проектом, технологической картой и нарядом-допуском.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безопасное место установки стреловых самоходных подъемных сооружений вблизи линии электропередачи.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контроль условий эксплуатации подъемных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организации и производства строительных, монтажных и погрузочно-разгрузочных работ с применением подъемных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организации технического надзора и безопасного обслуживания подъемных сооружений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крановым путям.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складирования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Общие сведения по устройству кранов (их параметры и грузовые характеристики, назначение приборов безопасности, устойчивость при работе).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к организации обеспечения безопасного производства работ стреловыми самоходными кранами вблизи линии электропередачи.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оформления и выдачи нарядов-допусков.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Знаковая сигнализация, применяемая при перемещении грузов подъемных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Нормы браковки грузозахватных приспособлений, тары, стальных канатов и цепей.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Требования охраны труда и пожарной безопасности при организации и ведении строительных, монтажных и погрузочно-разгрузочных работ подъемных сооружений.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№435 "О безопасности зданий и сооружений, строительных материалов и изделий" (зарегистрирован в Реестре государственной регистрации нормативных правовых актов под № 32783)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альпинист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"Рабочий по техническому содержанию и ремонту высотных частей зданий":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техническому содержанию и ремонту высотных частей зданий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1)". Зарегистрирован в Министерстве юстиции Республики Казахстан 7 сентября 2023 года № 33389.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обслуживанию зданий, разряд 4.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опыта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технического состояния, поддержание работоспособности или исправности, наладка и регулировка, подготовка к сезонной эксплуатации здания или объекта в целом и его элементов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работ по управлению и содержанию жилых зданий.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Выполнения требований безопасности в процессе проведения ремонта высотных частей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работ по управлению и содержанию жилых зданий.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работы по содержанию жилых зданий.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мониторинг зданий и сооружений с целью выявления случаев нарушения правил и условий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подготовку к сезонной эксплуатации здания или объекта в целом и его элементов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ремонт и обслуживание фасадов, кровли, оконных конструкций, водосточных систем и других элементов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осмотры и диагностику состояния высотных частей зданий для выявления повреждений и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различными инструментами и оборудованием для ремонта и технического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Работать с чертежами и технической документацией для точного выполнения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Инспектировать здание и сооружение с целью выявления случаев нарушения правил и условий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контроль за правильной технической эксплуатацией и содержанием жилых, служебно-технических и административных зданий и сооружений, их санитарно-технического оборудования в соответствии с требованиями стандартов, правил, инструкций, чертежей, за выполнением установленного объема строительно-монтажных работ, качеством их производства, соблюдением строительных норм, технических условий и технологий производства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Принимать в установленном порядке выполнение строительных и монтажных работ, конструктивных 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Текущий ремонт обслуживаемых высотных частей зданий, сооружений с выполнением всех видов ремонтно-строительных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Обслуживание и периодическая проверка технического состояния высотных частей зданий и сооружений всех типов вышек, башен, шпилей, карнизов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Предупреждение и принятие мер к недопущению обвалов, падений с высоты любых предметов, а также частей конструкций зданий, сооружений.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В зимнее время очистка крыш высотных зданий и сооружений от снега и льда.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Содержание в исправности и чистоте подъемных механизмов, приспособлений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Выполнение работ по ремонту и обеспечению нормальной эксплуатации инженерного оборудования зданий: электрооборудования и контрольно-измерительных приборов и автоматических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особенности безопасности высотных работ, особенности технологических задач и соответствующих документаций при производстве работ на высоте.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особенности работ и соответствующих документаций при производстве работ на высоте.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особенности безопасности высотных работ, особенности технологических задач и соответствующих документаций при производстве работ на высоте.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особенности работ и соответствующих документаций при производстве работ на высоте.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основных конструктивны особенностей объектов и технологий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нормативных правовых актов, регламентирующих вопросы жилищных отношений, жилищно-коммунального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норм и правил технической эксплуатации жилищного фонда, правил содержания объекта кондоминиума.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Постановления местных органов по вопросам санитарии, внешнего содержания зданий, сооружений и т.п.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санитарии и гигиены по содержанию улиц,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Устройство и правила эксплуатации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Правила безопасности при выполнении ремонтно-строительных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требований безопасности в процессе проведения ремонта высотных частей зданий.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охраны труда, пожарной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Безопасно использовать строительные леса, подъемники, альпинистское снаряжение и другие специальные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идентификацию запасных выходов и основных способов спасения для информирования находящихся в зданиях и сооружениях людей.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ограничение доступа к оборудованиям, конструкциям и к другим элементам, оказывающих негативное влияние на жизнедеятельность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безопасное маневрирование на высоте.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комиссионных осмотрах зданий и сооружений, освидетельствовании и определении качества скрытых работ согласно чертежам и актам на эти работы при вводе новых объектов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Выявление потребностей в ремонте и составление дефектных актов на текущий ремонт зданий и сооружений, а также дефектных актов на капитальный ремонт;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Выявлять нарушения в ремонте и эксплуатации зданий и сооружений и принимать меры к их устранению, в необходимых случаях выносить запрета на сдачу объектов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обнаруженные при эксплуатации зданий и сооружений неисправности, принимать меры к их предупреждению и ликвидации.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Организовывать срочное выполнение аварийных и неотложных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Текущий ремонт обслуживаемых высотных частей зданий, сооружений с выполнением всех видов ремонтно-строительных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Обслуживание и периодическая проверка технического состояния высотных частей зданий и сооружений всех типов вышек, башен, шпилей, карнизов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Предупреждение и принятие мер к недопущению обвалов, падений с высоты любых предметов, а также частей конструкций зданий, сооружений.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В зимнее время очистка крыш высотных зданий и сооружений от снега и льда.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Содержание в исправности и чистоте подъемных механизмов, приспособлений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Выполнение работ по ремонту и обеспечению нормальной эксплуатации инженерного оборудования зданий: электрооборудования и контрольно-измерительных приборов и автоматических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Безопасность механических и автоматизированных средств передвижения.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Различные средства индивидуальной и коллективной защиты, их применение и правила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в случае аварийных ситуаций и нештатных происшествий, а также методы оказания первой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методов оценки физического износа конструктивных элементов и инженерных систем жилых и нежилых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технических требований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методологии визуального осмотра конструктивных элементов и систем инженерного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Постановления местных органов по вопросам санитарии, внешнего содержания зданий, сооружений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Правила санитарии и гигиены по содержанию улиц, зданий и сооружений.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Устройство и правила эксплуатации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Правила безопасности при выполнении ремонтно-строительных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№435 "О безопасности зданий и сооружений, строительных материалов и изделий" (зарегистрирован в Реестре государственной регистрации нормативных правовых актов под № 32783).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Монтажник-высотник</w:t>
            </w:r>
          </w:p>
        </w:tc>
      </w:tr>
    </w:tbl>
    <w:bookmarkStart w:name="z22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89"/>
    <w:bookmarkStart w:name="z2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Наименование государственного органа:</w:t>
      </w:r>
    </w:p>
    <w:bookmarkEnd w:id="90"/>
    <w:bookmarkStart w:name="z2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Казахстан.</w:t>
      </w:r>
    </w:p>
    <w:bookmarkEnd w:id="91"/>
    <w:bookmarkStart w:name="z2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Организации (предприятия) участвующие в разработке:</w:t>
      </w:r>
    </w:p>
    <w:bookmarkEnd w:id="92"/>
    <w:bookmarkStart w:name="z2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"КазЦентр ЖКХ".</w:t>
      </w:r>
    </w:p>
    <w:bookmarkEnd w:id="93"/>
    <w:bookmarkStart w:name="z2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квалификациям.</w:t>
      </w:r>
    </w:p>
    <w:bookmarkEnd w:id="94"/>
    <w:bookmarkStart w:name="z2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Национальный орган по профессиональным квалификациям.</w:t>
      </w:r>
    </w:p>
    <w:bookmarkEnd w:id="95"/>
    <w:bookmarkStart w:name="z2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НПП Казахстан "Атамекен".</w:t>
      </w:r>
    </w:p>
    <w:bookmarkEnd w:id="96"/>
    <w:bookmarkStart w:name="z2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версии и год выпуска: версия 1, 2024 г.</w:t>
      </w:r>
    </w:p>
    <w:bookmarkEnd w:id="97"/>
    <w:bookmarkStart w:name="z2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Дата ориентировочного пересмотра: 31.08.2027 г.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