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8478" w14:textId="8888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Министерства промышленности и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19 ноября 2024 года № 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(или) актуализации профессиональных стандартов, утвержденными приказом Министра труда и социальной защиты населения Республики Казахстан от 7 сентября 2023 года № 377 (зарегистрированный в Реестре государственной регистрации нормативных правовых актов за № 33401),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промышленности и строительства Республики Казахстан "Управление коммерческой недвижимостью",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градостроительной и жилищно-коммунальной политики Министерства промышленности и строительства Республики Казахстан 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обязанноcти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"Управление коммерческой недвижимостью"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(далее - ПС) "Управление коммерческой недвижимостью"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в сфере управление коммерческой недвижимостью,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осуществляющих деятельность в сфере управления коммерческой недвижимостью.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отраслевая рамка квалификаций (ОРК) – составная часть (подсистема) национальной системы квалификаций, представляющая собой рамочную структуру дифференцированных уровней квалификации, признаваемых в отрасли;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нежилое здание – объект, предназначенный для использования в производственных, торговых, культурно-просветительных, лечебно-санитарных, коммунально-бытовых, административных и других (кроме постоянного проживания) целях;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коммерческая недвижимость – здания, сооружения, помещения, не связанные с постоянным проживанием, используемые для коммерческой деятельности с последующим извлечением постоянной прибыли или прироста капитала, дохода от аренды, инвестиционного дохода (бизнес центр, торгово-развлекательный центр, торговый центр, торговый дом, складские помещения, офисные помещения, апартаменты, и иная недвижимость используемая в предпринимательской деятельности), за исключением помещений в многоквартирных жилых домах;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объектом коммерческой недвижимости – комплекс мероприятий, направленных на создание безопасных и комфортных условий проживания (пребывания) собственников/арендаторов нежилых помещений, надлежащее содержание общего имущества объекта, решение вопросов пользования общим имуществом объекта и предоставление коммунальных услуг;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возобновляемые источники энергии – источники энергии, образующиеся на основе постоянно существующих или периодически возникающих процессов в природе, а также жизненном цикле растительного и животного мира и жизнедеятельности человеческого общества.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ЕТКС – единый тарифно-квалификационный справочник работ и профессий рабочих;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 должностей руководителей, специалистов и других служащих;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МСКО – международная стандартная классификация образования;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СМР – строительно-монтажные работы;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 – профессиональный стандарт;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ОРК – Отраслевая рамка квалификаций;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ТиПО – техническое и профессиональное образование;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СМИ – Средства массовой информации.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Управление коммерческой недвижимостью.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L68321001.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Операции с недвижимым имуществом;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 Операции с недвижимым имуществом;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68.3 Операции с недвижимым имуществом за вознаграждение или на договорной основе;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68.32 Управление недвижимым имуществом за вознаграждение или на договорной основе;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68.32.1 Управление недвижимостью за вознаграждение или на договорной основе;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Операции с недвижимым имуществом;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 Операции с недвижимым имуществом;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68.2 Аренда и управление собственной или арендуемой недвижимостью;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68.20 Аренда и управление собственной или арендуемой недвижимостью;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68.20.1 Аренда и управление собственной недвижимостью.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"Управление коммерческой недвижимостью" определяет требования к уровню квалификации, содержанию профессионального образования специалистов, занимающихся эффективным управлением коммерческой недвижимостью, включая коммерческие, управленческие и технические аспекты.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Управляющий коммерческой недвижимостью - 6 уровень ОРК;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 коммерческой недвижимости - 5 уровень ОРК;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Агент по операциям с недвижимостью - 4 уровень ОРК;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 по организации эксплуатации и ремонту зданий и сооружений - 6 уровень ОРК.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"Управляющий коммерческой недвижимостью":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коммерческой недвижимостью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другие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Менеджер, Заведующий хозяйством (Менеджер по административно-хозяйственной работе), администратор здания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 управление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экономической, управленческой сфере не менее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эффективного управления коммерческой недвижимостью, соответствующего коммерческим целям собственника недвижимости, управляющей компании, а также обеспечение безопасной и комфортной среды обитания арендаторам помещений.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Реализация стратегии и политики компании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Планирование, организация и контроль операционной и финансово-хозяйственной деятельности с целью получения дохода от управления коммерческой недвижимостью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достижения коммерческих целей и инвестиционной привлекательности объекта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Организация и контроль технического обслуживания здания для поддержания его в комфортном и безопасном состоянии.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 политики компании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по реализации стратегии и политики компании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отрасль коммерческой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тенденции рынка в сфере коммерческой деятельности, изучать новейшие практики. отечественного и зарубежного опыта для повышения технического уровня и качества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Вырабатывать мероприятия для реализации коммерческой политики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направления и мероприятия для повышения коммерческой привлекательности управляемого объекта/бизнеса.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стратегического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экономики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экономического и финансового анализа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маркетинга.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 и контроль операционной и финансово-хозяйственной деятельности с целью получения дохода от управления коммерческой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ежегодного плана работ и услуг по управлению коммерческой недвижимостью и контроль его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общий план и график работ по управлению коммерческой недвижимостью, включая планы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единый бюджет расходов по управлению и содержанию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и контролировать взаимодействие с коммунальными предприятиями по поставке необходимых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претензионную, исковую работу при нарушений обязательств по договорам.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Оценивать результаты исполнения договоров субъектами сервисной деятельности, подрядными организациями и коммунальными предприятиями.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предоставление отчетности по управлению и содержанию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Анализировать выполнение плана работ и услуг по управлению и содержанию коммерческой недвижимости по результатам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Контролировать выполнение санитарных норм и правил пребывания в здании\коммерческой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соответствующее программное обеспечение и современные информационные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акты, регулирующие коммерческую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бизнес-планирования, операционного и финансового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бюджетирования, расчеты сметы.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бухгалтерского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Соответствующие приложения\инструменты программного обеспечения.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операционной и финансово-хозяйственной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Подбирать квалифицированный персонал.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Рационально использовать и развивать профессиональные знания и опыт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Обучать, повышать уровень квалификации, создавать условия для карьерного роста работников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методы стимулирования и мотивации работников для достижения поставленных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безопасные для жизни и здоровья условия труда, соблюдать права работников в соответствии с трудовым законодательством.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Организовать эффективное взаимодействие всех структурных подразделений.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условия для формирования командного духа компании (team building).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Внедрять и эффективно использовать систему KPI – ключевых показателей эффективности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Определять уровень сервиса на объекте коммерческой недвижимости, удовлетворяющий все заинтересованные стороны.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Организовывать, совершенствовать и контролировать бизнес-процессы в компании через разработку качественных внутренних нормативных документов, соответствующих нормам и требованиями законодательства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Применять обоснованные нормативы материальных, финансовых и трудовых затрат для достижения запланированных финансовых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Обеспечивать использование новейшей техники и технологий в технологических процессах, операционной и финансовой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Обеспечивать и контролировать качественное юридическое сопровождение операционной и финансово-хозяйственной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Обеспечивать соблюдение законности в деятельности компании, соблюдение договорной и финансовой дисциплины.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Организовывать полный цикл взаимодействия с арендаторами и пользователями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Эффективно взаимодействовать с собственником коммерческой недвижимости и управляющей компанией.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Проводить переговоры, консультации.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Налаживать эффективные коммуникации и разрешать конфликты.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Контролировать соблюдение внутреннего распорядка и правил пользования зданием.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Достигать запланированных уровней доходности коммерческой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акты, регулирующие коммерческую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экономики и финансового анализа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бизнес-планирования и бюджетирования.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маркетинга.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Соответствующие приложения\инструменты 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Трудовое законодательство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Базовые принципы психологии управления и коммуникаций, психологии межличностной коммуникации в деловой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гражданского права в договорных отношениях.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Налоговое законодательство.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Особенности управления бизнес-центрами, торговыми и торгово-развлекательными комплексами, офисными и многофункциональными помещениями.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Тайм-менеджмент.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достижения коммерческих целей и инвестиционной привлекательности объекта коммерческой недвижимости.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маркетинговой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отчетность по продажам и аналитические отчеты по рынку.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Вырабатывать основные направления маркетинговой политики.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Согласовывать маркетинговый план, включая рекламные компании и другие маркетинговые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Согласовывать бюджет маркетингового плана.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своевременность и эффективность реализации маркетингового плана.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размер оплаты аренды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Поиск надҰжных арендаторов, проведение переговоров по согласованию условий аренды, обеспечение максимальной загруженности площадей.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Формировать пакет документов для заключения договоров аренды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Заключать долгосрочные договора аренды с условием индексации ставки на уровень инфляции.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Анализировать качество предоставляемых услуг, потребности в дополнительных сервисах и работах.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маркетинга.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инструменты маркетинга.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бизнес-планирования и бюджетирования.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Основы проведения маркетинговых исследований различной аудитории.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Примеры правильного управления объектами коммерческой недвижимости и возможные ошибки.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Основные принципы разработки концепции объекта коммерческой недвижимости.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Финансовые и правовые вопросы, решаемые при взаимодействии с арендаторами.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Современные модели принятия решений по управлению недвижимостью.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продажами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показатели уровня продаж.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Согласовывать план продаж и ставки аренды с управляющей компанией и собственником.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Согласовывать план маркетинговых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Согласовывать девелоперские, имиджевые проекты.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предоставление отчетности и анализировать эффективность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Контролировать достижение, запланированного уровня продаж.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маркетинга.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бизнес-планирования.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Подходы к управлению арендными отношениями в офисной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гражданского права в договорных отношениях.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Базовые принципы психологии управления и коммуникаций, психологии межличностной коммуникации в деловой сфере.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заинтересованными участниками рынка с целью повышения имиджевой представленности.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Отслеживание тенденций рынка, потребностей потенциальных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Организация презентационных мероприятий с участием арендаторов, профессиональных ассоциаций, партнеров, инвесторов.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Организация и проведение деловых переговоров, презентаций и встреч.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Поиск и привлечение партнеров по предоставлению дополнительных сопутствующих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целевых рекламных кампаний.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маркетинга.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Подходы к управлению арендными отношениями в офисной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гражданского права в договорных отношениях.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Базовые принципы психологии управления и коммуникаций, психологии межличностной коммуникации в деловой сфере.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контроль технического обслуживания здания для поддержания его в комфортном и безопасном состоянии.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за работами по эксплуатации инженерных систем и конструктивных элементов 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контролировать проведение регулярного осмотра инженерно-технических систем и конструктивных элементов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Согласовывать характер, объемы для устранения дефектов и неисправностей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подбор и заключать договора с субъектами сервисной деятельности по содержанию, эксплуатации инженерных систем и конструктивных элементов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формирование графиков проверки работы противопожарных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приемку выполненных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поддержание технических параметров, соответствующих установленному классу энергоэффективности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проведение регулярной инвентаризации имущества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Контролировать предоставление отчетов о техническом состоянии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Оценивать состояние здания на основе анализа отчетов о техническом состоянии и предлагать решения руководству и собственнику при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Проводить плановое и аварийное обслуживание.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Организацию охраны, клининга, парковки.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Организовывать хозяйственное и производственное снабжение.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Планировать мероприятия по уменьшению расходов на коммунальные услуги.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и правила технической эксплуатации в части требований к содержанию и эксплуатации инженерных систем и конструктивных элементов жилых и нежилых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оценки физического износа конструктивных элементов и инженерных систем жилых и нежилых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Нормы и требования к проведению инвентаризации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правовые акты в части энергоэффективности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Общие требования 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Нормы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обеспечению надлежащего санитарного состояния помещений здания и прилегающей территории, благоустройству и озеленению прилегающей территории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и контролировать обеспечение должного санитарного состояния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работу соответствующего структурного подразделения/сотрудника, ответственного за санитарное содержание и уборку.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и контролировать обеспечение должного благоустройства и озеленения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соответствующее структурное подразделение/сотрудника, ответственного за благоустройство и озеленение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подбор и заключать договора с субъектами сервисной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Согласовывать и утверждать планы и графики по выполнению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приемку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и правила технической эксплуатации жилищного фонда, нежилых зданий, правил содержания в части требований к организации и осуществлению санитарного содержания и уборки помещений, и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Санитарные правила "Санитарно-эпидемиологические требования к административным и жилым зданиям".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Нормы и правила благоустройства территории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требования 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Нормы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обеспечению безопасности здания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контролировать планово-профилактические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взаимодействие инженерной службы с диспетчерскими и аварийными службами коммунальных предприятий.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и контролировать мероприятия по профилактике безопасности инженерно-технических, противопожарных систем, факторов безопасной среды жизнедеятельности.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требования к зданиям и других нормативно-технических документов в сфере строительства и жилищно-коммунального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требования 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Нормы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контроль работы по проведению текущего и капитального ремонта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и организовывать мероприятия по определению необходимости проведения текущего и капитального ремонтов.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Согласовывать бюджет текущего и капитального ремонтов с управляющей компанией и собственником.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Согласовывать подбор и заключение договоров с организациями по разработке проектно-сметной документации, а также подрядными организациями по проведению капитального или текущего ремонта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работу подрядных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документирование результатов проведения текущего и капитального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приемку выполненных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акты, регламентирующих деятельность по организации проведения текущего и капитального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приемки в эксплуатацию жилых, общественных зданий и объектов коммунального назначения по завершении капитального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 к зданиям и других нормативно-технических документов в сфере строительства и жилищно-коммунального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требования 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Нормы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Ответственность, умение работать в коллективе, умение мотивировать персонал.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критически мыслить.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оперативно решать возникающие проблемы.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подход к работе, умение работать с большим количеством информации, умение руководить большим количеством персонала.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коммерческой недвижимости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"Администратор коммерческой недвижимости":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коммерческой недвижимости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Менеджер, Заведующий хозяйством (Менеджер по административно-хозяйственной работе), администратор здания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(по отраслям и областям применения)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менеджером - до 3-х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операционной деятельности по управлению коммерческой недвижимости с целью повышения ее доходности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операционной деятельности по управлению коммерческой недвижимостью.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заявленного уровня услуг.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работы по обеспечению безопасности здания.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операционной деятельности по управлению коммерческой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визуальных осмотров помещений здания и инвентаризации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Готовить документы для проведения осмотров и инвентаризации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регулярный визуальный осмотр помещений и инженерных систем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Организовывать и контролировать мероприятия по устранению текущих технических неполадок по заявкам арендаторов.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инвентаризацию имущества: составлять инвентарный перечень состава имущества жилых и нежилых зданий с описанием качественных и количественных характеристик всех элементов.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Документировать визуальные осмотры и инвентаризацию.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базу данных, реестр осмотров и имущества, инвентаризационные ведомости.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Подготавливать отчеты о состоянии имущества, техническом состоянии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необходимые информационные инструменты/приложения.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составлению актов осмотра и отчетов о состоянии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визуально-инструментального осмотра объекта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Основные требования законодательства Казахстана по проведению инвентаризации имущества.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 технологии проведения инвентаризации.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Общие правила проведения инвентаризации.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Информационные инструменты/приложения.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Технические требования к зданиям и других нормативно-технических документов в сфере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надлежащего санитарного состояния помещений здания и территории благоустройства и озеленения прилегающей территории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регулярный осмотр санитарного состояния помещений здания и территорий.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и согласовывать планы и графики уборки помещений и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подбор и подготовку договора с субъектами сервисной деятельности по санитарному содержанию и уборке, благоустройстве и озеленению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работу субъектов сервисной деятельности по санитарному содержанию и уборке, благоустройству и озеленению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Документировать результаты осмотров и проверок санитарного состояния помещений.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товарно-материальными ценностями для осуществления работ, вести учет и отчитываться бухгалтерии.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ведение, актуализацию и хранение технической и иной документации по вопросам санитарного содержания и уборки.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приемку выполненных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и правила технической эксплуатации жилищного фонда, нежилых зданий, правил содержания в части требований к организации и осуществлению санитарного содержания и уборки помещений, и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Санитарные правила "Санитарно-эпидемиологические требования к административным и жилым зданиям".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Общие требования 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Нормы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работ и услуг по управлению и содержанию коммерческой недвижимости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работы, обеспечивать их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планы и графики по подготовке здания к сезонной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смету доходов и расходов по управлению и содержанию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Идентифицировать, оценивать связанные с эксплуатацией объектов недвижимости проблемы и применять обоснованные подходы к их решению.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Оптимизировать расходы на коммунальные услуги и эксплуатацию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сбор взносов/ платежей арендаторов и поступление других запланированных в смете доходов и оплату услуг и работ по содержанию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Взаимодействовать с коммунальными предприятиями по поставке необходимых ресурсов для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Информировать руководство о выявлении задолженности при оплате, а также нарушений обязательств исполнителями работ (услуг) для дальнейшей претензионной и исковой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Составлять отчеты по управлению и содержанию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Оценивать результаты исполнения договоров субъектами сервисной деятельности, подрядными организациями и коммунальными предприятиями.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Анализировать выполнение плана работ и услуг по управлению и содержанию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Обеспечивать выполнение санитарных норм и правил пребывания в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Принимать решения в нестандартных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Нормативные правовые акты, регламентирующие операционно-хозяйственную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бизнес-планирования и бюджетирования.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Нормы и правила технической эксплуатации нежилых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Нормы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Нормы техники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Психология межличностных и деловых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Необходимые информационные программы/приложения.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Основы психологии межличностных и деловых коммуникаций и конфликтологии.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сопровождение операционной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данные для обеспечения операционной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Введение, актуализация и хранение технической и иной документации, вести базу документов для обеспечения операционной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отчеты по операционной деятельности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деловую переписку.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Вести документооборот (регистрация, рассылка, отправка) входящей и исходящей корреспонденции.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сбора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Источники для сбора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Базовые офисные компьютерные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характеристики объекта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Перечень основных правовых и технических документов объекта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Особенности языка служебных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заявленного уровня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комфортных условий для арендаторов и пользователей 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передачу помещения арендатору.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Осведомлять новых арендаторов об оказываемых услугах компании, наличии свободных офисных, торговых, складских помещений, сопутствующих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доступ в здание, в паркинг, склады и другие помещения, ознакамливать с правилами пользования инженерными системами.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взаимодействие по всем вопросам и заявкам.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Поддерживать ежедневную коммуникацию с ответственными лицами арендаторов по текущей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Делать систематические рассылки с новостями и обновлениями компании, услуг арендаторов.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Своевременно оповещать арендаторов об изменениях, новых правилах, профилактических, технических ремонтных работах, аварийных и форс-мажорных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Оперативное разрешение проблемных ситуаций арендатора, арендодателя, посетителей,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Принимать решения по запросам арендодателя, арендатора, посетителей, пользователей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Проводить опросы арендаторов на предмет удовлетворенности качеством оказания услуг, предпринимать меры по улучшению качества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и предоставлять отчет о проведении работ по устранению замечаний и комментариев арендаторов по итогам проведенного опроса.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Обеспечивать закуп необходимых товарно-материальных ценностей.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Вести учет, документирование и отчетность по обороту товарно-материальных ценностей.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Вести базу данных арендаторов.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ведения деловой переписки.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Базовые принципы психологии управления и коммуникаций, психологии межличностной коммуникации в деловой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параметры объекта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Нормативно-правовая и техническая документация.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взаимодействие с арендаторами и пользователями здания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 обновлять материалы в системах информирования на объекте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 информации от всех заинтересованных сторон о предоставляемых услугах, дополнительных сервисах и выполняемых работах на объекте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показ объекта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объявления и информационные письма.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потребности арендаторов и принимать необходимые меры.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Формировать первичные предложения по развитию ассортимента услуг и сервисов.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переговоры, консультации.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Налаживать эффективные коммуникации и разрешать конфликты.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Конкурентные преимущества объекта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Прикладные программы для составления презентаций.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делового этикета и ведения переговоров.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Средства цифровой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Базовые офисные компьютерные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Терминология рынка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Риски отсутствия своевременного информирования и их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Координация действий между собственниками, надзорными и контролирующими органами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Подбор пакета документов по запросу надзорных и контролирующих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Сопровождение контролирующих и надзорных органов в течение срока проведения проверки.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выполнения предписаний надзорных и контролирующих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Согласование с надзорными и контролирующими органами изменений на объекте коммерческой недвижимости в соответствии с требованиями законодательства.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Перечень документов, необходимых для предоставления контролирующим и надзорным органам.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в части документации и осуществления проверок контролирующими и надзорными органами.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Перечень изменений на объекте коммерческой недвижимости, требующий согласования с контролирующими и надзорными органами.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обеспечению безопасности здания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в условиях аварийных и восстановительных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Совместно с инженером по эксплуатации взаимодействовать с диспетчерскими и аварийными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службами коммунальных предприятий.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Совместно с инженером по эксплуатации определять порядок действий в аварийных ситуациях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локализации и предотвращения ущерба имуществу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первичные средства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мероприятия по предотвращению и устранению последствий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Оценивать масштабы и последствия 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Документировать выполнение аварийных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приемку выполненных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1.Требования к безопасной эксплуатации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Нормативно-технические документы, регламентирующие проведение диспетчерского и аварийно-ремонтного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Общие требования 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Нормы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обеспечению безопасности 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совместно с инженером по эксплуатации мероприятия по профилактике безопасности инженерно-технических, противопожарных систем, факторов безопасной среды жизнедеятельности.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совместно с инженером по эксплуатации мероприятия по профилактике готовности к гражданской обороне и ликвидации чрезвычайных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соблюдение техники безопасности, норм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безопасной эксплуатации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требования 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Нормы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Ответственность, исполнительность, коммуникабельность, умение работать в коллективе, умение разрешать конфликты любого уровня.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оперативно решать возникающие проблемы. Профессиональный подход к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Управляющий коммерческой недвижимости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"Агент по операциям с недвижимостью":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3334-0-002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операциям с недвижимостью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(по отраслям и областям применения)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менджменте не менее 3х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повышения доходности коммерческой недвижимости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деятельности по привлечению потенциальных клиентов.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деятельностью по реализации продаж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Сопровождение процесса заключения договора с арендатором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по привлечению потенциальных клиентов.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по привлечению потенциальных клиентов.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проводить деловые переговоры на начальном этапе, с применением презентаций, демонстраций и организации встреч.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мероприятия с участием потенциальных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коммерческие предложения и презентации.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Формировать материалы об объекте коммерческой недвижимости для информирования текущих и потенциальных арендаторов.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Организовывать рекламу: размещение рекламы на специализированных сайтах/приложениях, в социальных сетях, в СМИ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и поддерживать контент сайта компании в части предлагаемых услуг и удовлетворенности арендаторов.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Оформлять заявки, подбирать недвижимость (офисных помещений, торговых помещений, складских помещений, смарт офисов, конференций зала и переговорной).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Готовить и предлагать варианты аренды и продаж.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Определять факторы влияния на инвестиционную привлекательность коммерческой недвижимости.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Нормативно-правовые акты, стандарты, правила по заключению сделок с объектами коммерческой недвижимости, рекламной деятельности, технического учета объектов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проведения рекламных кампаний и размещения рекламы.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Специализированные информационные ресурсы.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управления информационными данными, в том числе поиска данных, размещения,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составления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Стили деловой переписки.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Этика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Психология деловых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охраны труда 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арендаторами и пользователями коммерческой недвижимости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внутренние мероприятия для арендаторов по ознакомлению с объектом коммерческой недвижимости, предоставляемым услугам, правилам пользования зданием и инженерно-техническими системами.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Предоставлять необходимую информацию арендаторам по предоставляемым услугам (при необходимости по перепланировке, техническому оснащению).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мероприятия, укрепляющие партнерство с арендаторами.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Постоянно взаимодействовать с представителями арендаторов.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Формировать внутренние и внешние информационные ресурсы для контактов с арендаторами.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Собирать информацию для формирования и поддержания базы данных арендаторов.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Регистрировать поступающие предложения по аренде и продаже объектов недвижимости в базе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Отчитываться по движению арендаторов.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Информационные технологии/приложения.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технического учета объектов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Факторы влияния на инвестиционную привлекательность коммерческой недвижимости.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Системы постановки целей в менеджменте (smart-технологии).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Информационный ресурс корпоративного интернет-сайта.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сбора и подачи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Контент и системы управления интернет-сайта (CMS).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 по реализации продаж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продаж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Разрабатывать и согласовывать с руководством план продаж.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переговоры, организовывать презентации и демонстрации коммерческого объекта потенциальному арендатору.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 предоставлять согласованные руководством ценовые предложения потенциальным арендаторам.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Предоставлять потенциальным и текущим арендаторам всю необходимую информацию об объекте коммерческой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отчетность по продажам.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отчетность по движению арендаторов.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Предоставлять годовой отчет.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Вести аналитику по конкурентам.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Готовить и согласовывать бюджет.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Вести потенциальных арендаторов до заключения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 правила размещения рекламной информации об объекте недвижимости (в том числе средства массовой информации).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Специализированные информационные ресурсы.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Специальные программные продукты\приложения (CRM).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психологии межличностных и деловых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бюджетирования.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процесса заключения договора с арендатором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Подготовительная работа по заключению договора с арендатором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переговоры с потенциальным арендатором по согласованию и утверждению условий партнерства.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Сопровождать потенциального арендатора до подписания договора.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Согласовывать условия договора с юристом и руководством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Предоставлять всю информацию об арендаторе и условиях сделки юристу для заключения договора.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Составлять протокола разногласий по договору, соглашения о расторжении, дополнительные соглашения к договору.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документооборота в управлении коммерческой недвижимостью.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гражданского права в договорной сфере в части подготовки договоров с арендаторами.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Перечень основных нормативных, правовых и технических документов объекта коммерческой.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психологии деловых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Информационные программы\приложения.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клиентами по разрешению разногласий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переговоры с потенциальными и текущими арендаторами по вопросам услуги аренды.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Предоставлять арендаторам необходимую информацию по запросам.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Разрешать конфликтные ситуации с учетом интересов всех участников.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регламент, правила и порядок, действующие в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Вносить на рассмотрение руководства предложения по разрешению конфликтной ситуации и совершенствованию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Составлять протокола разногласий по договору, соглашения о расторжении, дополнительные соглашения к договору.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деловой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Приемы и методы делового общения, ведения переговоров.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психологии межличностной и деловой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гражданского права в договорной сфере в части подготовки договоров с арендаторами.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сопровождение при заключении договоров с арендаторами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Обрабатывать и распределять входящую и исходящую информацию при управлении объектами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документооборот по вопросам заключения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обеспечение согласования и подписания договоров на всех стадиях жизненного цикла объектов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Формировать пакет документов для заключения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Контролировать соблюдение персоналом регламента о договорной деятельности организации при согласовании договоров.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соблюдение арендаторами сроков выполнения мероприятий и обязательств по заключенным договорам.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Взаимодействовать с представителями арендатора, ответственными за выполнение условий договора по заключенным договорам.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Законодательство РК о защите прав потребителей.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РК о защите персональных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Законодательные и иные нормативные правовые акты в сфере управления объектами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Специализированные информационные ресурсы (базы данных) для управления объектами недвижимости.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Перечень основных нормативных, правовых и технических документов объекта коммерческой недвижимости.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Ответственность, умение работать в коллективе. Коммуникабельность, умение быстро налаживать связи.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оперативно решать возникающие проблемы. Профессиональный подход к работе, умение работать с большим количеством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коммерческой недвижимости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"Инженер по организации эксплуатации и ремонту зданий и сооружений":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организации эксплуатации и ремонту зданий и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утвержденный приказом Министра труда и социальной защиты населения Республики Казахстан от 30 декабря 2020 года № 553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инженер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Инженерия и инженерное дело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по специальности на инженерно-технических и руководящих должностях не менее 5 лет.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обеспечению сохранности и безопасного функционирования конструктивных элементов, инженерно-технических систем и прилегающих территорий нежилых зданий, обеспечение соблюдения технических норм эксплуатации и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работ и услуг по содержанию и эксплуатации зданий.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комплекса работ по поддержанию исправного состояния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устранения 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комплекса строительных мероприятий по устранению физического и морального износа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работ и услуг по содержанию и эксплуатации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профилактическому, визуальному осмотру технического состояния зданий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визуальный осмотр технического состояния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Готовить отчеты о техническом состоянии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программное обеспечение и современные информационные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и правила технической эксплуатации и содержания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оценки физического износа конструктивных элементов и инженерных систем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 к зданиям, других нормативно-технических документов в сфере строительства, эксплуатации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Методологии визуального осмотра конструктивных элементов и систем инженерного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информатизации и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долгосрочного плана работ и услуг по содержанию и эксплуатации зданий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техническую политику и направления технического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Разработать план и графики проведения работ по технической эксплуатации и содержанию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отчеты о состоянии материальных ресурсов для технической эксплуатации и содержания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выполнение плана деятельности по эксплуатации и содержанию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смету доходов и расходов по управлению и содержанию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планы и графики по подготовке зданий к сезонной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инновационные информационные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технико-экономического планирования и оперативно-производственного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акты, правила стандарты, регламентирующие планирование работ по эксплуатации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и правила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бухгалтерского учета и отчетности в рамках своей ответственности.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Общие требования к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комплекса работ по поддержанию исправного состояния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эксплуатации инженерных систем и конструктивных элементов зданий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необходимый уровень технической подготовки инженерно-технических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Оптимизировать работу за счет сокращения издержек (материальных, финансовых, трудовых) и рационального использования производственных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высокое качество услуг и соответствие государственным стандартам, техническим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регулярный осмотр инженерно-технических систем и конструктивных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характер, объемы для устранения дефектов и неисправностей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подбор и заключать договора с субъектами сервисной деятельности по содержанию, эксплуатации инженерных систем и конструктивных элементов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соблюдение технологии ремонта, монтажа и обслуживания КСО, работу субъектов сервисной деятельности по содержанию инженерных систем и конструктивных элементов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Документировать результаты осмотров и проверок технического состояния инженерных систем и конструктивных элементов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Разрабатывать предложения по оптимизации работ по техническому содержанию, эксплуатации инженерных систем и конструктивных элементов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Осуществлять введение, актуализацию и хранение технической и иной документации по вопросам содержания, эксплуатации инженерных систем и конструктивных элементов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Формировать графики проверки работы противопожарных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Осуществлять приемку выполненных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и правила технической эксплуатации жилищного фонда, правил содержания объекта кондоминиума в части требований к содержанию и эксплуатации инженерных систем и конструктивных элементов жилых и нежилых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Инженерные системы, оборудование и конструктивные элементы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эксплуатации зданий и сооружений с технически сложными системами 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требования по содержанию и эксплуатации систем теплоснабжения, водоснабжения, водоотведения, газоснабжения, электроснабжения.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эксплуатации и обслуживания лифтового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Общие требования 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Нормы охраны труда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Основы проектирования, эксплуатации, реконструкции и реставрации жилых и нежилых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благоустройству территории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регулярный осмотр состояния элементов благоустройства и озеленения.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планы и графики по выполнению ремонтных работ по благоустройству и озеленению в рамках подготовки территории к сезонной эксплуатации, в том числе с применением объекта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подбор и заключать договора с субъектами сервисной деятельности по благоустройству и озеленению территории жилых и нежилых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соблюдение работ субъектов сервисной деятельности по благоустройству и озеленению территории жилых и нежилых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Документировать результаты осмотров и проверок состояния элементов благоустройства и озеленения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приемку выполненных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и правила благоустройства территории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Санитарные правила "Санитарно-эпидемиологические требования к административным и жилым зданиям"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 к зданиям, многоквартирным жилым домам и других нормативно-технических документов в сфере строительства, жилищных отношений и жилищно-коммунального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требования 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Нормы охраны труда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Основы проектирования, эксплуатации, реконструкции и реставрации жилых и нежилых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устранения аварийных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и технической эксплуатации в условиях аварийных и восстановительных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Взаимодействовать с диспетчерскими и аварийными службами коммунальных предприятий.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порядок действий в аварийных ситуациях с целью локализации и предотвращения ущерба имуществу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дефектные ведомости для планирования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необходимые отключения инженерных систем зданий в рамках локализации и предотвращения распространения последствий аварий.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Оценивать масштабы и последствия аварийных ситуаций в зданиях.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Документировать выполнение аварийных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первичные средства пожаротушения.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Нормативно-технические документы, регламентирующие проведение диспетчерского и аварийно-ремонтного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требования 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Нормы охраны труда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проектирования, эксплуатации, реконструкции и реставрации жилых и нежилых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обеспечению безопасности зданий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Разработать комплекс мероприятий по безопасному и безвредному пребыванию людей в помещениях здания в зависимости от их площади, планировки.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Разработать и реализовывать мероприятия по обеспечению энергосбережения здания в процессе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документацию по мероприятиям гражданской обороны и ликвидации чрезвычайных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Формировать графики проверки работы противопожарных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Принимать профилактические меры для снижения уровня опасности различного вида и их последствий в профессиональной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Обеспечить обследование лифтов, прослуживших нормативный срок.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безопасной эксплуатации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требования 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гражданской обороны.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Нормы охраны труда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эксплуатации лифтов.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проектирования, эксплуатации, реконструкции и реставрации жилых и нежилых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Международный опыт обеспечения безопасных условий пребывания.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комплекса строительных мероприятий по устранению физического и морального износа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контроль работы по проведению текущего и капитального ремонта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бизнес-план и проводить технико-экономический анализ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Оформлять акты осмотров технического состояния зданий.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дефектный акт.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Готовить документацию по осуществлению мероприятий по техническому обследованию зданий специализированными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подбор и заключать договора с организациями по разработке проектно-сметной документации, а также подрядными организациями по проведению капитального ремонта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Читать проектно-сметную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Документировать результаты проведения текущего и капитального ремонта.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акты, регламентирующие деятельность по организации проведения текущего и капитального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по техническому обследованию надежности и устойчивости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эксплуатации зданий и сооружений с технически сложными системами 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приемки в эксплуатацию жилых, общественных зданий и объектов коммунального назначения по завершении капитального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требования к зданиям и других нормативно-технических документов в сфере строительства, эксплуатации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Государственные стандарты и технические условия на применяемые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Общие требования к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Нормы охраны труда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повышению уровня энергетической эффективности зданий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энергетическое обследование жилых и нежилых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перечень мероприятий, направленных на энергосбережение и повышение энергоэффективности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соблюдение правильного применения энергоэффективных материалов при проведении ремонтных работ подрядными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Разработка предложений по реконструкции и модернизации систем энергоснабжения с целью повышения энергоэффективности использования традиционных энергоресурсов.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акты, регламентирующие вопросы энергосбережения и повышения энергоэффективности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требования к зданиям и других нормативно-технических документов в сфере строительства, эксплуатации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определения и пересмотра классов энергоэффективности зданий, строений,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энергосберегающие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Ответственность, исполнительность, умение работать в коллективе.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оперативно решать возникающие проблемы. Профессиональный подход к работе, умение руководить большим количеством персонала.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Строительные нормы Республики Казахстан, Об утверждении Правил устройства электроустановок (Приказ Министра энергетики Республики Казахстан от 20 марта 2015 года № 230. Зарегистрирован в Министерстве юстиции Республики Казахстан 29 апреля 2015 года № 10851)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по техническому обслуживанию здания </w:t>
            </w:r>
          </w:p>
        </w:tc>
      </w:tr>
    </w:tbl>
    <w:bookmarkStart w:name="z57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82"/>
    <w:bookmarkStart w:name="z57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Наименование государственного органа:</w:t>
      </w:r>
    </w:p>
    <w:bookmarkEnd w:id="183"/>
    <w:bookmarkStart w:name="z58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РК.</w:t>
      </w:r>
    </w:p>
    <w:bookmarkEnd w:id="184"/>
    <w:bookmarkStart w:name="z58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(предприятия) участвующие в разработке:</w:t>
      </w:r>
    </w:p>
    <w:bookmarkEnd w:id="185"/>
    <w:bookmarkStart w:name="z58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Ассоциация участников рынка коммерческой недвижимости "QazProperty"</w:t>
      </w:r>
    </w:p>
    <w:bookmarkEnd w:id="186"/>
    <w:bookmarkStart w:name="z58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квалификациям.</w:t>
      </w:r>
    </w:p>
    <w:bookmarkEnd w:id="187"/>
    <w:bookmarkStart w:name="z58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орган по профессиональным квалификациям: 01.11.2024 г.</w:t>
      </w:r>
    </w:p>
    <w:bookmarkEnd w:id="188"/>
    <w:bookmarkStart w:name="z58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палата предпринимателей Республики Казахстан "Атамекен".</w:t>
      </w:r>
    </w:p>
    <w:bookmarkEnd w:id="189"/>
    <w:bookmarkStart w:name="z58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версии и год выпуска: версия 1, 2024 г.</w:t>
      </w:r>
    </w:p>
    <w:bookmarkEnd w:id="190"/>
    <w:bookmarkStart w:name="z58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ориентировочного пересмотра: 30.09.2027 г.</w:t>
      </w:r>
    </w:p>
    <w:bookmarkEnd w:id="1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