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f4b3" w14:textId="1e5f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промышленности и строительства Республики Казахстан от 3 октября 2023 года № 18 "Об утверждении Положения республиканского государственного учреждения "Комитет геологии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26 ноября 2024 года № 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3 октября 2023 года № 18 "Об утверждении Положения республиканского государственного учреждения "Комитет геологии Министерства промышленности и строительства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согласовывает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выдача заключения государственной экспертизы отчета о результатах геологоразведочных работ, выдача заключения территориального подразделения уполномоченного органа по изучению недр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80-1), 80-2), 80-3) и 80-4) следующего содержания: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разработка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разработка минимальных требований по разведке месторождений твердых полезных ископаемых;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80-4) разработка и (или) актуализация профессиональных стандартов в регулируемых отраслях;".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Казахстан";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промышленности и строительства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