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a415" w14:textId="6a1a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17 апреля 2024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профессиональные стандарты в сфере культуры к настоящему приказу: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"Библиотекарь-переводчик";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 полиграфист";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"Библиотекарь-корректор";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"Библиотекарь-консерватор";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"Библиотекарь-каталогизатор";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 по базам данных и сетям";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"Библиотекарь-реставратор";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"Библиотекарь-культорганизатор";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"Библиотекарь-микробиолог";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"Библиотекарь-методист";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"Библиотекарь-переплетчик";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 по тестированию программного обеспечения, web и мультимедийных приложений";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"Библиотекарь-химик";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"Библиотекарь-корректор рельефно-точечного шрифта Брайля";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"Библиотекарь-тифлопедагог";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"Библиотекарь-редактор рельефно-точечного шрифта Брайля";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"Библиотекарь-редактор каталогов по Брайлю";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"Библиотекарь-эколог";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 по тифлоинформационным технологиям";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"Библиограф";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"Библиотекарь-аудиоредактор";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"Библиотекарь-диктор";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"Библиотекарь-энтомолог";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"Библиотекарь-архивист";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"Библиотекарь-реабилитолог";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"IT –менеджер в сфере цифровизации";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"Методист отдела музейной педагогики и детского творчества";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"Археолог";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"Антрополог";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"Художник-экспозиционер по организации экспозиций и выставок";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"Этнограф";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"Редактор (в музейном деле)";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"Музейный смотритель";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"Методист экскурсионной деятельности музея";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"Хранитель фонда";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"Музеевед";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"Экскурсовод";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"Архивист (в музейном деле)";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"Певец";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"Исполнитель-инструменталист, преподаватель по музыкальному инструменту (по видам)";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"Методист библиотеки, дома народного творчества, клубного учреждения, музея, центра (научно-методического, культурного и др.)";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"Методист службы фондовой работы";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"Кинотеледраматург";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"Специалист по реставрации и консервации памятников";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"Реставратор каменных конструкций";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"Плотник-реставратор";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"Руководитель кружка Дома народного творчества, клубного учреждения";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"Культорганизатор";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"Палеограф".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информации Республики Казахстан.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1" w:id="5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"Библиотекарь-переводчик"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"Библиотекарь-переводчик"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умение – способность физически и (или) умственно выполнять отдельные единичные действия в рамках профессиональной задачи.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Библиотекарь-переводчик.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R91012058.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Обеспечение межъязыковой межкультурной коммуникации посредством предоставления услуг в области устного, письменного, аудиовизуального перевода.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Библиотекарь-переводчик - 6 уровень ОРК.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"Библиотекарь-переводчик":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Библиотекарь-переводчик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2643-2-001 Переводчик (письменный)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"Библиотекарь-переводчик" устанавливает квалификационные требования к библиотекарю-переводчику, к его навыкам, умениям и компетенциям профессиональной деятельности в области библиотечного дела. В настоящем профессиональном стандарте применяются следующие термины и определения: 1) Переводчик - специалист, занимающийся переводом, то есть созданием письменного или устного текста на определенном языке (называемом языком перевода), эквивалентного письменному или устному тексту на другом языке (языке-источнике). 2) Синхронный перевод - один из наиболее сложных видов устного перевода, при котором переводчик переводит на целевой язык синхронно, одновременно с восприятием на слух речи на исходном языке, в отличие от последовательного перевода, когда переводчик говорит в паузах в речи на исходном языке.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Письменный перевод типовых официально-деловых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межъязыкового устного перевода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перевод типовых официально-деловых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алгоритмом поиска информации, релевантной для решения профессиональных задач, в частности, для понимания и перевода исходного текста, в справочной литературе, электронных базах данных и поисковых системах интернета.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поиск, отбор и сравнительный анализ параллельных и прецедентных текстов (шаблонов);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техническими приемами письменного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системы автоматизированного и автоматического перевода для решения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текстовые редакторы и системы автокоррекции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постредактирование автоматизированного и автоматического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точную передачу смысла исходного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Литературное мастерство;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Сохранять коммуникативную цель и стилистику исходного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Рабочие языки на уровнях С1 и С2;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Особенности лингвокультур исходного и переводящего языков;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переводческой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Теорию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библиотечную терминологию.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межъязыкового устного перевода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Быстро переключаться с одного языка на другой.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точно и лаконично осуществлять перевод устной речи, передавая смысл;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Воспринимать на слух и правильно воспроизводить прецизионную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техникой устного последовательного перевода: как последовательного, так и синхронного;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функциональными стилями речи в исходном и переводящем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голосом, дикцией и речью во время публичного выступления.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Взаимодействовать с оратором и слушателями в целях оптимального осуществления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Рабочие языки на уровнях С1 и С2: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Особенности лингвокультур исходного и переводящего языков;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переводческой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Теорию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Знать библиотечную терминологию.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переводчик</w:t>
            </w:r>
          </w:p>
        </w:tc>
      </w:tr>
    </w:tbl>
    <w:bookmarkStart w:name="z12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проекта: Искалиева Нурия Амангалиевна, заместитель директора по информационным технологиям и инновациям, тел.: +7(727)267-28-80, +7(707)796-34-96 iskalievanuria@mail.ru.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27 ноября 2023 года. 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4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 полиграфист"</w:t>
      </w:r>
    </w:p>
    <w:bookmarkEnd w:id="113"/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 полиграфист"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знание – изученная и усвоенная информация, необходимая для выполнения действий в рамках профессиональной задачи 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навык – способность применять знания и умения, позволяющая выполнять профессиональную задачу целиком 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 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27"/>
    <w:bookmarkStart w:name="z15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 полиграфист. 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R91012075.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Технологическое сопровождение производственных операций и процессов основных стадий полиграфического производства. 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Библиотекарь-полиграфист - 6 уровень ОРК.</w:t>
      </w:r>
    </w:p>
    <w:bookmarkEnd w:id="139"/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"Библиотекарь-полиграфист":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Библиотекарь-полиграфист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2622-1-002 Библиотекарь-корректор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контроль качества и целостности печатных изделий. Основы технологии производства, художественной эстетики, сертификации и приемки полиграфической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печатных изделий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и целостности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технологии производства, художественной эстетики, сертификации и приемки полиграфической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печатных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технологией изготовления печатных изделий: основными видами и разновидностями основных видов.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технологией и правилами эксплуатации производственных инструментов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технологиями определения дефектов печатных изображений: отмарывание, марашка, разнооттеночность, деформация растровых точек, муар, полошение.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технологиями брошюровочных работ: шитье на пружину, сшивание разъемными скобами, термоклеевая брошюровка, шитье внакидку, шитье втачку.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технологиями переплетных работ: фальцовка, комплектование блока, обработка блока.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Находить решения технологического и организационного характера в условиях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работать индивидуально и в команде.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печатные процессы в общем.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правила печати современного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и характеристики материалов, применяемых в печатных процессах.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красок и клеев с различным составом и способы их применения.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целостности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быстро выявлять и устранять дефекты в печатных изделиях.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работать с различными моментальными соединительными материалами (клей, пружины, скобы).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находить решения по предотвращению повторных дефектов в изделиях.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взаимозаменяемых и аналогичных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бумаги и переплетных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транспарентных печатных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красок и клеев с различным составом.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техники безопасности при проведении печатных и послепечатных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технологии производства, художественной эстетики, сертификации и приемки полиграфической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Анализ, планов, проектов, ситуаций, возможных рисков и результатов в рамках поставленных задач.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работы с учетом полного технологического цикла изготовления полиграфической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художественному оформлению печатных изданий вручную и на полиграфическом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операций по изготовлению адресных папок, беловых изделий, в том числе художественных и высокохудожественных.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Номенклатура выпускаемой библиотекой продукции, виды выполняемых работ и услуг, творческие и художественные достижения в полиграфии.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Специфика полиграфической отрасли и производственной деятельности библиотеки.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 на переплетные работы, виды и методы переплетных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общей полиграфии.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Свойства клеев, используемых во время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материаловедения: виды, свойства и назначение основных переплетных материалов полиграфического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внутреннего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дизайнер печатной продукции</w:t>
            </w:r>
          </w:p>
        </w:tc>
      </w:tr>
    </w:tbl>
    <w:bookmarkStart w:name="z21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58"/>
    <w:bookmarkStart w:name="z2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59"/>
    <w:bookmarkStart w:name="z2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60"/>
    <w:bookmarkStart w:name="z2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61"/>
    <w:bookmarkStart w:name="z2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62"/>
    <w:bookmarkStart w:name="z2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63"/>
    <w:bookmarkStart w:name="z2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РГКП "Государственный музей "Центр сближения культур" "Научно-исследовательский центр Казахстана", г. Астана.</w:t>
      </w:r>
    </w:p>
    <w:bookmarkEnd w:id="164"/>
    <w:bookmarkStart w:name="z2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165"/>
    <w:bookmarkStart w:name="z2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66"/>
    <w:bookmarkStart w:name="z2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167"/>
    <w:bookmarkStart w:name="z2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168"/>
    <w:bookmarkStart w:name="z2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69"/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05.12.2023 г. 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71"/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72"/>
    <w:bookmarkStart w:name="z2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3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"Библиотекарь-корректор"</w:t>
      </w:r>
    </w:p>
    <w:bookmarkEnd w:id="174"/>
    <w:bookmarkStart w:name="z23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"Библиотекарь-корректор"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знание – изученная и усвоенная информация, необходимая для выполнения действий в рамках профессиональной задачи 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навык – способность применять знания и умения, позволяющая выполнять профессиональную задачу целиком </w:t>
      </w:r>
    </w:p>
    <w:bookmarkEnd w:id="179"/>
    <w:bookmarkStart w:name="z2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 </w:t>
      </w:r>
    </w:p>
    <w:bookmarkEnd w:id="180"/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81"/>
    <w:bookmarkStart w:name="z2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82"/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84"/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85"/>
    <w:bookmarkStart w:name="z2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86"/>
    <w:bookmarkStart w:name="z2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87"/>
    <w:bookmarkStart w:name="z2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88"/>
    <w:bookmarkStart w:name="z24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89"/>
    <w:bookmarkStart w:name="z2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Библиотекарь-корректор. </w:t>
      </w:r>
    </w:p>
    <w:bookmarkEnd w:id="190"/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R91012081.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94"/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95"/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96"/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97"/>
    <w:bookmarkStart w:name="z2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Библиотекарь-корректор занимается первичной вычиткой текста на ошибки, исправляет орфографические, лексические и пунктуационные ошибки; работает с оформлением текста (например, исправление формата дат, единиц измерения, чисел и списков, правильность отступов, и т.д.); делает разбивку текста на абзацы; проверяет правильность оформления цитат, сносок, библиографий, оглавлений; ставит пометки погрешностей и ошибок при помощи так называемых корректорских знаков. </w:t>
      </w:r>
    </w:p>
    <w:bookmarkEnd w:id="198"/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Библиотекарь-корректор - 6 уровень ОРК.</w:t>
      </w:r>
    </w:p>
    <w:bookmarkEnd w:id="200"/>
    <w:bookmarkStart w:name="z26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"Библиотекарь-корректор":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Библиотекарь-корректор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2622-1-005 Библиотехнолог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процесса подготовки к выпуску печатных материалов, вычитка текста, нормализация грамматики.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Вычитка текста, нормализация грамматики (исправление орфографических, пунктуационных, стилистических ошибок)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процесса подготовки к выпуску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Вычитка текста, нормализация грамматики (исправление орфографических, пунктуационных, стилистических ошибок)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Вычитка текстов перед их публикацией в издании, проверка их структуры и содержания, сверка с оригиналом.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Отслеживание правильности написания терминов, условных сокращений и обозначений (в том числе единиц измерения), символов (графических знаков).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Устранение неясностей в написании отдельных букв и знаков, неправильной разбивки текста на абзацы, проверка правильности оформления таблиц, иллюстраций, справочных вставок, сносок, ссылок, цитат.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Согласование выявляемых погрешностей с редактором, пометка для редактора и автора всех не замеченных ими в оригинале ошибок.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Согласование с автором исходного текста изменений в исходном тексте.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Грамотная письменная и устная речь.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технологию редакционно-издательского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при работе современные технические средства коммуникации.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форматирования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подготовки к выпуску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Передача откорректированных текстов и других материалов в верстку.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Передача сверстанного оригинал-макета на контрольное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компьютерных программ для форматирования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Процессы верстки, подверстки.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корректуры и стандартные корректурные знаки.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Действующие условные сокращения.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профессиональной терминологией.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технологию редакционно-издательского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при работе современные технические средства коммуникации.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форматирования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Библиотекарь-переводчик </w:t>
            </w:r>
          </w:p>
        </w:tc>
      </w:tr>
    </w:tbl>
    <w:bookmarkStart w:name="z29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16"/>
    <w:bookmarkStart w:name="z29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17"/>
    <w:bookmarkStart w:name="z29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18"/>
    <w:bookmarkStart w:name="z29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19"/>
    <w:bookmarkStart w:name="z29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20"/>
    <w:bookmarkStart w:name="z29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21"/>
    <w:bookmarkStart w:name="z29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22"/>
    <w:bookmarkStart w:name="z29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223"/>
    <w:bookmarkStart w:name="z29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24"/>
    <w:bookmarkStart w:name="z30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225"/>
    <w:bookmarkStart w:name="z30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226"/>
    <w:bookmarkStart w:name="z30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27"/>
    <w:bookmarkStart w:name="z30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228"/>
    <w:bookmarkStart w:name="z30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229"/>
    <w:bookmarkStart w:name="z30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30"/>
    <w:bookmarkStart w:name="z30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31"/>
    <w:bookmarkStart w:name="z30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30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"Библиотекарь-консерватор"</w:t>
      </w:r>
    </w:p>
    <w:bookmarkEnd w:id="233"/>
    <w:bookmarkStart w:name="z31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4"/>
    <w:bookmarkStart w:name="z31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"Библиотекарь-консерватор"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35"/>
    <w:bookmarkStart w:name="z31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36"/>
    <w:bookmarkStart w:name="z31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37"/>
    <w:bookmarkStart w:name="z31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38"/>
    <w:bookmarkStart w:name="z31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39"/>
    <w:bookmarkStart w:name="z31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40"/>
    <w:bookmarkStart w:name="z3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41"/>
    <w:bookmarkStart w:name="z3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42"/>
    <w:bookmarkStart w:name="z3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43"/>
    <w:bookmarkStart w:name="z3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44"/>
    <w:bookmarkStart w:name="z3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45"/>
    <w:bookmarkStart w:name="z3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46"/>
    <w:bookmarkStart w:name="z3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47"/>
    <w:bookmarkStart w:name="z32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48"/>
    <w:bookmarkStart w:name="z3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Библиотекарь-консерватор. </w:t>
      </w:r>
    </w:p>
    <w:bookmarkEnd w:id="249"/>
    <w:bookmarkStart w:name="z3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R91012082. </w:t>
      </w:r>
    </w:p>
    <w:bookmarkEnd w:id="250"/>
    <w:bookmarkStart w:name="z3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51"/>
    <w:bookmarkStart w:name="z3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52"/>
    <w:bookmarkStart w:name="z3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253"/>
    <w:bookmarkStart w:name="z3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254"/>
    <w:bookmarkStart w:name="z3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255"/>
    <w:bookmarkStart w:name="z3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256"/>
    <w:bookmarkStart w:name="z3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выполнение практических работ по комплексному обследованию хранения документов; проведению стабилизационных мероприятий; проверка микрофлоры помещений хранения документов; микологическое, микробиологическое, химическое, энтомологическое, экологическое обследование фондов библиотеки и знание методик при проведении анализов; знание технологических процессов выполнения работ; знание научно-исследовательских разработок по эффективности применяемых веществ и материалов; умение работать на анализируемых приборах; проведение консервационно-реставрационных процессов с печатными и рукописными документами. </w:t>
      </w:r>
    </w:p>
    <w:bookmarkEnd w:id="257"/>
    <w:bookmarkStart w:name="z33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58"/>
    <w:bookmarkStart w:name="z33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Библиотекарь-консерватор - 6 уровень ОРК.</w:t>
      </w:r>
    </w:p>
    <w:bookmarkEnd w:id="259"/>
    <w:bookmarkStart w:name="z33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"Библиотекарь-консерватор":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Библиотекарь-консерватор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2622-1-005 Библиотехнолог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сохранности и научной консервации библиотечных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Научная консервация, реставрация и сохранность библиотечного фонда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комплекса практических и исследовательских работ в области консервации, реставрации и хранения документов. Проведение обучающих семинаров и мастер-классов для работников библиотек региона. Реализация программ по сохранности культурного документального наследия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обучающих семинаров и мастер-классов для работников библиотек региона. Реализация программ по сохранности культурного документального наследия.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консервация, реставрация и сохранность библиотечного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консервационно-реставрационных мероприятий с библиотечными документами.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навыками проведения превентивной и научной консервации библиотечных документов на разнообразных основах со значительными и не очень биологическими и химическими повреждениями без конструктивных нарушений, а также с нарушением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анализируемых приборах.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и выполнять разные методы очистки документов, расцементировку книжных блоков.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рН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нейтрализацию кислотности листов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блокирование ионов тяжелых металлов листов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Выполнять смягчение, жирование, стабилизацию документов и кожаных переплетов.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 применять методы и технологии консервации и реставрации, а также хранения и экспонирования культурных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ГОСТы системы СИБИД, другие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комплекса практических и исследовательских работ в области консервации, реставрации и хранения документов. Проведение обучающих семинаров и мастер-классов для работников библиотек региона. Реализация программ по сохранности культурного документального наследия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консервационно-реставрационных мероприятий при долговременном хранении документов.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методов и технологий консервации при хранении и экспонировании культурного документального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выполнять основные методы и технологии консервации и реставрации документов, включая ремонт, очистку, укрепление и восстановление материалов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работать с различными материалами, включая пергамент, бумагу, кожу, ткани, металл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исследовательских работ по долговременному хранению и использованию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мастер-классов и семинаров по предмету;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Выступление на международных форумах и конференциях.. Написание методических рекомендаций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Работа с читателями, консультирование по вопросам сохранения и ухода за книгами и другими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принципы консервации, реставрации и хранения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современной приборной базой.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основы трудового законодательства, правил и норм охраны труда и техники безопасности, производственной санитарии, противопожарной защиты, требования безопасности работы с вредными веществами и правила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 и мастер-классов для работников библиотек региона. Реализация программ по сохранности культурного документального наследия.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исследовательских работ по долговременному хранению и использованию документов.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мастер-классов и семинаров по предмету;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Выступление на международных форумах и конференциях.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Написание методических рекомендаций и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 с читателями, консультирование по вопросам сохранения и ухода за книгами и другими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передовой отечественный и зарубежный опыт по предмету.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Знание принципов организации составления и проведения программ обучения по научной консервации.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Библиотекарь-переплетчик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Библиотекарь-микробиолог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Библиотекарь-энтомолог</w:t>
            </w:r>
          </w:p>
        </w:tc>
      </w:tr>
    </w:tbl>
    <w:bookmarkStart w:name="z37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79"/>
    <w:bookmarkStart w:name="z37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80"/>
    <w:bookmarkStart w:name="z37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81"/>
    <w:bookmarkStart w:name="z38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82"/>
    <w:bookmarkStart w:name="z38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83"/>
    <w:bookmarkStart w:name="z38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84"/>
    <w:bookmarkStart w:name="z38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85"/>
    <w:bookmarkStart w:name="z38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286"/>
    <w:bookmarkStart w:name="z38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87"/>
    <w:bookmarkStart w:name="z38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288"/>
    <w:bookmarkStart w:name="z38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289"/>
    <w:bookmarkStart w:name="z38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90"/>
    <w:bookmarkStart w:name="z38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5 декабря 2023 года. </w:t>
      </w:r>
    </w:p>
    <w:bookmarkEnd w:id="291"/>
    <w:bookmarkStart w:name="z39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92"/>
    <w:bookmarkStart w:name="z39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93"/>
    <w:bookmarkStart w:name="z39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39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"Библиотекарь-каталогизатор"</w:t>
      </w:r>
    </w:p>
    <w:bookmarkEnd w:id="295"/>
    <w:bookmarkStart w:name="z39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6"/>
    <w:bookmarkStart w:name="z39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"Библиотекарь-каталогизатор"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97"/>
    <w:bookmarkStart w:name="z39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98"/>
    <w:bookmarkStart w:name="z39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99"/>
    <w:bookmarkStart w:name="z39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00"/>
    <w:bookmarkStart w:name="z4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01"/>
    <w:bookmarkStart w:name="z40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02"/>
    <w:bookmarkStart w:name="z40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03"/>
    <w:bookmarkStart w:name="z40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04"/>
    <w:bookmarkStart w:name="z4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05"/>
    <w:bookmarkStart w:name="z40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06"/>
    <w:bookmarkStart w:name="z40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07"/>
    <w:bookmarkStart w:name="z40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08"/>
    <w:bookmarkStart w:name="z40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09"/>
    <w:bookmarkStart w:name="z40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10"/>
    <w:bookmarkStart w:name="z41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Библиотекарь-каталогизатор.</w:t>
      </w:r>
    </w:p>
    <w:bookmarkEnd w:id="311"/>
    <w:bookmarkStart w:name="z41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R91012084. </w:t>
      </w:r>
    </w:p>
    <w:bookmarkEnd w:id="312"/>
    <w:bookmarkStart w:name="z41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13"/>
    <w:bookmarkStart w:name="z41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14"/>
    <w:bookmarkStart w:name="z41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315"/>
    <w:bookmarkStart w:name="z41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316"/>
    <w:bookmarkStart w:name="z41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317"/>
    <w:bookmarkStart w:name="z41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318"/>
    <w:bookmarkStart w:name="z41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Удовлетворение и формирование информационных, профессиональных, образовательных и культурных потребностей пользователей библиотек, содействие развитию культуры, науки и образования средствами библиотечно-информационной деятельности. </w:t>
      </w:r>
    </w:p>
    <w:bookmarkEnd w:id="319"/>
    <w:bookmarkStart w:name="z41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20"/>
    <w:bookmarkStart w:name="z42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Библиотекарь-каталогизатор - 6 уровень ОРК.</w:t>
      </w:r>
    </w:p>
    <w:bookmarkEnd w:id="321"/>
    <w:bookmarkStart w:name="z42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"Библиотекарь-каталогизатор":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Библиотекарь-каталогизатор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2622-1-003 Библиотекарь архивист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цифровых технологий аналитико синтетической обработки печатных и электронных документов, для составления библиографического описания, индексирования, аннотирования.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Аналитико-синтетическая обработка документов. Применение методики и цифровых технологии аналитико синтетической обработки печатных и электронных документов, для составления библиографического описания, индексирования, аннотирования.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ведение электронных/традиционных каталогов и баз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Отбор информационных ресурсов, планирование тематического плана комплектования библиотечных фондов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Аналитико-синтетическая обработка документов. Применение методики и цифровых технологии аналитико синтетической обработки печатных и электронных документов, для составления библиографического описания, индексирования, аннотирования.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Использовать методики и цифровые технологии аналитико синтетической обработки печатных и электронных документов, для составления библиографического описания, индексирования, аннотирования.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форматы электронной/машиночитаемой каталогизационной записи на печатные и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библиотечно-библиографическими классификационными системами, рубрикаторами, информационно-поисковыми тезаурусами.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методы информационного анализа текстов в процессах аналитико-синтетической обработки печатных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библиотековедения, библиографоведения, документоведения, информатики, теоретические основы аналитико-синтетической обработки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по библиотечно-информационной деятельности, информационной безопасности и защите интеллектуальной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библиографического описания печатных и электронных документов, индексирования, аннотирования, реферирования, создания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методики библиографического описания печатных и электронных документов, порядок и правила его составления.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Методики, технологии и этапы индексирования документов: предметизации, систематизации.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Лингвистические средства библиотечно-информационной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профессиональной библиотечной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электронных/традиционных каталогов и баз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Использовать технические средства автоматизированного рабочего места каталогизатора.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Использовать методики и технологии создания библиографических записей (оригинальных, заимствованных).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лингвистические средства библиотечно-информационной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Применять методики и технологии организации, ведения и редактирования электронного каталога, баз данных, справочных аппаратов и классификаций.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Использовать технологии работы в режимах централизованной и корпоративной каталогизации, создания и ведения сводных электронных каталогов.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Использовать методики ведения и редактирования традиционных каталогов и картотек.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нормативную и методическую документацию по организации и ведению электронных/традиционных каталогов..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библиотековедения, библиографоведения, документоведения, информатики, каталоговедения.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Нормативные правовые акты по библиотечно-информационной деятельности, информационной безопасности и защите интеллектуальной собственности.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Стандарты и правила аналитико-синтетической обработки печатных и электронных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Формы и виды библиотечных каталогов.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процессы машиночитаемой каталогизации.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Форматы электронной/машиночитаемой каталогизационной 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Лингвистические средства библиотечно-информационной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Технологии и методика ведения электронных каталогов, включая сводные.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Технологии и способы ретроконверсии и конвертации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профессиональной библиотечной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информационных ресурсов, планирование тематического плана комплектования библиотечных фондов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Просмотр книгоиздательской и книготорговой информации.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Определение качественных и количественных параметров комплектования.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Анализ, контроль и координация тематического и видового профиля приобретаемых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единства критериев для всех видов комплектования – текущего комплектования, ретроспективного комплектования, докомплектования, а также изъятия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Отбор документов в фонд по издательским, библиографическим источникам для базы данных заказов, основание для выбора электронных библиотечных систем и информационных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результативности управления процессом комплектования документного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состав и использование библиотечного фода.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международные классификации для систематизации библиотечного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комплекс операций, обеспечивающих получение точных данных об объеме, составе, движении фонда, его стоимости.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Знать финансовую отчетности о фонде.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Знать комплекс мер по обеспечению сохранности библиотечного фонда.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Библиотекарь-редактор по рукописям</w:t>
            </w:r>
          </w:p>
        </w:tc>
      </w:tr>
    </w:tbl>
    <w:bookmarkStart w:name="z47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40"/>
    <w:bookmarkStart w:name="z4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41"/>
    <w:bookmarkStart w:name="z4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42"/>
    <w:bookmarkStart w:name="z4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43"/>
    <w:bookmarkStart w:name="z4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44"/>
    <w:bookmarkStart w:name="z4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45"/>
    <w:bookmarkStart w:name="z4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46"/>
    <w:bookmarkStart w:name="z4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347"/>
    <w:bookmarkStart w:name="z4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348"/>
    <w:bookmarkStart w:name="z4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349"/>
    <w:bookmarkStart w:name="z4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350"/>
    <w:bookmarkStart w:name="z4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351"/>
    <w:bookmarkStart w:name="z4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352"/>
    <w:bookmarkStart w:name="z4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353"/>
    <w:bookmarkStart w:name="z4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54"/>
    <w:bookmarkStart w:name="z4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55"/>
    <w:bookmarkStart w:name="z4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49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 по базам данных и сетям"</w:t>
      </w:r>
    </w:p>
    <w:bookmarkEnd w:id="357"/>
    <w:bookmarkStart w:name="z49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8"/>
    <w:bookmarkStart w:name="z4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 по базам данных и сетям"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59"/>
    <w:bookmarkStart w:name="z4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60"/>
    <w:bookmarkStart w:name="z4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61"/>
    <w:bookmarkStart w:name="z4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62"/>
    <w:bookmarkStart w:name="z4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63"/>
    <w:bookmarkStart w:name="z4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64"/>
    <w:bookmarkStart w:name="z4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65"/>
    <w:bookmarkStart w:name="z4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66"/>
    <w:bookmarkStart w:name="z5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67"/>
    <w:bookmarkStart w:name="z5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68"/>
    <w:bookmarkStart w:name="z5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69"/>
    <w:bookmarkStart w:name="z5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70"/>
    <w:bookmarkStart w:name="z5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71"/>
    <w:bookmarkStart w:name="z50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72"/>
    <w:bookmarkStart w:name="z5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Библиотекарь по базам данных и сетям.</w:t>
      </w:r>
    </w:p>
    <w:bookmarkEnd w:id="373"/>
    <w:bookmarkStart w:name="z5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R91012088. </w:t>
      </w:r>
    </w:p>
    <w:bookmarkEnd w:id="374"/>
    <w:bookmarkStart w:name="z5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75"/>
    <w:bookmarkStart w:name="z5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76"/>
    <w:bookmarkStart w:name="z5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377"/>
    <w:bookmarkStart w:name="z5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378"/>
    <w:bookmarkStart w:name="z5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379"/>
    <w:bookmarkStart w:name="z5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380"/>
    <w:bookmarkStart w:name="z5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Проектирование и разработка архитектуры баз данных, структуры данных, словарей и терминов для библиотечных информационных систем; проектирование, создание, модификация, интеграция, реализация и испытание систем управления базами данных; разработка и реализация планов безопасности, политики администрирования данных, документации и стандартов; поддержка и администрирование компьютерных сетей и связанных с ними вычислительных сред; анализ, разработка, истолкование и оценка сложныхсистем и спецификаций их архитектуры, моделей данных и диаграмм, находящихся в разработке, конфигурирование и интеграция компьютерных систем. </w:t>
      </w:r>
    </w:p>
    <w:bookmarkEnd w:id="381"/>
    <w:bookmarkStart w:name="z5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82"/>
    <w:bookmarkStart w:name="z5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 по базам данных и сетям - 6 уровень ОРК.</w:t>
      </w:r>
    </w:p>
    <w:bookmarkEnd w:id="383"/>
    <w:bookmarkStart w:name="z51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 по базам данных и сетям":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по базам данных и сетям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2622-1-003 Библиотекарь архивист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2622-1-004 Библиотекарь-каталогизатор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баз данных, резервное копирование и восстановления данных. Комплектация, монтаж, настройка и обслуживание ЛВС и серверного оборудования библиотеки.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Администрирование баз данных, резервное копирование и восстановления данных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Комплектация, монтаж, настройка и обслуживание ЛВС и серверного оборудования библиотеки.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Поддержание и обеспечение бесперебойной работы компьютерного и серверного оборудования. Развертывание централизованной системы антивирусной защиты, устранение уязвимости программного обеспечения серверов и рабочих станций.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баз данных, резервное копирование и восстановления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эффективной работы баз данных, обеспечивающих функционирование информационных систем в библиотеке.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выполнять регламентные процедуры по резервированию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выполнять регламентные процедуры по восстановлению и проверке корректности восстановленных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применять специальные процедуры управления правами доступа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применять специальные процедуры установки программного обеспечения для поддержки работы пользователей с БД.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работать с системами хранения и обработки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общие основы решения практических задач по созданию резервных копий БД.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общие основы решения практических задач по восстановлению БД и проверке корректности восстановленных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Специальные знания по работе с установленной БД.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управления учетными записями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Знать техническую терминологию, отражающую состояние БД и ошибки в работе БД.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архитектуру систем хранения и обработки информации и возможности их взаимодействия БД..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Комплектация, монтаж, настройка и обслуживание ЛВС и серверного оборудования библиотеки.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Установка, подключение и настройка сетевого и компьютерного оборудования.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профилактических работ на АРМ библиотеки.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мелкого ремонта серверного и компьютерного оборудования, периферийных устройств библиотеки.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контроля технического состояния поступившего серверного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Перенос и установка новых АРМ.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своевременного копирования, архивирования и резервирование 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Выявление ошибок пользователей и программного обеспечения, принятие мер по их исправлению.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Подготовка предложений по модернизации и приобретению сетевого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Организация доступа к локальным и глобальным сетям.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Организация и обеспечение бесперебойного функционирования сетей (ЛВС, рабочих станций, ПО, компьютерного и серверного оборудования).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Знать основы информационной системы и сетевого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Знать прикладное (системное) программное обеспечение.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Знать технико-эксплуатационные характеристики, конструктивные особенности, назначения и режимы работы компьютерного, серверного оборудования и периферийного устройства, правила его технической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Иметь методические материалы по вопросам эксплуатации и ремонта компьютерного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Знать порядок обслуживания и осуществление ремонта различных компонентов персональных компьютеров и периферийных устройств.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Знать особенности установки периферийных устройств.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Знать правила демонтажа периферийных устройств компьютерного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Знать построение сетей Wi-Fi.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Знать устройство структурированной кабельной системы.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аппаратное и программное обеспечение ЛВС.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Поддержание и обеспечение бесперебойной работы компьютерного и серверного оборудования. Развертывание централизованной системы антивирусной защиты, устранение уязвимости программного обеспечения серверов и рабочих станций.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Поддержка и администрирование компьютерных сетей и связанных с ними вычислительных сред.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Конфигурирование и интеграция компьютерных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Техническое обслуживание серверного оборудования (железа).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Обслуживание серверного программного обеспечения.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производить ремонт или замену блоков питания, жестких дисков, материнских плат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кибербезопасности сетей, защита от локальных и глобальных вторжений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устройство ПК, серверного оборудования, локальной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Языки программирования.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Сетевой протокол.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Различные программные обеспечения для серверного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 и его функциональные возможности.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Прикладные, системные, сервисные программные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базам данных и сетям</w:t>
            </w:r>
          </w:p>
        </w:tc>
      </w:tr>
    </w:tbl>
    <w:bookmarkStart w:name="z576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06"/>
    <w:bookmarkStart w:name="z57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407"/>
    <w:bookmarkStart w:name="z57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408"/>
    <w:bookmarkStart w:name="z57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09"/>
    <w:bookmarkStart w:name="z58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410"/>
    <w:bookmarkStart w:name="z58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411"/>
    <w:bookmarkStart w:name="z58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412"/>
    <w:bookmarkStart w:name="z58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413"/>
    <w:bookmarkStart w:name="z58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414"/>
    <w:bookmarkStart w:name="z58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415"/>
    <w:bookmarkStart w:name="z58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416"/>
    <w:bookmarkStart w:name="z58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417"/>
    <w:bookmarkStart w:name="z58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418"/>
    <w:bookmarkStart w:name="z58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419"/>
    <w:bookmarkStart w:name="z59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420"/>
    <w:bookmarkStart w:name="z59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421"/>
    <w:bookmarkStart w:name="z59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59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"Библиотекарь-реставратор"</w:t>
      </w:r>
    </w:p>
    <w:bookmarkEnd w:id="423"/>
    <w:bookmarkStart w:name="z595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4"/>
    <w:bookmarkStart w:name="z59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"Библиотекарь-реставратор"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425"/>
    <w:bookmarkStart w:name="z59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426"/>
    <w:bookmarkStart w:name="z59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427"/>
    <w:bookmarkStart w:name="z59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428"/>
    <w:bookmarkStart w:name="z60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429"/>
    <w:bookmarkStart w:name="z60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430"/>
    <w:bookmarkStart w:name="z60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431"/>
    <w:bookmarkStart w:name="z60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432"/>
    <w:bookmarkStart w:name="z60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433"/>
    <w:bookmarkStart w:name="z60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434"/>
    <w:bookmarkStart w:name="z60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435"/>
    <w:bookmarkStart w:name="z60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436"/>
    <w:bookmarkStart w:name="z60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437"/>
    <w:bookmarkStart w:name="z60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38"/>
    <w:bookmarkStart w:name="z61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Библиотекарь-реставратор. </w:t>
      </w:r>
    </w:p>
    <w:bookmarkEnd w:id="439"/>
    <w:bookmarkStart w:name="z61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R91012036.</w:t>
      </w:r>
    </w:p>
    <w:bookmarkEnd w:id="440"/>
    <w:bookmarkStart w:name="z61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41"/>
    <w:bookmarkStart w:name="z61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442"/>
    <w:bookmarkStart w:name="z61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443"/>
    <w:bookmarkStart w:name="z61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444"/>
    <w:bookmarkStart w:name="z6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445"/>
    <w:bookmarkStart w:name="z61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446"/>
    <w:bookmarkStart w:name="z61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Выполнение практических работ по восстановлению и сохранению библиотечных документов; знание методик при проведении работ и анализов; знание технологических процессов выполнения реставрационных работ; знание научно-исследовательских разработок по эффективности применяемых методик и материалов; умение работать с инструментами, приборами, на специальном реставрационном оборудовании. </w:t>
      </w:r>
    </w:p>
    <w:bookmarkEnd w:id="447"/>
    <w:bookmarkStart w:name="z61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48"/>
    <w:bookmarkStart w:name="z62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Библиотекарь-реставратор - 6 уровень ОРК.</w:t>
      </w:r>
    </w:p>
    <w:bookmarkEnd w:id="449"/>
    <w:bookmarkStart w:name="z62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"Библиотекарь-реставратор":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Библиотекарь-реставратор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2622-1-001 Библиограф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реставрации и сохранности библиотечных документов.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Превентивная реставрация и сохранность библиотечного фонда, реставрационные работы всего спектра библиотечных документов, листов и переплетов.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Реставрация редких печатных и рукописных книг с механическими, биологическими и химическими повреждениями.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Превентивная реставрация и сохранность библиотечного фонда, реставрационные работы всего спектра библиотечных документов, листов и переплетов.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Обладать навыками проведения реставрационных работ библиотечных документов на бумажной и картонной основе с незначительными повреждениями, с нарушением конструкции и без конструктивных изменений.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Промывать листы и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переплет документов архивного фонда, карт, газет и др.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очистку документов, смягчение и жирование кожаных переплетов.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реставрацию документов с учетом характера и степени повреждений, условий последующей эксплуатации, максимально сохраняя признаки подлинности документов, не создавая затруднений для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фазовую консервацию.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фотодокументирование материалов и документов, поступающих в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Фиксировать процессы в технологических картах, составлять отчеты по своей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Иметь специальное профессиональное образование, знать методы восстановления документов библиотечного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ГОСТы системы СИБИД, других материалов в области консервации и реставрации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методы сохранения бумажных, кожаных, пергаментных и других материалов библиотечных документов и уметь воспользоваться ими при ликвидации последствий чрезвычайных ситуаций в помещениях книгохранения.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заниматься самообразованием и повышением квалификации, личностным ростом, изучать специальную литературу по предмету, совершенствовать профессиональные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редких печатных и рукописных книг с механическими, биологическими и химическими повреждениями.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комплексом профессиональных исполнительских навыков: реставрация печатных и рукописных документов, реставрация и ремонт переплетов различной сложности, с разным покрытием.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несложные стабилизационные процессы с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Самосовершенствоваться в избранном специализированном пути.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Исполнять поручения в соответствии с квалификацией, в случае производственной необходимости уметь заменить отсутствующих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Иметь профессиональные знания и компетентность.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ресурсы Интернета с целью расширения знаний в области реставрации и переплета печатных и рукописных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рынок современных реставрационных и переплетных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современной приборной базой.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Содействовать развитию национальной школы реставраторов путем обучения вновь прибывших сотрудников основам научной реставрации и переплета.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Знать основы трудового законодательства, правил и норм охраны труда и техники безопасности, производственной санитарии, противопожарной защиты, требования безопасности работы с вредными веществами и правила обеспечения биологической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заниматься самообразованием и повышением квалификации, личностным ростом, изучать специальную литературу по предмету, совершенствовать профессиональные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Структурированное решение проблем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Библиотекарь-химик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Библиотекарь- микробиолог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 энтомолог</w:t>
            </w:r>
          </w:p>
        </w:tc>
      </w:tr>
    </w:tbl>
    <w:bookmarkStart w:name="z65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64"/>
    <w:bookmarkStart w:name="z65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465"/>
    <w:bookmarkStart w:name="z65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466"/>
    <w:bookmarkStart w:name="z65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67"/>
    <w:bookmarkStart w:name="z65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468"/>
    <w:bookmarkStart w:name="z65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469"/>
    <w:bookmarkStart w:name="z66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470"/>
    <w:bookmarkStart w:name="z66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471"/>
    <w:bookmarkStart w:name="z66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472"/>
    <w:bookmarkStart w:name="z66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473"/>
    <w:bookmarkStart w:name="z66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474"/>
    <w:bookmarkStart w:name="z66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475"/>
    <w:bookmarkStart w:name="z66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</w:t>
      </w:r>
    </w:p>
    <w:bookmarkEnd w:id="476"/>
    <w:bookmarkStart w:name="z66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477"/>
    <w:bookmarkStart w:name="z66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478"/>
    <w:bookmarkStart w:name="z66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479"/>
    <w:bookmarkStart w:name="z67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67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"Библиотекарь-культорганизатор"</w:t>
      </w:r>
    </w:p>
    <w:bookmarkEnd w:id="481"/>
    <w:bookmarkStart w:name="z67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2"/>
    <w:bookmarkStart w:name="z67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"Библиотекарь-культорганизатор"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483"/>
    <w:bookmarkStart w:name="z67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484"/>
    <w:bookmarkStart w:name="z67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485"/>
    <w:bookmarkStart w:name="z67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486"/>
    <w:bookmarkStart w:name="z67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487"/>
    <w:bookmarkStart w:name="z67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488"/>
    <w:bookmarkStart w:name="z68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489"/>
    <w:bookmarkStart w:name="z68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490"/>
    <w:bookmarkStart w:name="z68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491"/>
    <w:bookmarkStart w:name="z68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492"/>
    <w:bookmarkStart w:name="z68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493"/>
    <w:bookmarkStart w:name="z68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494"/>
    <w:bookmarkStart w:name="z68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495"/>
    <w:bookmarkStart w:name="z687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96"/>
    <w:bookmarkStart w:name="z68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Библиотекарь-культорганизатор.</w:t>
      </w:r>
    </w:p>
    <w:bookmarkEnd w:id="497"/>
    <w:bookmarkStart w:name="z68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R91012045. </w:t>
      </w:r>
    </w:p>
    <w:bookmarkEnd w:id="498"/>
    <w:bookmarkStart w:name="z69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499"/>
    <w:bookmarkStart w:name="z69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500"/>
    <w:bookmarkStart w:name="z69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501"/>
    <w:bookmarkStart w:name="z69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502"/>
    <w:bookmarkStart w:name="z69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503"/>
    <w:bookmarkStart w:name="z69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504"/>
    <w:bookmarkStart w:name="z69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Осуществление деятельности по организации и проведению культурно-массовых мероприятий в библиотеках. </w:t>
      </w:r>
    </w:p>
    <w:bookmarkEnd w:id="505"/>
    <w:bookmarkStart w:name="z69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06"/>
    <w:bookmarkStart w:name="z69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Библиотекарь-культорганизатор - 6 уровень ОРК.</w:t>
      </w:r>
    </w:p>
    <w:bookmarkEnd w:id="507"/>
    <w:bookmarkStart w:name="z69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"Библиотекарь-культорганизатор":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Библиотекарь-культорганизатор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2622-1-001 Библиограф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культурно-массовых мероприятий в библиотеках.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библиотечных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книжно-иллюстрированных выставок и экспозиций по тематическим направлениям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библиотечных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Составлять календарный план, проект и концепцию проведения мероприятий с учетом деятельности библиотеки.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использовать методики подготовки и проведения образовательных, культурных, познавательных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Организовывать работы по информированию о плане и проведению культурно-массовых мероприятий в государственные органы, социальные сети, СМИ.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тему, формат, состав участников и партнеров библиотечного мероприятия, осуществлять отбор информации по его тематике.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Вести переговоры и использовать технологии социального партнерства с культурными, образовательными, научными, общественными организациями и средствами массовой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информационно-коммуникационные, в том числе мультимедийные, технологии и технические средства при организации и проведении библиотечных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Изучать мнения участников библиотечных мероприятий с целью повышения их уровня удовлетворенности.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Вести учет статистических показателей проведенного библиотечного культурно-просветительского, образовательного и событийного мероприятия, подготовка планово-отчетной документации.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Изучать отечественную и зарубежную художественную литературу, основы социальных, гуманитарных, точных и естественных наук,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Вести деловую переписку;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эффективных публичных выступлений и презентаций.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кодекс этики библиотекаря, в том числе этику общения с аудиторией, в процессе проведения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библиотековедения, библиографоведения, документоведения, информатики, социальных коммуникаций, социально-культурной деятельности, государственной политики в сфере культуры, науки 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по библиотечно-информационной и социально-культурной деятельности, защите интеллектуальной собственности и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и технологии организации культурно-просветительских, образовательных и событийных мероприятий различных форматов, целевого и читательского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Медиаресурсы информационного пространства, их использование в библиотечных культурно-просветительских, образовательных и событийных мероприятиях.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требования к составлению планов и ведению учетно-отчетной документации библиотеки.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программы, сценария, пресс-релиза, информационных писем, приглашений к участию в мероприятии.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профессиональной библиотечной этики и корпоративной культуры, правила деловой переписки и ведения переговоров.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книжно-иллюстрированных выставок и экспозиций по тематическим направлениям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целей, задач и темы книжно-иллюстрированных выставок и экспозиций.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концепции книжно-иллюстрированной выставки и экспозиции.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информационно-коммуникационными технологиями для поиска информации, в том числе автоматизированными библиотечными информационными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Выявлять существенные события/даты значимые для проведения выставочной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Содействие проведению конференций, конгрессов и выставок, в том числе выездных с привлечением 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 с аудиторией.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Оформление книжно-иллюстрированной выставки и экспозиции.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Маркетинг книжно-иллюстрированной выставки и экспозиции.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Анализ эффективности книжно-иллюстрированной выставки и экспозиции.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Литературные, научные, технические достижения в сфере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Библиотекарь-методист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Библиотекарь-переводчик</w:t>
            </w:r>
          </w:p>
        </w:tc>
      </w:tr>
    </w:tbl>
    <w:bookmarkStart w:name="z73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22"/>
    <w:bookmarkStart w:name="z7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523"/>
    <w:bookmarkStart w:name="z7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524"/>
    <w:bookmarkStart w:name="z74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525"/>
    <w:bookmarkStart w:name="z7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526"/>
    <w:bookmarkStart w:name="z7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527"/>
    <w:bookmarkStart w:name="z7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528"/>
    <w:bookmarkStart w:name="z7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529"/>
    <w:bookmarkStart w:name="z74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530"/>
    <w:bookmarkStart w:name="z7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531"/>
    <w:bookmarkStart w:name="z7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532"/>
    <w:bookmarkStart w:name="z7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533"/>
    <w:bookmarkStart w:name="z7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534"/>
    <w:bookmarkStart w:name="z7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535"/>
    <w:bookmarkStart w:name="z7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536"/>
    <w:bookmarkStart w:name="z7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537"/>
    <w:bookmarkStart w:name="z7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5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756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"Библиотекарь-микробиолог"</w:t>
      </w:r>
    </w:p>
    <w:bookmarkEnd w:id="539"/>
    <w:bookmarkStart w:name="z757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0"/>
    <w:bookmarkStart w:name="z75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"Библиотекарь-микробиолог"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541"/>
    <w:bookmarkStart w:name="z75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542"/>
    <w:bookmarkStart w:name="z76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543"/>
    <w:bookmarkStart w:name="z7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544"/>
    <w:bookmarkStart w:name="z76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545"/>
    <w:bookmarkStart w:name="z7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546"/>
    <w:bookmarkStart w:name="z7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547"/>
    <w:bookmarkStart w:name="z7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548"/>
    <w:bookmarkStart w:name="z7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549"/>
    <w:bookmarkStart w:name="z7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550"/>
    <w:bookmarkStart w:name="z7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551"/>
    <w:bookmarkStart w:name="z7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552"/>
    <w:bookmarkStart w:name="z7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553"/>
    <w:bookmarkStart w:name="z771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54"/>
    <w:bookmarkStart w:name="z7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Библиотекарь-микробиолог. </w:t>
      </w:r>
    </w:p>
    <w:bookmarkEnd w:id="555"/>
    <w:bookmarkStart w:name="z7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R91012055.</w:t>
      </w:r>
    </w:p>
    <w:bookmarkEnd w:id="556"/>
    <w:bookmarkStart w:name="z7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557"/>
    <w:bookmarkStart w:name="z7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558"/>
    <w:bookmarkStart w:name="z7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559"/>
    <w:bookmarkStart w:name="z7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560"/>
    <w:bookmarkStart w:name="z7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561"/>
    <w:bookmarkStart w:name="z7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562"/>
    <w:bookmarkStart w:name="z7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Выполнение практических работ по биологической стабилизации документов; проверка микрофлоры помещений книгохранения документов; микробиологическое обследование фондов библиотеки и документов, знание методик при проведении анализов; знание технологических процессов выполнения работ; знание научно-исследовательских разработок по эффективности применяемых веществ и материалов; умение работать на анализируемых приборах. </w:t>
      </w:r>
    </w:p>
    <w:bookmarkEnd w:id="563"/>
    <w:bookmarkStart w:name="z7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64"/>
    <w:bookmarkStart w:name="z7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Библиотекарь-микробиолог - 6 уровень ОРК.</w:t>
      </w:r>
    </w:p>
    <w:bookmarkEnd w:id="565"/>
    <w:bookmarkStart w:name="z783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"Библиотекарь-микробиолог":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Библиотекарь-микробиолог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2622-1-001 Библиограф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научной консервации и сохранности библиотечного фонда, аналитических, микробиологических работ в этой области, научно-исследовательских разработок по определению эффективности применяемых веществ и растворов в консервации.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Научная консервация и сохранность библиотечного фонда. Проведение аналитических, микробиологических работ в области консервации и реставрации документов 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научно-исследовательских разработок по определению эффективности применяемых веществ и растворов в консервации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обучающих мероприятий и повышения квалификации для библиотечных работников и других специалистов в области сохранения материалов книг и знания вреда при наличии микроорганизмов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консервация и сохранность библиотечного фонда. Проведение аналитических, микробиологических работ в области консервации и реставрации документов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Микологический и микробиологический надзор фондов библиотеки.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провести анализ полученных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микробиологический анализ, уметь готовить среды, работать на анализируемых приборах.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навыками проведения научной консервации и стабилизации библиотечных документов на разнообразной основе со значительными и не очень биологическими повреждениями без конструктивных нарушений, а также с нарушением конструкции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реставрацию документов с учетом характера и степени повреждений, условий последующей эксплуатации, максимально сохраняя признаки подлинности документов, не создавая затруднений для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Иметь профессиональные знания по предмету, знание основ и практических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ГОСТы системы СИБИД, другие материалы в области научной консервации и реставрации документов, методы и технологии превентивной и научной консервации документов, научно-методическую литературу по вопросам сохранности и консервации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микробиологические методы исследования документов, приборы и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разработок по определению эффективности применяемых веществ и растворов в консервации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биологическую очистку документов.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Промывать листы и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расцементировку книжных блоков.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рН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нейтрализацию кислотности листов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научно-исследовательские разработки по определению эффективности применяемых веществ и растворов.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Знать методы сохранения бумажных, кожаных, пергаментных и других материалов библиотечных документов при ликвидации последствий чрезвычайных ситуаций в помещениях книгохранения.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в применении методов и технологий сбора, классификации, хранения и экспонирования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Систематически заниматься повышением квалификации, личностным ростом, изучением специальной литературы по предмету, совершенствовать профессиональные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мероприятий и повышения квалификации для библиотечных работников и других специалистов в области сохранения материалов книг и знания вреда при наличии микроорганизмов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фотодокументирование материалов, поступающих в работу.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Фиксировать процессы в технологических картах, составлять отчеты по своей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работы по сбору, классификации хранению коллекций микроорганизмов в библиотеке.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проведение обучающих мероприятий для библиотечных работников и других специалистов в области сохранения материалов книг и знания вреда при наличии микроорганизмов.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передовой отечественный и зарубежный опыт по предмету.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консервационных и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охраны труда, производственной санитарии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 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 переплетчик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 химик</w:t>
            </w:r>
          </w:p>
        </w:tc>
      </w:tr>
    </w:tbl>
    <w:bookmarkStart w:name="z819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85"/>
    <w:bookmarkStart w:name="z82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586"/>
    <w:bookmarkStart w:name="z82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587"/>
    <w:bookmarkStart w:name="z82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588"/>
    <w:bookmarkStart w:name="z82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589"/>
    <w:bookmarkStart w:name="z82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590"/>
    <w:bookmarkStart w:name="z82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591"/>
    <w:bookmarkStart w:name="z82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592"/>
    <w:bookmarkStart w:name="z82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593"/>
    <w:bookmarkStart w:name="z82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594"/>
    <w:bookmarkStart w:name="z82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595"/>
    <w:bookmarkStart w:name="z83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596"/>
    <w:bookmarkStart w:name="z83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597"/>
    <w:bookmarkStart w:name="z83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598"/>
    <w:bookmarkStart w:name="z83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599"/>
    <w:bookmarkStart w:name="z83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2024год. </w:t>
      </w:r>
    </w:p>
    <w:bookmarkEnd w:id="600"/>
    <w:bookmarkStart w:name="z83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837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"Библиотекарь-методист"</w:t>
      </w:r>
    </w:p>
    <w:bookmarkEnd w:id="602"/>
    <w:bookmarkStart w:name="z838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3"/>
    <w:bookmarkStart w:name="z83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"Библиотекарь-методист"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604"/>
    <w:bookmarkStart w:name="z84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605"/>
    <w:bookmarkStart w:name="z84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606"/>
    <w:bookmarkStart w:name="z84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607"/>
    <w:bookmarkStart w:name="z84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608"/>
    <w:bookmarkStart w:name="z84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609"/>
    <w:bookmarkStart w:name="z84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610"/>
    <w:bookmarkStart w:name="z84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611"/>
    <w:bookmarkStart w:name="z84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612"/>
    <w:bookmarkStart w:name="z84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613"/>
    <w:bookmarkStart w:name="z84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614"/>
    <w:bookmarkStart w:name="z85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615"/>
    <w:bookmarkStart w:name="z85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616"/>
    <w:bookmarkStart w:name="z852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17"/>
    <w:bookmarkStart w:name="z85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Библиотекарь-методист. </w:t>
      </w:r>
    </w:p>
    <w:bookmarkEnd w:id="618"/>
    <w:bookmarkStart w:name="z85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R91012059. </w:t>
      </w:r>
    </w:p>
    <w:bookmarkEnd w:id="619"/>
    <w:bookmarkStart w:name="z85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620"/>
    <w:bookmarkStart w:name="z85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621"/>
    <w:bookmarkStart w:name="z85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622"/>
    <w:bookmarkStart w:name="z85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623"/>
    <w:bookmarkStart w:name="z85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624"/>
    <w:bookmarkStart w:name="z86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625"/>
    <w:bookmarkStart w:name="z86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"Библиотекарь-методист" устанавливает квалификационные требования к библиотекарю-методисту, к его навыкам, умениям и компетенциям профессиональной деятельности в области библиотечного дела. </w:t>
      </w:r>
    </w:p>
    <w:bookmarkEnd w:id="626"/>
    <w:bookmarkStart w:name="z86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627"/>
    <w:bookmarkStart w:name="z86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Библиотекарь-методист - 6 уровень ОРК.</w:t>
      </w:r>
    </w:p>
    <w:bookmarkEnd w:id="628"/>
    <w:bookmarkStart w:name="z864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"Библиотекарь-методист":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Библиотекарь-методист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2622-1-001 Библиограф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процессов, охватывающих различные направления функционирования библиотек, библиотечных сетей и систем, организацию научно-методической работы, исследования, осуществляемые в библиотечном пространстве, осуществление системы повышения квалификации библиотекарей.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научно-методической работы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Библиотечная исследовательская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осуществление системы повышения квалификации библиотекарей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научно-методической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аналитические и статистические материалы по результатам мониторинга и диагностики библиотечно-информационной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анализировать состояние и основные направления деятельности библиотек.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осуществлять мониторинг и диагностику текущей деятельности библиотек.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пользоваться аналитическими материалами по результатам мониторинга и диагностики деятельности библиотек.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Уметь разрабатывать систему количественных и качественных показателей учета работы библиотеки/библиотек, методов расчета показателей.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оказывать консультационную методическую помощь по различным направлениям библиотечно-информационной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Выполнять статистический учет библиотечной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Уметь формировать сводный отчет деятельности библиотек по различным направлениям.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организовывать программы обучения с учетом уровней профессиональной подготовки сотрудников библиотеки: определение тематики и задач обучения, выбор методов, форм и технологий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мониторинг и диагностику библиотечной деятельности, представлять его результаты.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Собирать, обрабатывать и анализировать первичную информацию о библиотечно-информационной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Анализировать и обобщать информацию об актуальном состоянии и основных направлениях развития библиотечно-информационной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нормативной, организационной, технологической, методической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Выявлять, анализировать, оценивать и обобщать положительный (передовой, инновационный) опыт библиотек, организовывать его внедрение.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информационно-коммуникационные технологии для осуществления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составлять план/отчет библиотечных исследований и формулировать задачи.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методики проведения и обработки результатов научных и прикладных библиотечных исследований, в том числе с использованием информационно-коммуникационных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обобщать информацию о направлениях развития библиотечной деятельности и социокультурной сферы;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составлять аналитические материалы по результатам библиотечного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Уметь разрабатывать и представлять результаты библиотечного исследования с целью выработки предложений по развитию библиотечной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библиотековедения, библиографоведения, документоведения, информатики, информационной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основы государственной политики в сфере культуры, 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основами теории и методологии научно-исследовательской деятельности в области библиотековедения, библиографоведения, книговедения, библиометрии, социологии, возрастной педагогики и прикладной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методикой и технологией проведения социологических, маркетинговых, библиотековедческих и книговедческих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нормами профессиональной библиотечной этики и корпоративной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системы повышения квалификации библиотекарей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методикой и технологией проведения системы повышения квалификаций.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Владеть организаторскими способностями.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Владеть аудиторией и ораторским искусством.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Выявлять и оценивать инновационный библиотечный опыт.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оказывать консультационную и методическую помощь по различным направлениям библиотечно-информационной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разрабатывать предложения по повышению эффективности деятельности библиотек.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нормами профессиональной библио-течной этики и корпоративной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библиотековедения, библиогра-фоведения, документоведения, информатики, информационной культуры,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основы государственной политики в сфере культуры, нормативные правовые акты по библиотечно-информационной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Выявлять, анализировать и обобщать информацию об актуальном состоянии и основных направлениях развития библиотечно-информационной деятельности, организовывать его внедрение.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информационно-коммуникацион-ные технологии для осуществления профессио-нальных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2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48"/>
    <w:bookmarkStart w:name="z91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649"/>
    <w:bookmarkStart w:name="z91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650"/>
    <w:bookmarkStart w:name="z91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651"/>
    <w:bookmarkStart w:name="z91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652"/>
    <w:bookmarkStart w:name="z91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653"/>
    <w:bookmarkStart w:name="z91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654"/>
    <w:bookmarkStart w:name="z91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655"/>
    <w:bookmarkStart w:name="z92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656"/>
    <w:bookmarkStart w:name="z92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657"/>
    <w:bookmarkStart w:name="z92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iskalievanuria@mail.ru.</w:t>
      </w:r>
    </w:p>
    <w:bookmarkEnd w:id="658"/>
    <w:bookmarkStart w:name="z92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659"/>
    <w:bookmarkStart w:name="z92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660"/>
    <w:bookmarkStart w:name="z92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ноября 2023 года. </w:t>
      </w:r>
    </w:p>
    <w:bookmarkEnd w:id="661"/>
    <w:bookmarkStart w:name="z92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662"/>
    <w:bookmarkStart w:name="z92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663"/>
    <w:bookmarkStart w:name="z92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2024 года № 151</w:t>
            </w:r>
          </w:p>
        </w:tc>
      </w:tr>
    </w:tbl>
    <w:bookmarkStart w:name="z930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"Библиотекарь-переплетчик"</w:t>
      </w:r>
    </w:p>
    <w:bookmarkEnd w:id="665"/>
    <w:bookmarkStart w:name="z931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6"/>
    <w:bookmarkStart w:name="z93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"Библиотекарь-переплетчик"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667"/>
    <w:bookmarkStart w:name="z93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668"/>
    <w:bookmarkStart w:name="z93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669"/>
    <w:bookmarkStart w:name="z93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670"/>
    <w:bookmarkStart w:name="z93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671"/>
    <w:bookmarkStart w:name="z93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672"/>
    <w:bookmarkStart w:name="z93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673"/>
    <w:bookmarkStart w:name="z93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674"/>
    <w:bookmarkStart w:name="z94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675"/>
    <w:bookmarkStart w:name="z94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676"/>
    <w:bookmarkStart w:name="z94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677"/>
    <w:bookmarkStart w:name="z94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678"/>
    <w:bookmarkStart w:name="z94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679"/>
    <w:bookmarkStart w:name="z945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80"/>
    <w:bookmarkStart w:name="z94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Библиотекарь-переплетчик. </w:t>
      </w:r>
    </w:p>
    <w:bookmarkEnd w:id="681"/>
    <w:bookmarkStart w:name="z94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R91012061.</w:t>
      </w:r>
    </w:p>
    <w:bookmarkEnd w:id="682"/>
    <w:bookmarkStart w:name="z94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683"/>
    <w:bookmarkStart w:name="z94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684"/>
    <w:bookmarkStart w:name="z95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685"/>
    <w:bookmarkStart w:name="z95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686"/>
    <w:bookmarkStart w:name="z95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687"/>
    <w:bookmarkStart w:name="z95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688"/>
    <w:bookmarkStart w:name="z95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Выполнение практических работ по восстановлению переплетов библиотечных документов; знание методик при проведении переплетных работ и анализов; знание технологических процессов выполнения реставрационно-переплетных работ; знание научно-исследовательских разработок по эффективности применяемых методик и материалов; умение работать с инструментами, приборами, на специальном реставрационно-переплетном оборудовании. </w:t>
      </w:r>
    </w:p>
    <w:bookmarkEnd w:id="689"/>
    <w:bookmarkStart w:name="z95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690"/>
    <w:bookmarkStart w:name="z95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Библиотекарь-переплетчик - 6 уровень ОРК.</w:t>
      </w:r>
    </w:p>
    <w:bookmarkEnd w:id="691"/>
    <w:bookmarkStart w:name="z957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"Библиотекарь-переплетчик":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Библиотекарь-переплетчик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2622-1-001 Библиограф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реставрационно-переплетных работ документов библиотеки, укрепление переплетных крышек, форзацев, корешков, восстановление переплетов кожаных, пергаменных редких книг и рукописей.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реставрационно-переплетных работ документов библиотеки (редкие книги и рукописи, печатные издания)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Восстановление, обновление и укрепление переплетных крышек, форзацев, корешков Восстановление переплетов кожаных, пергаменных редких книг и рукописей.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Обучение в национальной школе консервации и реставрации письменных документов основам научной реставрации и переплета. Выполнение фазовой консервации.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реставрационно-переплетных работ документов библиотеки (редкие книги и рукописи, печатные издания)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Уметь проводить реставрацию и ремонт переплетов печатных и рукописных документов.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навыками проведения реставрационно-переплетных работ библиотечных документов на бумажной и картонной основе с незначительными повреждениями, с нарушением конструкции и без конструктивных изменений.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очистить документ от загрязнений.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переплет различных типов документов: рукописи, печатные издания, карты, газеты, нотные издания и др. документы библиотечного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очистку документов, смягчение и жирование кожаных переплетов.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составные части книг и других документов библиотечного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ГОСТы системы СИБИД, других материалов в области переплета и реставрации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правила комплектования и брошюрования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Знать свойства материалов, из которых изготовлены переплетаемые книги и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Знать свойства клеев, используемых во время выполнения реставрационных переплетных работ, их рецептуру и приготовление. В случае выполнения более сложных переплетно-реставрационных работ, должен знать правила приемы их выполнения и обладать умением.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Знать методы сохранения бумажных, кожаных, пергаментных и других материалов библиотечных документов и уметь воспользоваться при ликвидации последствий чрезвычайных ситуаций в помещениях книгохранения.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Восстановление, обновление и укрепление переплетных крышек, форзацев, корешков Восстановление переплетов кожаных, пергаменных редких книг и рукописей.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несложных стабилизационных процессов с документами.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Изготовления различных видов форзацев (накидных, приклеенных, прошивных, пришивных);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Шитье книжных блоков разными методами и способами;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мраморной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Восстановления книг в кожаных переплетах (подготовка смазочного масла для смягчения кожаных переплетов; изготовление канта (тесьмы из ткани); снятия и восстановления отдельных элементов переплета;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Исполнять поручения в соответствии с квалификацией, в случае производственной необходимости уметь заменить отсутствующих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трудового законодательства, правил и норм охраны труда и техники безопасности, производственной санитарии, противопожарной защиты, требования безопасности работы с вредными веществами и правила обеспечения биологической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национальной школе консервации и реставрации письменных документов основам научной реставрации и переплета. Выполнение фазовой консервации.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реставрацию переплетов документов с учетом характера и степени повреждений, условий последующей эксплуатации, максимально сохраняя признаки подлинности документов, не создавая затруднений для их использования.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очистку и стабилизационные процессы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Фиксировать процессы в технологических картах, составлять отчеты по своей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Профессиональная компетентность.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Самообразование, повышение квалификации, изучение профессиональной литературы по предмету, совершенствование навыков в области реставрации и ремонта переплетов печатных и рукописных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рынок современных реставрационных и переплетных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Владение реставрационно-переплетным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Библиотекарь-микробиолог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Библиотекарь-консерватор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Библиотекарь-энтомолог</w:t>
            </w:r>
          </w:p>
        </w:tc>
      </w:tr>
    </w:tbl>
    <w:bookmarkStart w:name="z994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11"/>
    <w:bookmarkStart w:name="z99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712"/>
    <w:bookmarkStart w:name="z99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713"/>
    <w:bookmarkStart w:name="z99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714"/>
    <w:bookmarkStart w:name="z99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01.</w:t>
      </w:r>
    </w:p>
    <w:bookmarkEnd w:id="715"/>
    <w:bookmarkStart w:name="z99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716"/>
    <w:bookmarkStart w:name="z100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717"/>
    <w:bookmarkStart w:name="z100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718"/>
    <w:bookmarkStart w:name="z100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719"/>
    <w:bookmarkStart w:name="z100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Казахстан".</w:t>
      </w:r>
    </w:p>
    <w:bookmarkEnd w:id="720"/>
    <w:bookmarkStart w:name="z100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721"/>
    <w:bookmarkStart w:name="z100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722"/>
    <w:bookmarkStart w:name="z100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723"/>
    <w:bookmarkStart w:name="z100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724"/>
    <w:bookmarkStart w:name="z100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725"/>
    <w:bookmarkStart w:name="z100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726"/>
    <w:bookmarkStart w:name="z101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012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 по тестированию программного обеспечения, web и мультимедийных приложений"</w:t>
      </w:r>
    </w:p>
    <w:bookmarkEnd w:id="728"/>
    <w:bookmarkStart w:name="z1013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9"/>
    <w:bookmarkStart w:name="z101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 по тестированию программного обеспечения, web и мультимедийных приложений"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730"/>
    <w:bookmarkStart w:name="z101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731"/>
    <w:bookmarkStart w:name="z101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732"/>
    <w:bookmarkStart w:name="z101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733"/>
    <w:bookmarkStart w:name="z101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734"/>
    <w:bookmarkStart w:name="z101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735"/>
    <w:bookmarkStart w:name="z102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736"/>
    <w:bookmarkStart w:name="z102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737"/>
    <w:bookmarkStart w:name="z102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738"/>
    <w:bookmarkStart w:name="z102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739"/>
    <w:bookmarkStart w:name="z102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740"/>
    <w:bookmarkStart w:name="z102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741"/>
    <w:bookmarkStart w:name="z102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742"/>
    <w:bookmarkStart w:name="z1027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743"/>
    <w:bookmarkStart w:name="z102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 по тестированию программного обеспечения, web и мультимедийных приложений. </w:t>
      </w:r>
    </w:p>
    <w:bookmarkEnd w:id="744"/>
    <w:bookmarkStart w:name="z102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R91012062.</w:t>
      </w:r>
    </w:p>
    <w:bookmarkEnd w:id="745"/>
    <w:bookmarkStart w:name="z103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746"/>
    <w:bookmarkStart w:name="z103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747"/>
    <w:bookmarkStart w:name="z103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748"/>
    <w:bookmarkStart w:name="z103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749"/>
    <w:bookmarkStart w:name="z103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750"/>
    <w:bookmarkStart w:name="z103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751"/>
    <w:bookmarkStart w:name="z103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Программирование, отладка, тестирование, модификация ПО, интеграция. </w:t>
      </w:r>
    </w:p>
    <w:bookmarkEnd w:id="752"/>
    <w:bookmarkStart w:name="z103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753"/>
    <w:bookmarkStart w:name="z103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 по тестированию программного обеспечения, web и мультимедийных приложений - 6 уровень ОРК.</w:t>
      </w:r>
    </w:p>
    <w:bookmarkEnd w:id="754"/>
    <w:bookmarkStart w:name="z1039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 по тестированию программного обеспечения, web и мультимедийных приложений":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по тестированию программного обеспечения, web и мультимедийных приложений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2622-1-001 Библиограф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IT специалистов, работа с библиографическими, аналитическими, полнотекстовыми, мультимедийными библиотечными информационными продуктами.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Создание, модификация и тестирование библиографических, аналитических, полнотекстовых, мультимедийных библиотечных информационных продуктов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библиотечных сайтов/порталов, сетевых социальных сервисов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Создание комплекс организационных и технических мер, направленных на защиту данных и оборудования.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модификация и тестирование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характеристик для каждого компонента программного обеспечения (функциональные возможности, внешние интерфейсы, спецификации надежности и безопасности, эргономические требования, требования к используемым данным, требования к установке и приемке, требования к пользовательской документации, требования к эксплуатации и сопровождению).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формулировать и структурировать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Уметь описывать компоненты программного обеспечения и интерфейсы между ними, для их последующего кодирования и тестирования.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разрабатывать (кодировать) и документировать каждый компонент программного обеспечения и баз данных, а также совокупность тестовых процедур и данных для их тестирования.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как создавать библиографические списки.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основы тестирования. Классификация тестирования, методы и инструменты, создание сценариев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основы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библиотечных сайтов/порталов, сетевых социальных сервисов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методики изучения и мониторинга потребностей пользователей библиотечных сайтов/порталов и социальных сетей.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концепцию и стратегию создания и использования библиотекой сетевых социальных сервисов.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контент с учетом потребностей пользователей, стратегий развития библиотеки, социального заказа и государственного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Создавать, редактировать, публиковать медиаконтент.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Информировать о возможностях библиотечного сайта портала и оказывать консультативную помощь пользователям.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методику и инструментарий веб-аналитики для анализа соответствия структуры, контента и навигации библиотечного сайта потребностям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библиотековедения, библиографоведения, информационно-аналитической деятельности, документоведения, информатики, теории социальных коммуникаций, информационной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основы информационного менеджмента и маркетинга, в том числе интернет-технологий изучения информационных потребностей пользователей библиотеки.;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Знать технологии работы с цифровым контентом библиотек, алгоритмы ведения сайтов, аккаунтов и групп в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Знать методики создания и редактирования информационного контента для библиотечных сайтов /порталов и социальных медиа.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нормы профессиональной библиотечной этики и корпоративной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комплекс организационных и технических мер, направленных на защиту данных и оборудования.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поддержка эффективного контроля для обеспечения достаточной степени безопасности данных, активов и информации на различных этапах бизнес-процессов для исключения несанкционированного или нежелательного раскрытия.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Поддержка конфиденциальности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Обеспечение информационной безопасности.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инфраструктуру библиотеки и способы защиты информации от негативных внешних воздействий.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Проектировщик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Разработчики и специалисты по тестированию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Разработчики и специалисты по тестированию Web и мобильных приложений</w:t>
            </w:r>
          </w:p>
        </w:tc>
      </w:tr>
    </w:tbl>
    <w:bookmarkStart w:name="z1075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74"/>
    <w:bookmarkStart w:name="z107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775"/>
    <w:bookmarkStart w:name="z107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776"/>
    <w:bookmarkStart w:name="z107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777"/>
    <w:bookmarkStart w:name="z107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n.borambaev@mki.gov.kz</w:t>
      </w:r>
    </w:p>
    <w:bookmarkEnd w:id="778"/>
    <w:bookmarkStart w:name="z108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779"/>
    <w:bookmarkStart w:name="z108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Национального музея "Центр сближения культур"</w:t>
      </w:r>
    </w:p>
    <w:bookmarkEnd w:id="780"/>
    <w:bookmarkStart w:name="z108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781"/>
    <w:bookmarkStart w:name="z108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782"/>
    <w:bookmarkStart w:name="z108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783"/>
    <w:bookmarkStart w:name="z108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784"/>
    <w:bookmarkStart w:name="z108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785"/>
    <w:bookmarkStart w:name="z108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786"/>
    <w:bookmarkStart w:name="z108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iskalievanuria@mail.ru.</w:t>
      </w:r>
    </w:p>
    <w:bookmarkEnd w:id="787"/>
    <w:bookmarkStart w:name="z108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788"/>
    <w:bookmarkStart w:name="z109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27 ноября 2023 года. </w:t>
      </w:r>
    </w:p>
    <w:bookmarkEnd w:id="789"/>
    <w:bookmarkStart w:name="z109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790"/>
    <w:bookmarkStart w:name="z109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20234 год. </w:t>
      </w:r>
    </w:p>
    <w:bookmarkEnd w:id="791"/>
    <w:bookmarkStart w:name="z109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7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095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"Библиотекарь-химик"</w:t>
      </w:r>
    </w:p>
    <w:bookmarkEnd w:id="793"/>
    <w:bookmarkStart w:name="z1096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4"/>
    <w:bookmarkStart w:name="z109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"Библиотекарь-химик"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795"/>
    <w:bookmarkStart w:name="z109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796"/>
    <w:bookmarkStart w:name="z109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797"/>
    <w:bookmarkStart w:name="z110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798"/>
    <w:bookmarkStart w:name="z110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799"/>
    <w:bookmarkStart w:name="z110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800"/>
    <w:bookmarkStart w:name="z110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801"/>
    <w:bookmarkStart w:name="z110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802"/>
    <w:bookmarkStart w:name="z110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803"/>
    <w:bookmarkStart w:name="z110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804"/>
    <w:bookmarkStart w:name="z110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805"/>
    <w:bookmarkStart w:name="z110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806"/>
    <w:bookmarkStart w:name="z110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807"/>
    <w:bookmarkStart w:name="z1110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808"/>
    <w:bookmarkStart w:name="z111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Библиотекарь-химик. </w:t>
      </w:r>
    </w:p>
    <w:bookmarkEnd w:id="809"/>
    <w:bookmarkStart w:name="z111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R91012063. </w:t>
      </w:r>
    </w:p>
    <w:bookmarkEnd w:id="810"/>
    <w:bookmarkStart w:name="z111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811"/>
    <w:bookmarkStart w:name="z111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812"/>
    <w:bookmarkStart w:name="z111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813"/>
    <w:bookmarkStart w:name="z111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814"/>
    <w:bookmarkStart w:name="z111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815"/>
    <w:bookmarkStart w:name="z111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816"/>
    <w:bookmarkStart w:name="z111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Выполнение практических работ по физико-химической стабилизации документов; проверка качества воздуха в помещениях хранения документов на наличие газов и мелкодисперсных веществ; химическое, обследование фондов библиотеки и знание методик при проведении анализов; знание технологических процессов выполнения работ; знание научно-исследовательских разработок по эффективности применяемых веществ и материалов; умение работать на анализируемых приборах. </w:t>
      </w:r>
    </w:p>
    <w:bookmarkEnd w:id="817"/>
    <w:bookmarkStart w:name="z112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818"/>
    <w:bookmarkStart w:name="z112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Библиотекарь-химик - 6 уровень ОРК.</w:t>
      </w:r>
    </w:p>
    <w:bookmarkEnd w:id="819"/>
    <w:bookmarkStart w:name="z1122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"Библиотекарь-химик":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Библиотекарь-химик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2622-1-001 Библиограф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консервация и сохранность библиотечного фонда, обследование условий хранения документов (воздуха) в помещениях книгохранения, микрохимические анализы состава бумаги и чернил.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Научная консервация и сохранность библиотечного фонда. Технологии научной консервации документов. Проведение физико-химической стабилизации документов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Исследование документов, обследование условий хранения документов (воздуха) в помещениях книгохранения. Микрохимические анализы состава бумаги и чернил. Научно-исследовательские работы по научной консервации и реставрации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консервационно-реставрационных работ разнообразных библиотечных документов со значительными и не очень химическими и биологическими повреждениями. Исследование химических процессов, происходящих в бумаге при старении. Умение готовить различные растворы и смеси, а также смазки и гели.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консервация и сохранность библиотечного фонда. Технологии научной консервации документов. Проведение физико-химической стабилизации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Библиотекарь-химик изучает химическое разрушение бумаги, красок, чернил, переплетных и других материалов обусловленными процессами окисления.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Обладает навыками проведения научной консервации и реставрации библиотечных документов на бумажной, картонной и других основах со значительными и не очень химическими повреждениями без конструктивных нарушений, а также с нарушением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анализируемых приборах.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Выполняет расцементировку книжных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Определяет рН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ГОСТов системы СИБИД, других материалов в области научной консервации и реставрации документов, методов и технологий консервации документов, научно-методической литературы по вопросам сохранности и научной консервации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методов сохранения бумажных, кожаных, пергаментных и других материалов библиотечных документов при ликвидации последствий чрезвычайных ситуаций в книгохранении.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документов, обследование условий хранения документов (воздуха) в помещениях книгохранения. Микрохимические анализы состава бумаги и чернил. Научно-исследовательские работы по научной консервации и реставрации документов.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анализируемых приборах.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биологическую и химическую очистку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расцементировку книжных блоков.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рН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нейтрализацию кислотности листов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Знать и уметь проводить блокирование ионов тяжелых металлов листов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химическую очистку документов, жирование, пластификацию и стабилизацию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методическую, аналитическую и исследовательскую работу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экспертизу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процессы гидролитической и окислительной деструкции целлюлозы — основного волокнистого компонента бумажного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основными знаниями о специализированных приборах для исследований и опытов.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писать статьи, методические пособия, выступать с докладами.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мастер-классы и семинары.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Знать основы трудового законодательства, правил и норм охраны труда и техники безопасности, производственной санитарии, противопожарной защиты, требования безопасности работы с вредными веществами и правила обеспечения биологической безопасности.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консервационно-реставрационных работ разнообразных библиотечных документов со значительными и не очень химическими и биологическими повреждениями. Исследование химических процессов, происходящих в бумаге при старении. Умение готовить различные растворы и смеси, а также смазки и гели.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нейтрализацию кислотности листов и документов и для создания в ней щелочного резерва.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блокирование ионов тяжелых металлов листов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Выполняет химическую очистку документов, смягчение и жирование, пластификацию и стабилизацию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 смазки и растворы определенных концентраций.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Фиксирует процессы в технологических картах, составляет отчеты по своей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Участвует в научных конференциях и форумах;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Составляет методические рекомендации.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научно-методическую литературу по вопросам научной консервации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методы сохранения бумажных, кожанных, пергаментных и других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полный цикл консервационных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Библиотекарь-консерватор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Библиотекарь-энтомолог</w:t>
            </w:r>
          </w:p>
        </w:tc>
      </w:tr>
    </w:tbl>
    <w:bookmarkStart w:name="z1166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39"/>
    <w:bookmarkStart w:name="z116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840"/>
    <w:bookmarkStart w:name="z116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841"/>
    <w:bookmarkStart w:name="z116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842"/>
    <w:bookmarkStart w:name="z117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843"/>
    <w:bookmarkStart w:name="z117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844"/>
    <w:bookmarkStart w:name="z117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845"/>
    <w:bookmarkStart w:name="z117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846"/>
    <w:bookmarkStart w:name="z117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847"/>
    <w:bookmarkStart w:name="z117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848"/>
    <w:bookmarkStart w:name="z117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849"/>
    <w:bookmarkStart w:name="z117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850"/>
    <w:bookmarkStart w:name="z117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851"/>
    <w:bookmarkStart w:name="z117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852"/>
    <w:bookmarkStart w:name="z118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853"/>
    <w:bookmarkStart w:name="z118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854"/>
    <w:bookmarkStart w:name="z118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8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184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"Библиотекарь-корректор рельефно-точечного шрифта Брайля"</w:t>
      </w:r>
    </w:p>
    <w:bookmarkEnd w:id="856"/>
    <w:bookmarkStart w:name="z1185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7"/>
    <w:bookmarkStart w:name="z118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"Библиотекарь-корректор рельефно-точечного шрифта Брайля"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858"/>
    <w:bookmarkStart w:name="z118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859"/>
    <w:bookmarkStart w:name="z118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860"/>
    <w:bookmarkStart w:name="z118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861"/>
    <w:bookmarkStart w:name="z119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862"/>
    <w:bookmarkStart w:name="z119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863"/>
    <w:bookmarkStart w:name="z119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864"/>
    <w:bookmarkStart w:name="z119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865"/>
    <w:bookmarkStart w:name="z119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866"/>
    <w:bookmarkStart w:name="z119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867"/>
    <w:bookmarkStart w:name="z119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868"/>
    <w:bookmarkStart w:name="z119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869"/>
    <w:bookmarkStart w:name="z119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870"/>
    <w:bookmarkStart w:name="z1199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871"/>
    <w:bookmarkStart w:name="z120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Библиотекарь-корректор рельефно-точечного шрифта Брайля.</w:t>
      </w:r>
    </w:p>
    <w:bookmarkEnd w:id="872"/>
    <w:bookmarkStart w:name="z120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R91012052.</w:t>
      </w:r>
    </w:p>
    <w:bookmarkEnd w:id="873"/>
    <w:bookmarkStart w:name="z120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874"/>
    <w:bookmarkStart w:name="z120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875"/>
    <w:bookmarkStart w:name="z120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876"/>
    <w:bookmarkStart w:name="z120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877"/>
    <w:bookmarkStart w:name="z120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878"/>
    <w:bookmarkStart w:name="z120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879"/>
    <w:bookmarkStart w:name="z120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Исполнение корректировки материалов, изданных рельефно-точечным шрифтом согласно штатному расписанию в профессиональных коллективах специальных библиотек для незрячих и слабовидящих граждан. </w:t>
      </w:r>
    </w:p>
    <w:bookmarkEnd w:id="880"/>
    <w:bookmarkStart w:name="z120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881"/>
    <w:bookmarkStart w:name="z121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Библиотекарь-корректор рельефно-точечного шрифта Брайля - 6 уровень ОРК.</w:t>
      </w:r>
    </w:p>
    <w:bookmarkEnd w:id="882"/>
    <w:bookmarkStart w:name="z1211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8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"Библиотекарь-корректор рельефно-точечного шрифта Брайля":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Библиотекарь-корректор рельефно-точечного шрифта Брайля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магистратура)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Библиотекарь, дефектолог-тифлопедагог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2622-1-001 Библиограф 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2622-1-005 Библиотехнолог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корректировки материалов, издаваемых рельефно-точечным шрифтом согласно штатному расписанию в профессиональных коллективах специальных библиотек для незрячих и слабовидящих граждан.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Корректировка материалов, издаваемых рельефно-точечным шрифтом Брайля.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Проверка орфографии правописания и пунктуации.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профессионального навыка.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материалов, издаваемых рельефно-точечным шрифтом Брайля.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по Брайлю.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осуществлять проверку правильности корректировки, руководствуясь нормативно-справочными документами для выпуска всех видов издания.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работы с Брайлевским дисплеем.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по первоисточникам правильность написания приводимых цитат и цифровых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справочного аппарата издания, соответствие приводимых символов обозначениям, установленным стандартами или принятым в научной и нормативной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орфографии правописания и пунктуации.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работы с Брайлевским принтером.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по первоисточникам правильность написания приводимых цитат и цифровых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настройку параметров страниц по Брайлю.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оперативной работы при корректировки текстов.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работать со словарями.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технологии полиграфического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навыка.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восприятия современных технологии в сфере обработки Брайлевских текстов.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искать информацию о новинках в сфере корректировки Брайлевского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современных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внедрения современных технологии в сфере обработки Брайлевских текстов.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на практике знание в области корректировки материалов по Брайлю.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Законы Республики Казахстан "Об авторском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рельефно-точечного шрифта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3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911"/>
    <w:bookmarkStart w:name="z124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912"/>
    <w:bookmarkStart w:name="z124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913"/>
    <w:bookmarkStart w:name="z124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914"/>
    <w:bookmarkStart w:name="z124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Нұрбек Медерович, +7 (705) 160 57 01, n.borambaev@msm.gov.kz</w:t>
      </w:r>
    </w:p>
    <w:bookmarkEnd w:id="915"/>
    <w:bookmarkStart w:name="z124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916"/>
    <w:bookmarkStart w:name="z124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917"/>
    <w:bookmarkStart w:name="z125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918"/>
    <w:bookmarkStart w:name="z125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919"/>
    <w:bookmarkStart w:name="z125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920"/>
    <w:bookmarkStart w:name="z125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921"/>
    <w:bookmarkStart w:name="z125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922"/>
    <w:bookmarkStart w:name="z125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27 ноября 2023 года.</w:t>
      </w:r>
    </w:p>
    <w:bookmarkEnd w:id="923"/>
    <w:bookmarkStart w:name="z125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924"/>
    <w:bookmarkStart w:name="z125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925"/>
    <w:bookmarkStart w:name="z125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9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260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"Библиотекарь-тифлопедагог"</w:t>
      </w:r>
    </w:p>
    <w:bookmarkEnd w:id="927"/>
    <w:bookmarkStart w:name="z1261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8"/>
    <w:bookmarkStart w:name="z126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"Библиотекарь-тифлопедагог"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929"/>
    <w:bookmarkStart w:name="z126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930"/>
    <w:bookmarkStart w:name="z126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931"/>
    <w:bookmarkStart w:name="z126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932"/>
    <w:bookmarkStart w:name="z126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933"/>
    <w:bookmarkStart w:name="z126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934"/>
    <w:bookmarkStart w:name="z126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935"/>
    <w:bookmarkStart w:name="z126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936"/>
    <w:bookmarkStart w:name="z127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937"/>
    <w:bookmarkStart w:name="z127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938"/>
    <w:bookmarkStart w:name="z127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939"/>
    <w:bookmarkStart w:name="z127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940"/>
    <w:bookmarkStart w:name="z127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941"/>
    <w:bookmarkStart w:name="z1275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942"/>
    <w:bookmarkStart w:name="z127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Библиотекарь-тифлопедагог. </w:t>
      </w:r>
    </w:p>
    <w:bookmarkEnd w:id="943"/>
    <w:bookmarkStart w:name="z127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R91012053. </w:t>
      </w:r>
    </w:p>
    <w:bookmarkEnd w:id="944"/>
    <w:bookmarkStart w:name="z127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945"/>
    <w:bookmarkStart w:name="z127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946"/>
    <w:bookmarkStart w:name="z128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947"/>
    <w:bookmarkStart w:name="z128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948"/>
    <w:bookmarkStart w:name="z128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949"/>
    <w:bookmarkStart w:name="z128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950"/>
    <w:bookmarkStart w:name="z128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Тифлопедагог - это специалист, работающий в области тифлопедагогики, которая изучает и разрабатывает методы обучения и воспитания людей с ограниченными возможностями зрения. Тифлопедагоги помогают людям с такими ограничениями получить доступ к знаниям, образованию и развитию навыков, необходимых для самостоятельной и полноценной жизни. Они работают с детьми и взрослыми, используя специальные методы и техники, а также адаптированные учебные материалы и инструменты.</w:t>
      </w:r>
    </w:p>
    <w:bookmarkEnd w:id="951"/>
    <w:bookmarkStart w:name="z128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952"/>
    <w:bookmarkStart w:name="z128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Библиотекарь-тифлопедагог - 6 уровень ОРК.</w:t>
      </w:r>
    </w:p>
    <w:bookmarkEnd w:id="953"/>
    <w:bookmarkStart w:name="z1287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9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"Библиотекарь-тифлопедагог":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Библиотекарь-тифлопедагог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2622-1-002- Библиотекарь-реабилитолог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Помочь людям с нарушениями зрения успешно включиться в образовательную и социальную среду, реализовать свой потенциал и достичь личностного развития. Подготовить людей с инвалидностью по зрению к сознательной жизни.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доступа к информационным ресурсам для людей с ограниченными возможностями по зрению, включая аудиокниги, электронные издания и другие формы адаптивных технологий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индивидуальных и групповых занятий по развитию тактильной чувствительности, слухового восприятия, речи, ориентировочно-моторной сферы, координации движений и памяти.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Сотрудничество с другими специалистами, такими как тифлопсихологи, тифлопедагоги, социальные работники, медицинские работники и другие.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Содействие в интеграцию людей с ограниченными возможностями зрения в общество через организацию встреч, мероприятий и других видов социальной активности.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доступа к информационным ресурсам для людей с ограниченными возможностями по зрению, включая аудиокниги, электронные издания и другие формы адаптивных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 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организовывать доступ к информационным ресурсам для людей с ограниченными возможностями по зрению.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работать с адаптивными технологиями, такими как чтение аудиокниг, программа чтения с экрана и другие технологии, облегчающие доступ к информации.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находить необходимые информационные ресурсы в библиотеке, сортировать материалы и тщательно организовывать доступ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Понимание основных аспектов этики и законодательства, связанных с работой с информацией.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 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1.Навык работы с аудио- и электронными версиями книг, интернетом, брайлевским дисплеем, программами экранного доступа Javs, Nvida, Talkback, читающими машинами и др.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пользоваться дисплеем Брайля и использование других инструментов для работы с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преподавания и консультирования, объяснять людям, как использовать различные технологии и программы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с программами чтения экрана, такими как JAWS, NVDA, TalkBack и другими.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Умение работать с читающими машинами.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адаптированных форматов книг, как работают аудио- и электронные версии книг, как обращаться с ними и какими инструментами и программами можно их просматривать или прослушивать.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техники чтения и письма по системе Брайля.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стандартов обеспечения доступности информации, включая схематичное изображение, описание изображений, озвучивание и описание содержания аудиовизуальной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индивидуальных и групповых занятий по развитию тактильной чувствительности, слухового восприятия, речи, ориентировочно-моторной сферы, координации движений и памяти.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 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организации и проведения индивидуальных и групповых занятий.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разрабатывать индивидуальные программы развития и обучения, учитывая потребности и возможности конкретного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применять различные методики и приемы в работе с тактильной чувствительностью, слуховым восприятием, речью, ориентировочно-моторной сферой, координацией движений и памятью.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адаптировать учебные материалы и инструменты для использования людьми с ограниченными возможностями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эффективно организовывать и проводить групповые занятия, включая управление групповым процессом и поддержание атмосферы сотрудничества и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Умение оценить прогресс и результаты работы, вносить необходимые корректировки в индивидуальные программы развития 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принципов развития и функционирования тактильной чувствительности, слухового восприятия, речи и других психомоторных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Понимание методов и приемов работы с людьми с ограниченными возможностями зрения для развития конкретных навыков и способностей.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теории и практики организации и проведения индивидуальных и групповых занятий, включая планирование, структурирование и подбор релевантных упражнений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принципов работы с адаптивными учебными материалами, аудиокнигами, брайлевскими книгами и другими специальными ресурсами для людей с ограничениями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специальных образовательных потребностей и требований людей с ограниченными возможностями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 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преподавания для работы с разными возрастными и социальными группами людей.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основными принципами педагогики и способности создавать и проводить обучающие занятия для людей с ограниченными возможностями по зрению.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Способность работать в команде и личностные качества, такие как эмпатия, терпение, творческое мышление, ответственность.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Знание различных стадий развития и особенностей обучения в разных возрастных группах (дети, подростки, взрослые, пожилые)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шрифта Брайля.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методик проведения занятий по развитию тактильной чувствительности, слухового восприятия речи, ориентировочно-моторной сферы, координации движений и памяти.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другими специалистами, такими как тифлопсихологи, тифлопедагоги, социальные работники, медицинские работники и другие.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 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1.Коммуникационные навыки - библиотекаря-тифлопедагога.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Умения коммуникации, чтобы успешно взаимодействовать с другими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представлять свою работу перед широкой аудиторией.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выражать свои мысли ясно и убедительно, а также быть готовым слушать позицию других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 работе разных специалистов (социальные работники, медицинские работники, тифлопсихологи, тифлопедагоги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специфических потребностей людей с ограниченными возможностями, ресурсов и услуг, доступных 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 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1.Консультативные навыки - библиотекарь-тифлопедагог должен уметь оказывать консультации и помогать другим специалистам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давать консультации и помогать другим специалистам.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разрабатывать курсы и программы, направленные на увеличение социальной активности людей с ограниченными возможностями зрения в 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работать с местными медиа для привлечения внимания к вопросам интеграции людей с ограниченными возможностями зрения и повышения их осведомленности о доступности социальных возможностей.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социального Кодекса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программ социальной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Руководитель/ заведующий отдела инклюзии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Библиотекарь-реабилитолог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- специалист по тифлоинформационным технологиям</w:t>
            </w:r>
          </w:p>
        </w:tc>
      </w:tr>
    </w:tbl>
    <w:bookmarkStart w:name="z1344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981"/>
    <w:bookmarkStart w:name="z134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982"/>
    <w:bookmarkStart w:name="z134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983"/>
    <w:bookmarkStart w:name="z134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984"/>
    <w:bookmarkStart w:name="z134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Нұрбек Медерович, +7 (705) 160 57 01, n.borambaev@mki.gov.kz</w:t>
      </w:r>
    </w:p>
    <w:bookmarkEnd w:id="985"/>
    <w:bookmarkStart w:name="z134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986"/>
    <w:bookmarkStart w:name="z135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987"/>
    <w:bookmarkStart w:name="z135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988"/>
    <w:bookmarkStart w:name="z135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989"/>
    <w:bookmarkStart w:name="z135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990"/>
    <w:bookmarkStart w:name="z135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991"/>
    <w:bookmarkStart w:name="z135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992"/>
    <w:bookmarkStart w:name="z135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27 ноября 2023 года.</w:t>
      </w:r>
    </w:p>
    <w:bookmarkEnd w:id="993"/>
    <w:bookmarkStart w:name="z135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994"/>
    <w:bookmarkStart w:name="z135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995"/>
    <w:bookmarkStart w:name="z135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9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361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"Библиотекарь-редактор рельефно-точечного шрифта Брайля"</w:t>
      </w:r>
    </w:p>
    <w:bookmarkEnd w:id="997"/>
    <w:bookmarkStart w:name="z1362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8"/>
    <w:bookmarkStart w:name="z136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"Библиотекарь-редактор рельефно-точечного шрифта Брайля"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999"/>
    <w:bookmarkStart w:name="z136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000"/>
    <w:bookmarkStart w:name="z136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001"/>
    <w:bookmarkStart w:name="z136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002"/>
    <w:bookmarkStart w:name="z136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003"/>
    <w:bookmarkStart w:name="z136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004"/>
    <w:bookmarkStart w:name="z136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005"/>
    <w:bookmarkStart w:name="z137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006"/>
    <w:bookmarkStart w:name="z137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007"/>
    <w:bookmarkStart w:name="z137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008"/>
    <w:bookmarkStart w:name="z137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009"/>
    <w:bookmarkStart w:name="z137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010"/>
    <w:bookmarkStart w:name="z137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011"/>
    <w:bookmarkStart w:name="z1376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12"/>
    <w:bookmarkStart w:name="z137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Библиотекарь-редактор рельефно-точечного шрифта Брайля. </w:t>
      </w:r>
    </w:p>
    <w:bookmarkEnd w:id="1013"/>
    <w:bookmarkStart w:name="z137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R91012054.</w:t>
      </w:r>
    </w:p>
    <w:bookmarkEnd w:id="1014"/>
    <w:bookmarkStart w:name="z137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015"/>
    <w:bookmarkStart w:name="z138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016"/>
    <w:bookmarkStart w:name="z138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017"/>
    <w:bookmarkStart w:name="z138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018"/>
    <w:bookmarkStart w:name="z138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019"/>
    <w:bookmarkStart w:name="z138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020"/>
    <w:bookmarkStart w:name="z138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Исполнение редактирования материалов, изданных рельефно-точечным шрифтом согласно штатному расписанию в профессиональных коллективах специальных библиотек для незрячих и слабовидящих граждан. </w:t>
      </w:r>
    </w:p>
    <w:bookmarkEnd w:id="1021"/>
    <w:bookmarkStart w:name="z138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022"/>
    <w:bookmarkStart w:name="z138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Библиотекарь-редактор рельефно-точечного шрифта Брайля - 6 уровень ОРК.</w:t>
      </w:r>
    </w:p>
    <w:bookmarkEnd w:id="1023"/>
    <w:bookmarkStart w:name="z1388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0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"Библиотекарь-редактор рельефно-точечного шрифта Брайля":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Библиотекарь-редактор рельефно-точечного шрифта Брайля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магистратура)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Библиотекарь, дефектолог-тифлопедагог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2622-1-001 Библиограф 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2622-1-005 Библиотехнолог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редактирования материалов, издаваемых рельефно-точечным шрифтом согласно штатному расписанию в профессиональных коллективах специальных библиотек для незрячих и слабовидящих граждан.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Редактирования материалов, издаваемых рельефно-точечным шрифтом Брайля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Повышение профессионального навыка.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Редакционно-издательская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Редактирования материалов, издаваемых рельефно-точечным шрифтом Брайля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транслировать в программе "Duxbury Braille Translator (DBT)" отредактированный текст Microsoft Word (с расширением .docx*).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осуществлять проверку правильности редактирования.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Уметь осуществлять распечатку исправленных Брайлевских страниц.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 и уметь читать по Брайлю.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по первоисточникам правильность написания приводимых цитат и цифровых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и написания имен, научно-технических терминов и единиц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справочного аппарата издания, соответствие приводимых символов обозначениям, установленным стандартами или принятым в научной и нормативной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профессионального навыка.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Адаптировать необходимую информацию в доступный формат для незрячих пользователей.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Быть готовым к профессиональной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выносливости, силы, трудолюбия.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Исполнять поручаемые задания в соответствии с квалификацией.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расположения шеститочия в шрифте Брайля.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настройку параметров страниц по Брайлю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профессиональных навыков. Прохождение аттестации по достижению срока на повышение или подтверждения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поручаемые задания в соответствии с квалификацией.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и нормы охраны труда и техники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Законы Республики Казахстан "О культуре", "Социальный Кодекс Республики Казахстан" и "Конвенция ООН о правах инвалидов".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Редакционно-издательская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выносливости, силы, трудолюбия.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осуществлять редактирование выпускаемой редакционно-издательским отделом научной и методической литературы, информационных и нормативных материалов с целью обеспечения высокого научного и литературного уровня изданий.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современных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нормативные правовые 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технологии полиграфического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Грамматику и стилистику языка, авторское право.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рельефно-точечного шрифта Брайля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8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049"/>
    <w:bookmarkStart w:name="z142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050"/>
    <w:bookmarkStart w:name="z143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051"/>
    <w:bookmarkStart w:name="z143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052"/>
    <w:bookmarkStart w:name="z143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Нұрбек Медерович, +7 (705) 160 57 01, n.borambaev@msm.gov.kz</w:t>
      </w:r>
    </w:p>
    <w:bookmarkEnd w:id="1053"/>
    <w:bookmarkStart w:name="z143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054"/>
    <w:bookmarkStart w:name="z143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1055"/>
    <w:bookmarkStart w:name="z143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056"/>
    <w:bookmarkStart w:name="z143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1057"/>
    <w:bookmarkStart w:name="z143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1058"/>
    <w:bookmarkStart w:name="z143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1059"/>
    <w:bookmarkStart w:name="z143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060"/>
    <w:bookmarkStart w:name="z144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27 ноября 2023 года. </w:t>
      </w:r>
    </w:p>
    <w:bookmarkEnd w:id="1061"/>
    <w:bookmarkStart w:name="z144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062"/>
    <w:bookmarkStart w:name="z144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063"/>
    <w:bookmarkStart w:name="z144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0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445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"Библиотекарь-редактор каталогов по Брайлю"</w:t>
      </w:r>
    </w:p>
    <w:bookmarkEnd w:id="1065"/>
    <w:bookmarkStart w:name="z1446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6"/>
    <w:bookmarkStart w:name="z144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"Библиотекарь-редактор каталогов по Брайлю"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067"/>
    <w:bookmarkStart w:name="z144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068"/>
    <w:bookmarkStart w:name="z144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069"/>
    <w:bookmarkStart w:name="z145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070"/>
    <w:bookmarkStart w:name="z145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071"/>
    <w:bookmarkStart w:name="z145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072"/>
    <w:bookmarkStart w:name="z145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073"/>
    <w:bookmarkStart w:name="z145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074"/>
    <w:bookmarkStart w:name="z145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075"/>
    <w:bookmarkStart w:name="z145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076"/>
    <w:bookmarkStart w:name="z145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077"/>
    <w:bookmarkStart w:name="z145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078"/>
    <w:bookmarkStart w:name="z145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079"/>
    <w:bookmarkStart w:name="z1460" w:id="1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80"/>
    <w:bookmarkStart w:name="z146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Библиотекарь-редактор каталогов по Брайлю.</w:t>
      </w:r>
    </w:p>
    <w:bookmarkEnd w:id="1081"/>
    <w:bookmarkStart w:name="z146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R91012.</w:t>
      </w:r>
    </w:p>
    <w:bookmarkEnd w:id="1082"/>
    <w:bookmarkStart w:name="z146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083"/>
    <w:bookmarkStart w:name="z146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084"/>
    <w:bookmarkStart w:name="z146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085"/>
    <w:bookmarkStart w:name="z146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086"/>
    <w:bookmarkStart w:name="z146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087"/>
    <w:bookmarkStart w:name="z146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088"/>
    <w:bookmarkStart w:name="z146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Осуществление деятельности по редактированию библиотечно-библиографического описания документов по Брайлю (для систематических читательских каталогов на специальные виды изданий (РТШ, РГП, CD), краеведческих каталогов на все виды документов, по распечатке карточек (12х18 с библиотечно- библиографическим описанием плоскопечатным шрифтом) на брайлевском принтере, по редакции карточек по Брайлю.</w:t>
      </w:r>
    </w:p>
    <w:bookmarkEnd w:id="1089"/>
    <w:bookmarkStart w:name="z147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090"/>
    <w:bookmarkStart w:name="z147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Библиотекарь-редактор каталогов по Брайлю - 6 уровень ОРК.</w:t>
      </w:r>
    </w:p>
    <w:bookmarkEnd w:id="1091"/>
    <w:bookmarkStart w:name="z1472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0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"Библиотекарь-редактор каталогов по Брайлю":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Библиотекарь-редактор каталогов по Брайлю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уровень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уровень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(бакалавриат, магистратура),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повышения квалификации, программы профессиональной переподготовки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Библиограф, библиотекарь, библиотекарь-каталогизатор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 редактированию библиотечно-библиографического описания документов по Брайлю (для систематических читательских каталогов на специальные виды изданий (РТШ, РГП, CD), краеведческих каталогов на все виды документов, по распечатке карточек (12х18 с библиотечно- библиографическим описанием плоскопечатным шрифтом) на брайлевском принтере, по редакции карточек по Брайлю, создание Электронного каталога рельефно-точечным шрифтом Брайля, на новые документы специальных видов изданий.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распечатка каталожных карточек по Брайлю.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Изъятие каталожных карточек по Брайлю в ходе списания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Расстановка карточек, подготовленных двумя шрифтами в традиционные систематические читательские каталоги (на специальные виды документов), краеведческие каталоги (всех видов документов).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распечатка каталожных карточек по Брайлю.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карточки (12х18 см, двумя шрифтами) для расстановки в традиционные каталоги.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Редактирование текста по Брайлю.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с Брайлевской строкой.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библиотечно-библиографических классификаций.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ББК.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рекомендуется/не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карточек по Брайлю.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Распечатка карточек.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с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библиотечно-библиографических классификаций.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Библиографическое описание.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рекомендуется/не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каталожных карточек по Брайлю в ходе списания документов.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библиотечно-библиографическим описанием документов по Брайлю (для систематических читательских каталогов на специальные виды изданий (РТШ, РГП, CD).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работать с каталогами.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читать по Брайлю.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государственный язык в совершенстве.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русский языки в совершенстве.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рекомендуется/не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краеведческими каталогами на все виды документов.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государственным языком в совершенстве, в том числе рельефно-точечным шрифтом Брайля на казахском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Владение русским языком, в том числе рельефно-точечным шрифтом Брайля.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Конституция РК;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Трудовой кодекс РК;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Законы Республики Казахстан "О культуре".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рекомендуется/не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Расстановка карточек, подготовленных двумя шрифтами в традиционные систематические читательские каталоги (на специальные виды документов), краеведческие каталоги (всех видов документов).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карточек (12х18 с библиотечно- библиографическим описанием плоскопечатным и Брайлевским шрифтами).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работать систематическим каталогом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с текстовыми Брайлевскими редакторами.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документы Министерства культуры и информации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Нормативные документы по библиотечному делу.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рекомендуется/не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карточки с плоскопечатным библиотечно-библиографическим описанием на шрифт Брайля, с помощью текстового редактора.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работать краеведческим каталогом.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Умение работать с Брайлевским принтером.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новейшие достижения в сфере компьютерных технологии для незрячих и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материалы предоставленные для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рекомендуется/не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обьектом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рельефно-точечного шрифта Брайля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</w:tbl>
    <w:bookmarkStart w:name="z1518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119"/>
    <w:bookmarkStart w:name="z151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120"/>
    <w:bookmarkStart w:name="z152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121"/>
    <w:bookmarkStart w:name="z152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122"/>
    <w:bookmarkStart w:name="z152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Нұрбек Медерович, +7 (705) 160 57 01, n.borambaev@mki.gov.kz</w:t>
      </w:r>
    </w:p>
    <w:bookmarkEnd w:id="1123"/>
    <w:bookmarkStart w:name="z152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124"/>
    <w:bookmarkStart w:name="z152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1125"/>
    <w:bookmarkStart w:name="z152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126"/>
    <w:bookmarkStart w:name="z152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1127"/>
    <w:bookmarkStart w:name="z152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1128"/>
    <w:bookmarkStart w:name="z152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22.</w:t>
      </w:r>
    </w:p>
    <w:bookmarkEnd w:id="1129"/>
    <w:bookmarkStart w:name="z152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130"/>
    <w:bookmarkStart w:name="z153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131"/>
    <w:bookmarkStart w:name="z153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ноября 2023 года. </w:t>
      </w:r>
    </w:p>
    <w:bookmarkEnd w:id="1132"/>
    <w:bookmarkStart w:name="z153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133"/>
    <w:bookmarkStart w:name="z153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134"/>
    <w:bookmarkStart w:name="z153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536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"Библиотекарь-эколог"</w:t>
      </w:r>
    </w:p>
    <w:bookmarkEnd w:id="1136"/>
    <w:bookmarkStart w:name="z1537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7"/>
    <w:bookmarkStart w:name="z153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"Библиотекарь-эколог"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138"/>
    <w:bookmarkStart w:name="z153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139"/>
    <w:bookmarkStart w:name="z154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140"/>
    <w:bookmarkStart w:name="z154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141"/>
    <w:bookmarkStart w:name="z154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142"/>
    <w:bookmarkStart w:name="z154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143"/>
    <w:bookmarkStart w:name="z154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144"/>
    <w:bookmarkStart w:name="z154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145"/>
    <w:bookmarkStart w:name="z154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146"/>
    <w:bookmarkStart w:name="z154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147"/>
    <w:bookmarkStart w:name="z154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148"/>
    <w:bookmarkStart w:name="z154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149"/>
    <w:bookmarkStart w:name="z155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150"/>
    <w:bookmarkStart w:name="z1551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151"/>
    <w:bookmarkStart w:name="z155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Библиотекарь-эколог. </w:t>
      </w:r>
    </w:p>
    <w:bookmarkEnd w:id="1152"/>
    <w:bookmarkStart w:name="z155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R91012064.</w:t>
      </w:r>
    </w:p>
    <w:bookmarkEnd w:id="1153"/>
    <w:bookmarkStart w:name="z155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154"/>
    <w:bookmarkStart w:name="z155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155"/>
    <w:bookmarkStart w:name="z155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156"/>
    <w:bookmarkStart w:name="z155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157"/>
    <w:bookmarkStart w:name="z155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158"/>
    <w:bookmarkStart w:name="z155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159"/>
    <w:bookmarkStart w:name="z156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Выполнение практических работ по экологии, консервации и реставрации библиотечных документов; знание методик при проведении аналитики экологических работ и экспериментов; знание технологических процессов выполнения работ; знание научно-исследовательских разработок по эффективности применяемых материалов; умение работать с инструментами, приборами и на специальном оборудовании. </w:t>
      </w:r>
    </w:p>
    <w:bookmarkEnd w:id="1160"/>
    <w:bookmarkStart w:name="z156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161"/>
    <w:bookmarkStart w:name="z156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Библиотекарь-эколог - 6 уровень ОРК.</w:t>
      </w:r>
    </w:p>
    <w:bookmarkEnd w:id="1162"/>
    <w:bookmarkStart w:name="z1563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"Библиотекарь-эколог":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Библиотекарь-эколог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 Библиотекарь архивист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2622-1-001 Библиограф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Экологическое обследование фондов библиотеки, контроль над соблюдением температурно-влажностного, светового, санитарно-гигиенического режимов хранения документов, научно-исследовательские разработки по определению эффективности применяемых методик по консервации документов.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Научная консервация и хранение библиотечного фонда, контроль температуры и влажности, светового, санитарно-гигиенического режимов при хранении документов.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1. Проводить экологическое обследование фондов библиотеки. 2. Проводить научно-исследовательские разработки по определению эффективности применяемых методик по консервации документов.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Обеспечивать разработку и выполнение перспективных и текущих планов работы. Организовывать методическую, аналитическую и исследовательскую работу по направлению деятельности.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консервация и хранение библиотечного фонда, контроль температуры и влажности, светового, санитарно-гигиенического режимов при хранении документов.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составные части книг и других документов библиотечного фонда.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ГОСТы системы СИБИД, других материалов в области переплета и реставрации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методы сохранения бумажных, кожаных, пергаментных и других материалов библиотечных документов и уметь воспользоваться при ликвидации последствий чрезвычайных ситуаций в помещениях книгохранения.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Проводить консервацию документов с учетом характера и степени повреждений, условий последующей эксплуатации, максимально сохраняя признаки подлинности документов, не создавая затруднений для использования.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Проводить фотодокументирование материалов и документов, поступающих в работу.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Выполнять фазовую консервацию.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Выполнять очистку, смягчение, жирование, стабилизацию кожаных переплетов и иных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Фиксировать процессы в технологических картах, составлять отчеты по своей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Иметь профессиональные знания по предмету, знать структуру книги и других документов библиотечного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Знать ГОСТы системы СИБИД, другие материалы в области консервации и реставрации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методы сохранения бумажных, кожаных, пергаментных и других материалов библиотечных документов при ликвидации последствий чрезвычайных ситуаций в помещениях хранения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Проводить экологическое обследование фондов библиотеки. 2. Проводить научно-исследовательские разработки по определению эффективности применяемых методик по консервации документов.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анализы, уметь работать на анализируемых приборах.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консервацию и реставрацию документов с учетом характера и степени повреждений, условий последующей эксплуатации, максимально сохраняя признаки подлинности документов, не создавая затруднений для использования.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очистку документов, определять рН документов, выполнять упрочнение документов, соблюдать правила при реставрации и стабилизации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расцементировку книжных блоков, проводить фотодокументирование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Фиксировать процессы в технологических картах, составляет отчеты по своей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Принимать участие в мероприятиях по ликвидации последствий чрезвычайных ситуаций.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Содействовать развитию творческой инициативы коллектива.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Осуществлять экспертизу при приеме документов на консервационные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Принимать участие в работе обучающих семинаров для библиотек республики и региона.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Самосовершенствоваться в избранном специализированном пути.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Исполнять поручения в соответствии с квалификацией.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 уметь заменить отсутствующих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Профессиональная компетентность.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экологических принципов и законов.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методик экологического обследования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Владение современной приборной базой.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 трудового законодательства, правил и норм охраны труда и техники безопасности, производственной санитарии, противопожарной защиты, требования безопасности работы с вредными веществами и правила обеспечения биологической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разработку и выполнение перспективных и текущих планов работы. Организовывать методическую, аналитическую и исследовательскую работу по направлению деятельности.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Владеть всем комплексом практических работ экологического характера.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делиться профессиональным опытом в Школе по консервации и реставрации письменных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Составлять учебные планы и готовит лекционный материал по своему направлению.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Нести ответственность за использование по назначению и сохранность оборудования, за точность информации, предоставляемой руководству при подготовке справок, отчетов.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деловые связи с другими библиотеками и организациями по своему направлению.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Теоретических и практических вопросов по экологии, научной консервации и реставрации письменных документов и 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Наличие сертификатов и других документов по соответствующей специализации.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сложных процессов по дезинфекции и стабилизации с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Библиотекарь-консерватор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 энтомолог</w:t>
            </w:r>
          </w:p>
        </w:tc>
      </w:tr>
    </w:tbl>
    <w:bookmarkStart w:name="z1611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182"/>
    <w:bookmarkStart w:name="z161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183"/>
    <w:bookmarkStart w:name="z161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184"/>
    <w:bookmarkStart w:name="z161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185"/>
    <w:bookmarkStart w:name="z161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186"/>
    <w:bookmarkStart w:name="z161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Организации (предприятия) участвующие в разработке: </w:t>
      </w:r>
    </w:p>
    <w:bookmarkEnd w:id="1187"/>
    <w:bookmarkStart w:name="z161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188"/>
    <w:bookmarkStart w:name="z161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1189"/>
    <w:bookmarkStart w:name="z161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190"/>
    <w:bookmarkStart w:name="z162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1191"/>
    <w:bookmarkStart w:name="z162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1192"/>
    <w:bookmarkStart w:name="z162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193"/>
    <w:bookmarkStart w:name="z162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194"/>
    <w:bookmarkStart w:name="z162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1195"/>
    <w:bookmarkStart w:name="z162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196"/>
    <w:bookmarkStart w:name="z162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197"/>
    <w:bookmarkStart w:name="z162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629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 по тифлоинформационным технологиям"</w:t>
      </w:r>
    </w:p>
    <w:bookmarkEnd w:id="1199"/>
    <w:bookmarkStart w:name="z1630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0"/>
    <w:bookmarkStart w:name="z163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 по тифлоинформационным технологиям"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201"/>
    <w:bookmarkStart w:name="z163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202"/>
    <w:bookmarkStart w:name="z163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203"/>
    <w:bookmarkStart w:name="z163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204"/>
    <w:bookmarkStart w:name="z163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205"/>
    <w:bookmarkStart w:name="z163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206"/>
    <w:bookmarkStart w:name="z163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207"/>
    <w:bookmarkStart w:name="z163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208"/>
    <w:bookmarkStart w:name="z163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209"/>
    <w:bookmarkStart w:name="z164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210"/>
    <w:bookmarkStart w:name="z164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211"/>
    <w:bookmarkStart w:name="z164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212"/>
    <w:bookmarkStart w:name="z164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213"/>
    <w:bookmarkStart w:name="z1644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214"/>
    <w:bookmarkStart w:name="z164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 по тифлоинформационным технологиям. </w:t>
      </w:r>
    </w:p>
    <w:bookmarkEnd w:id="1215"/>
    <w:bookmarkStart w:name="z164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R91012065. </w:t>
      </w:r>
    </w:p>
    <w:bookmarkEnd w:id="1216"/>
    <w:bookmarkStart w:name="z164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217"/>
    <w:bookmarkStart w:name="z164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218"/>
    <w:bookmarkStart w:name="z164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219"/>
    <w:bookmarkStart w:name="z165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220"/>
    <w:bookmarkStart w:name="z165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221"/>
    <w:bookmarkStart w:name="z165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222"/>
    <w:bookmarkStart w:name="z165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проведение обучения незрячих пользователей специальных библиотек и специальных отделов при ОУНБ базовым навыкам работы на компьютере и сенсорных устройствах. </w:t>
      </w:r>
    </w:p>
    <w:bookmarkEnd w:id="1223"/>
    <w:bookmarkStart w:name="z165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224"/>
    <w:bookmarkStart w:name="z165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 по тифлоинформационным технологиям - 6 уровень ОРК.</w:t>
      </w:r>
    </w:p>
    <w:bookmarkEnd w:id="1225"/>
    <w:bookmarkStart w:name="z1656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 по тифлоинформационным технологиям":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по тифлоинформационным технологиям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по тифлоинформационным технологиям - новая профессия и не одна ныне существующих профессий ее заменить не может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библиотекаря по тифлоинформационным технологиям.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Обучения незрячих пользователей базовым навыкам работы на компьютере.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Обучения незрячих пользователей базовым навыкам работы на сенсорных устройствах.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Консультирование читателей в сфере электронных ресурсов и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повышения квалификации для сотрудников библиотеки по новинкам в сфере тифлоинформационных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незрячих пользователей базовым навыкам работы на компьютере и сенсорных устройствах.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преподавания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Способность объяснить доступным языком нюансы работы с цифровыми устройствами;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на компьютере;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на сенсорных устройствах;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работать с программами экранного доступа.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составления и реализацию образовательных программ для лиц с нарушениями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основы работы УДК.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Конституцию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Трудовой кодекс 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работы на тифлооборудований и знание его особенности.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работать в интернете.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с текстовыми редакторами по Брайлю и программами печати рельефной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с дисплеем Брайля и принтером для печати рельефно-точечным шрифтом.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работать с прочим тифлооборудованием.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основы расположения шеститочия в шрифте Брайля.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настройку параметров страниц по Брайлю.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Закон "О культуре"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Нормативные документы Министерства культуры и информации РК.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читателей в сфере электронных ресурсов и цифровых технологий.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инструктирования читателей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Способность объяснить доступным языком правила пользования тифлооборудованием.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пользования читающими машинами и сенсорными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тифлофлешплеерами.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Правила пользования другими тифлотехническими средствами.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современных инструментов информационного обеспечения незрячих и слабовидящих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методическую базу по использованию современных тифлоинформационных технологий для преодоления проблем доступа незрячих и слабовидящих людей к информационной общественной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реабилитационные возможности современных тифлоинформационных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Конвенцию о правах 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внедрения новейших достижений тифлоинформационных технологий в работе с незрячими пользователями.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работать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искать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обрабатывать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представить информацию в доступной для незрячих пользователей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достижения в области новейшей вспомогательной тифлотехники.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достижения в области новейшего специального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принципы и правила использования цифровых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"Социальный Кодекс РК".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повышения квалификации для сотрудников библиотеки по новинкам в сфере тифлоинформационных технологий.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Проявлять устойчивый интерес к современным технологиям.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представить информацию в доступном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работы в интернете;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самостоятельно осваивать работу с тифлотехническим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самостоятельно осваивать работу со специальном программам обеспечение.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адаптационные возможности современных цифровых устройств для нужд незрячих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особенности поиска информации в области тифлоинформационных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методы распространения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технические приемы, средства и особенности обработки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анализировать актуальность и пригодность новинок в сфере IT– технологий для использования незрячими пользователями библиотеки.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находить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анализировать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обрабатывать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сохранить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по библиотечному делу.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Правила поведения при чрезвычайных ситуациях.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Библиотекарь, тифлопедагог, реабилитолог, библиотекарь тифлопедагог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2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252"/>
    <w:bookmarkStart w:name="z172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253"/>
    <w:bookmarkStart w:name="z172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254"/>
    <w:bookmarkStart w:name="z172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255"/>
    <w:bookmarkStart w:name="z172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Нұрбек Медерович, +7 (705) 160 57 01, n.borambaev@mki.gov.kz.</w:t>
      </w:r>
    </w:p>
    <w:bookmarkEnd w:id="1256"/>
    <w:bookmarkStart w:name="z172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257"/>
    <w:bookmarkStart w:name="z172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1258"/>
    <w:bookmarkStart w:name="z172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259"/>
    <w:bookmarkStart w:name="z173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1260"/>
    <w:bookmarkStart w:name="z173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1261"/>
    <w:bookmarkStart w:name="z173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1262"/>
    <w:bookmarkStart w:name="z173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263"/>
    <w:bookmarkStart w:name="z173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264"/>
    <w:bookmarkStart w:name="z173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ноября 2023 года. </w:t>
      </w:r>
    </w:p>
    <w:bookmarkEnd w:id="1265"/>
    <w:bookmarkStart w:name="z173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266"/>
    <w:bookmarkStart w:name="z173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267"/>
    <w:bookmarkStart w:name="z173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1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740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"Библиограф"</w:t>
      </w:r>
    </w:p>
    <w:bookmarkEnd w:id="1269"/>
    <w:bookmarkStart w:name="z1741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0"/>
    <w:bookmarkStart w:name="z174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"Библиограф"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271"/>
    <w:bookmarkStart w:name="z174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272"/>
    <w:bookmarkStart w:name="z174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273"/>
    <w:bookmarkStart w:name="z174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274"/>
    <w:bookmarkStart w:name="z174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275"/>
    <w:bookmarkStart w:name="z174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276"/>
    <w:bookmarkStart w:name="z174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277"/>
    <w:bookmarkStart w:name="z174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278"/>
    <w:bookmarkStart w:name="z175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279"/>
    <w:bookmarkStart w:name="z175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280"/>
    <w:bookmarkStart w:name="z175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281"/>
    <w:bookmarkStart w:name="z175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282"/>
    <w:bookmarkStart w:name="z175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</w:t>
      </w:r>
    </w:p>
    <w:bookmarkEnd w:id="1283"/>
    <w:bookmarkStart w:name="z1755" w:id="1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284"/>
    <w:bookmarkStart w:name="z175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Библиограф.</w:t>
      </w:r>
    </w:p>
    <w:bookmarkEnd w:id="1285"/>
    <w:bookmarkStart w:name="z175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R91012074.</w:t>
      </w:r>
    </w:p>
    <w:bookmarkEnd w:id="1286"/>
    <w:bookmarkStart w:name="z175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287"/>
    <w:bookmarkStart w:name="z175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288"/>
    <w:bookmarkStart w:name="z176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289"/>
    <w:bookmarkStart w:name="z176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290"/>
    <w:bookmarkStart w:name="z176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291"/>
    <w:bookmarkStart w:name="z176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292"/>
    <w:bookmarkStart w:name="z176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Библиография – это список использованных источников информации, как правило, в конце документа. Она позволяет читателю легко найти источники, использованные автором при написании статьи, книги, исследования или иного документа. Библиография является неотъемлемой частью многих научных и академических работ, и ее наличие служит подтверждением авторитетности и достоверности представленной информации. </w:t>
      </w:r>
    </w:p>
    <w:bookmarkEnd w:id="1293"/>
    <w:bookmarkStart w:name="z176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294"/>
    <w:bookmarkStart w:name="z176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Библиограф - 6 уровень ОРК.</w:t>
      </w:r>
    </w:p>
    <w:bookmarkEnd w:id="1295"/>
    <w:bookmarkStart w:name="z1767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2622-1-002 Библиотекарь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2622-1-004 Библиотекарь-каталогизатор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1349-0-001 Главный библиограф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цель деятельности библиографов – трудиться на пользу читателям, воспитывая у них уважение к своей стране, к своей малой родине, к ее истории, приобщая к культурному наследию. Установление требований в области профессиональной деятельности, к содержанию, качеству, условиям труда, квалификации и компетенции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Выполняет работы по обеспечению библиографических процессов.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Принимает участие в научных исследованиях в области библиографии и книговедения, участвует в реализации результатов исследований.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библиографических справок по запросу пользователя библиотеки в стационарном и дистанционном режимах.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работы по обеспечению библиографических процессов.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Сосредоточенность;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отбирать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Способность быстро принимать правильные решения при дефиците времени и недостаточности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Сохранение деловой активности в условиях неравномерного поступления запросов разной степени сложности, эмоциональная устойчивость.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Законы и иные нормативные правовые акты РК, определяющие развитие культуры и библиотечного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Структуру библиотеки;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Устав библиотеки;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Теорию и практику библиотечного и информационного дела, тенденции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Отечественные и зарубежные достижения в области библиотечного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работу по информационному и библиографическому обслуживанию пользователей в режимах локального и удаленного доступа.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Мобильность (способность быстро переключаться с одной темы на другую;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Эвристический склад мышления, позволяющий устанавливать ассоциативные связи внешне далеких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Развитая интуиция. Позволяющая понимать потребность читателя, угадывать характер ошибок. Неточностей в запросе;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Безупречный такт в общении с читателем;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Настойчивость в достижении положительного результата поиска.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нормы охраны труда и техники безопасности, производственной санитарии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Теоретические и практические методы обработки информации с использованием современных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участие в научных исследованиях в области библиографии и книговедения, участвует в реализации результатов исследований.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запросов на поиск библиографической и фактографической информации в стационарном и дистанционном режимах справочно-библиографического обслуживания.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работы со справочно-библиографическим аппаратом библиотеки;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ГОСТов и форматов описания;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методик оказания консультационных услуг для читателей/пользователей;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Критическое мышление.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Законы и иные нормативные правовые акты РК, определяющие развитие в сферах библиотечного и архивного дела, информационной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Основы библиотечного дела, библиографии;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Оновные библиотечные технологические процессы;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каталогизации и систематизации.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информационных ресурсов по запросу пользователя библиотеки с использованием справочно-поискового аппарата библиотеки, сводных/корпоративных каталогов библиотек, электронных библиотек.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методик информационно-аналитического поиска;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Профильные навыки по аналитико-синтетической обработке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Зания и навыки работы с интегрированными информационно-библиотечными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Формы, методы индивидуальной работы с читателями;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Методические документы в области библиографии и информатики;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Кижный фонд и справочно-библиографический аппарат библиотеки;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Достижения библиографической и информационной работы отечественных и зарубежных библиотек.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библиографических справок по запросу пользователя библиотеки в стационарном и дистанционном режимах.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ведение и учет фонда выполненных справок.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Консультирование пользователей библиотеки в процессах стационарного и дистанционного справочно-библиографического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библиографических пособий различного целевого и читательского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Составление библиографического описания периодических изданий (газетных, журнальных статей).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трудового законодательства;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Устав библиотеки;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внутреннего трудового распорядка академии;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Локальные нормативные и организационно-распорядительные документы библиотеки, касающиеся основной деятельности работника;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и инструкции по охране труда, технике безопасности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Библиотекарь-полиграфист</w:t>
            </w:r>
          </w:p>
        </w:tc>
      </w:tr>
    </w:tbl>
    <w:bookmarkStart w:name="z1830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321"/>
    <w:bookmarkStart w:name="z183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322"/>
    <w:bookmarkStart w:name="z183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323"/>
    <w:bookmarkStart w:name="z183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324"/>
    <w:bookmarkStart w:name="z183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325"/>
    <w:bookmarkStart w:name="z183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326"/>
    <w:bookmarkStart w:name="z183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327"/>
    <w:bookmarkStart w:name="z183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1328"/>
    <w:bookmarkStart w:name="z183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329"/>
    <w:bookmarkStart w:name="z183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академическая библиотека Республики Казахстан Министрства культуры и информации".</w:t>
      </w:r>
    </w:p>
    <w:bookmarkEnd w:id="1330"/>
    <w:bookmarkStart w:name="z184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Алия Мамбаевна Кожабекова, заместитель директора РГУ "Национальная академическая библиотека Республики Казахстан в городе Астане", тел. номера: +701 999 18 56. akozhabekova@gmail.com.</w:t>
      </w:r>
    </w:p>
    <w:bookmarkEnd w:id="1331"/>
    <w:bookmarkStart w:name="z184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332"/>
    <w:bookmarkStart w:name="z184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27 ноября 2023 года. </w:t>
      </w:r>
    </w:p>
    <w:bookmarkEnd w:id="1333"/>
    <w:bookmarkStart w:name="z184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334"/>
    <w:bookmarkStart w:name="z184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335"/>
    <w:bookmarkStart w:name="z184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1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847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"Библиотекарь-аудиоредактор"</w:t>
      </w:r>
    </w:p>
    <w:bookmarkEnd w:id="1337"/>
    <w:bookmarkStart w:name="z1848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8"/>
    <w:bookmarkStart w:name="z184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"Библиотекарь-аудиоредактор"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339"/>
    <w:bookmarkStart w:name="z185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340"/>
    <w:bookmarkStart w:name="z185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341"/>
    <w:bookmarkStart w:name="z185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342"/>
    <w:bookmarkStart w:name="z185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343"/>
    <w:bookmarkStart w:name="z185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344"/>
    <w:bookmarkStart w:name="z185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345"/>
    <w:bookmarkStart w:name="z185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346"/>
    <w:bookmarkStart w:name="z185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347"/>
    <w:bookmarkStart w:name="z185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348"/>
    <w:bookmarkStart w:name="z185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349"/>
    <w:bookmarkStart w:name="z186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350"/>
    <w:bookmarkStart w:name="z186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351"/>
    <w:bookmarkStart w:name="z1862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352"/>
    <w:bookmarkStart w:name="z186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Библиотекарь-аудиоредактор. </w:t>
      </w:r>
    </w:p>
    <w:bookmarkEnd w:id="1353"/>
    <w:bookmarkStart w:name="z186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R91012079.</w:t>
      </w:r>
    </w:p>
    <w:bookmarkEnd w:id="1354"/>
    <w:bookmarkStart w:name="z186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355"/>
    <w:bookmarkStart w:name="z1866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356"/>
    <w:bookmarkStart w:name="z186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357"/>
    <w:bookmarkStart w:name="z186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358"/>
    <w:bookmarkStart w:name="z186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359"/>
    <w:bookmarkStart w:name="z187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360"/>
    <w:bookmarkStart w:name="z187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Установление требований в области профессиональной деятельности, к содержанию, качеству, условиям труда, квалификации и компетенции работников </w:t>
      </w:r>
    </w:p>
    <w:bookmarkEnd w:id="1361"/>
    <w:bookmarkStart w:name="z187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362"/>
    <w:bookmarkStart w:name="z187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Библиотекарь-аудиоредактор - 6 уровень ОРК.</w:t>
      </w:r>
    </w:p>
    <w:bookmarkEnd w:id="1363"/>
    <w:bookmarkStart w:name="z1874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"Библиотекарь-аудиоредактор":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Библиотекарь-аудиоредактор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магистратура)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Звукорежиссер, звукооператор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Аудиоредакторы — это инструменты, позволяющие обрабатывать звук, изменять его до неузнаваемости или редактировать неудачные моменты записи. Аудиоредакторы могут поддерживать один или несколько звуковых форматов файлов и содержать различные встроенные эффекты. Основная задача программ для редактирования аудио — это помощь в работе с аудиофайлами, создание уникальной аудиозаписи.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Редактирование озвученных материалов. 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Преобразование в цифровой формат аудиоматериалов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профессионального навыка.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Редактирование озвученных материалов.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работы с компьютерной техникой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работать с аудиоархивами;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Уметь адаптироваться к новым условиям и технологиям;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Должны быть гибкими и открытыми для новых идей и подходов, чтобы успешно справляться с вызовами, с которыми сталкиваются библиотеки в современном информационном обществе.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программ архиваторов;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всех процессов оцифровки аудиоматериалов.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аудиофайлов.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осуществлять проверку правильности редактирования качественного звучания аудиоматериалов, для читателей и слушателей библиотеки;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свою работу и быть готовыми к неожиданным изменениям в расписании или приоритетах;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улучшить качество звучания, поднять или понизить громкость определенных частей трека, а также добавить эффекты, такие как реверберация или эхо.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особенности редактирования аудиоматериалов и их использование;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в цифровой формат аудиоматериалов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работы с аудиоредакторами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адаптировать необходимый аудиоматериал в доступный цифровой формат для незрячих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работы с архивными аудиоматериалами;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Должны ясно и понятно объяснять информацию, помочь посетителям в поиске нужных материалов и отвечать на их вопросы.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коррекцию, редактирования и преобразование аудиоматериалов;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Креативные библиотекари могут придумывать новые способы предоставления информации, разрабатывать интересные и оригинальные программы и мероприятия, создавать привлекательные и уникальные библиотечные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Инновационные библиотекари могут искать новые способы организации работы, внедрять новые технологии и инструменты, адаптироваться к изменяющимся потребностям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навыки коммуникации для библиотекаря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Могут занимать руководящие позиции в библиотеке и должны обладать навыками лидерства;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перенести аудио в цифровой формат с минимальной потери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Библиотекарь-аудиоредактор должен уметь задавать уточняющие вопросы и активно слушать, чтобы предоставить наиболее полезную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Библиотекарь-аудиоредактор должен уметь ясно и четко выражать свои мысли и идеи, чтобы посетители могли легко понять его. Он должен использовать простой и понятный язык, избегая сложных терминов и технических.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Библиотекарь-аудиоредактор должен уметь поставить себя на место посетителя и понять его потребности и ожидания. Он должен проявлять понимание и сочувствие к посетителям, чтобы создать доверительные отношения.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Библиотекарь-аудиоредактор должен знать и оценивать время, необходимое для выполнения каждой задачи, и устанавливать реалистичные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Должен знать и управлять прерываниями и отвлечениями, чтобы не терять время на непродуктивные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При записи библиотекарь-аудиоредактор должен знать – каким аудиокнигам отдают предпочтения читатели.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навыка.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восприятия современных технологии записи аудиокниг.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искать информацию о новинках в сфере аудио-редактирования.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быть гибкими и открытыми для новых идей и подходов, чтобы успешно справляться с вызовами, с которыми сталкиваются библиотеки в современном информационном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быть способными организовать и руководить командой, делегировать задачи и мотивировать коллег к достижению общих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Должен знать принципы работы современных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Должны знать изменений по своей сфере и адаптироваться к новым условиям и технологиям.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внедрения современных технологии записи аудиокниг.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применять на практике знание в области редактирования и оцифровки аудиоматериалов;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Библиотекарь-аудиоредактор должен быть способен быстро переключаться между разными задачами, уметь приспосабливаться к различным стилям работы и быть готовым к неожиданным изменениям в планах и приоритетах;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мотивации и удовлетворенности работой, так как работа в команде может быть более интересной и стимулирующей;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хорошие коммуникативные навыки, чтобы эффективно общаться с посетителями библиотеки.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Законы Республики Казахстан "Об авторском и смежных правах";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Библиотекарь-аудиоредактор должны знать звуковую книгу в формате mp3.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Библиотекарь-аудиоредактор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6" w:id="1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391"/>
    <w:bookmarkStart w:name="z192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392"/>
    <w:bookmarkStart w:name="z192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393"/>
    <w:bookmarkStart w:name="z192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394"/>
    <w:bookmarkStart w:name="z193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Нeрбек Медерович, +7 (705) 160 57 01, n.borambaev@mki.gov.kz</w:t>
      </w:r>
    </w:p>
    <w:bookmarkEnd w:id="1395"/>
    <w:bookmarkStart w:name="z193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396"/>
    <w:bookmarkStart w:name="z193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1397"/>
    <w:bookmarkStart w:name="z193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398"/>
    <w:bookmarkStart w:name="z193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1399"/>
    <w:bookmarkStart w:name="z193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1400"/>
    <w:bookmarkStart w:name="z193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1401"/>
    <w:bookmarkStart w:name="z193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402"/>
    <w:bookmarkStart w:name="z193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403"/>
    <w:bookmarkStart w:name="z193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1404"/>
    <w:bookmarkStart w:name="z194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405"/>
    <w:bookmarkStart w:name="z194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406"/>
    <w:bookmarkStart w:name="z194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1944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"Библиотекарь-диктор"</w:t>
      </w:r>
    </w:p>
    <w:bookmarkEnd w:id="1408"/>
    <w:bookmarkStart w:name="z1945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9"/>
    <w:bookmarkStart w:name="z194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"Библиотекарь-диктор"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410"/>
    <w:bookmarkStart w:name="z194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411"/>
    <w:bookmarkStart w:name="z194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412"/>
    <w:bookmarkStart w:name="z194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413"/>
    <w:bookmarkStart w:name="z195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414"/>
    <w:bookmarkStart w:name="z195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415"/>
    <w:bookmarkStart w:name="z195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416"/>
    <w:bookmarkStart w:name="z195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417"/>
    <w:bookmarkStart w:name="z195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418"/>
    <w:bookmarkStart w:name="z195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419"/>
    <w:bookmarkStart w:name="z195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420"/>
    <w:bookmarkStart w:name="z195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421"/>
    <w:bookmarkStart w:name="z195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422"/>
    <w:bookmarkStart w:name="z1959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423"/>
    <w:bookmarkStart w:name="z196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Библиотекарь-диктор. </w:t>
      </w:r>
    </w:p>
    <w:bookmarkEnd w:id="1424"/>
    <w:bookmarkStart w:name="z196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R91012092. </w:t>
      </w:r>
    </w:p>
    <w:bookmarkEnd w:id="1425"/>
    <w:bookmarkStart w:name="z196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426"/>
    <w:bookmarkStart w:name="z196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427"/>
    <w:bookmarkStart w:name="z196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428"/>
    <w:bookmarkStart w:name="z196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429"/>
    <w:bookmarkStart w:name="z196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430"/>
    <w:bookmarkStart w:name="z196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431"/>
    <w:bookmarkStart w:name="z196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Исполнение грамотного и отчетливого чтения текста, владение техникой скорочтения, владение голосом, хорошей дикцией, владение навыками выразительного чтения и актерского мастерства, расставления логических акцентов, паузы в речи. </w:t>
      </w:r>
    </w:p>
    <w:bookmarkEnd w:id="1432"/>
    <w:bookmarkStart w:name="z196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433"/>
    <w:bookmarkStart w:name="z197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Библиотекарь-диктор - 6 уровень ОРК.</w:t>
      </w:r>
    </w:p>
    <w:bookmarkEnd w:id="1434"/>
    <w:bookmarkStart w:name="z1971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"Библиотекарь-диктор":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Библиотекарь-диктор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магистратура)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Журналистика, актер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ее цель – работа с незрячими и слабовидящими гражданами. Задачи библиотекарь-диктора выстраиваются на основе его профессиональной деятельности в рамках обеспечения информационных потребностей, требований в области профессиональной деятельности, к содержанию, качеству, условиям труда, квалификации и компетенции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Подготовка и изучение материала, озвучивание текстов. 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Озвучивание структурированных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профессионального навыка.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изучение материала, озвучивание текстов.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Выразительное чтение текстов, сохранение голосовых способностей.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Четко и выразительно читать подготовленные тексты и материалы, объявления, художественную литературу, сводки новостей, статьи, нормативные правовые 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Развивать традиций читательской культуры, повышение престижа библиотеки и авторитета лучших читателей.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Должен знать основы журналистики, языковые правила;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Нормы произношения и правила.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Креативность и инновационное мышление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Доносить до пользователя смысловое содержание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Обеспечивать свободный доступ для интеллектуального, социального и духовного развития читателей с нарушениями зрения, формирования информационной среды.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Должен знать языковые правила;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Озвучивание структурированных текстов.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Грамотное описания таблиц, схем и диаграмм.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Бегло читать с листа;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произношения и правила речевой культуры;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описания рисунков в тексте.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Правильно распределять дыхание при чтении.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строения артикуляционного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навыка.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Восприятия современных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записи аудиокниг.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звукозаписывающим оборудованием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Должен знать принципы работы современных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дикторского мастерства.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современными приложениями для звукозаписи;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Закон Республики Казахстан "Об авторском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библитекарами: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5" w:id="1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462"/>
    <w:bookmarkStart w:name="z200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463"/>
    <w:bookmarkStart w:name="z200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464"/>
    <w:bookmarkStart w:name="z200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465"/>
    <w:bookmarkStart w:name="z200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n.borambaev@mki.gov.kz</w:t>
      </w:r>
    </w:p>
    <w:bookmarkEnd w:id="1466"/>
    <w:bookmarkStart w:name="z201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467"/>
    <w:bookmarkStart w:name="z201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1468"/>
    <w:bookmarkStart w:name="z201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469"/>
    <w:bookmarkStart w:name="z201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1470"/>
    <w:bookmarkStart w:name="z201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1471"/>
    <w:bookmarkStart w:name="z201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1472"/>
    <w:bookmarkStart w:name="z201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473"/>
    <w:bookmarkStart w:name="z201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474"/>
    <w:bookmarkStart w:name="z201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декабря 2023 года. </w:t>
      </w:r>
    </w:p>
    <w:bookmarkEnd w:id="1475"/>
    <w:bookmarkStart w:name="z201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476"/>
    <w:bookmarkStart w:name="z202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477"/>
    <w:bookmarkStart w:name="z202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1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023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"Библиотекарь-энтомолог"</w:t>
      </w:r>
    </w:p>
    <w:bookmarkEnd w:id="1479"/>
    <w:bookmarkStart w:name="z2024" w:id="1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80"/>
    <w:bookmarkStart w:name="z2025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"Библиотекарь-энтомолог"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481"/>
    <w:bookmarkStart w:name="z2026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482"/>
    <w:bookmarkStart w:name="z2027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483"/>
    <w:bookmarkStart w:name="z2028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484"/>
    <w:bookmarkStart w:name="z2029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485"/>
    <w:bookmarkStart w:name="z2030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486"/>
    <w:bookmarkStart w:name="z2031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487"/>
    <w:bookmarkStart w:name="z2032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488"/>
    <w:bookmarkStart w:name="z2033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489"/>
    <w:bookmarkStart w:name="z2034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490"/>
    <w:bookmarkStart w:name="z2035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491"/>
    <w:bookmarkStart w:name="z2036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492"/>
    <w:bookmarkStart w:name="z2037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493"/>
    <w:bookmarkStart w:name="z2038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494"/>
    <w:bookmarkStart w:name="z2039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Библиотекарь-энтомолог. </w:t>
      </w:r>
    </w:p>
    <w:bookmarkEnd w:id="1495"/>
    <w:bookmarkStart w:name="z2040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R91012099. </w:t>
      </w:r>
    </w:p>
    <w:bookmarkEnd w:id="1496"/>
    <w:bookmarkStart w:name="z2041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497"/>
    <w:bookmarkStart w:name="z2042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498"/>
    <w:bookmarkStart w:name="z2043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499"/>
    <w:bookmarkStart w:name="z2044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500"/>
    <w:bookmarkStart w:name="z2045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501"/>
    <w:bookmarkStart w:name="z2046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502"/>
    <w:bookmarkStart w:name="z2047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Выполнение практических работ по физико-химической стабилизации документов; проверка качества воздуха в помещениях хранения документов на наличие газов и мелкодисперсных веществ; химическое, обследование фондов библиотеки и знание методик при проведении анализов; знание технологических процессов выполнения работ; знание научно-исследовательских разработок по эффективности применяемых веществ и материалов; умение работать на анализируемых приборах. </w:t>
      </w:r>
    </w:p>
    <w:bookmarkEnd w:id="1503"/>
    <w:bookmarkStart w:name="z2048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504"/>
    <w:bookmarkStart w:name="z2049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Библиотекарь-энтомолог - 6 уровень ОРК.</w:t>
      </w:r>
    </w:p>
    <w:bookmarkEnd w:id="1505"/>
    <w:bookmarkStart w:name="z2050" w:id="1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"Библиотекарь-энтомолог":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Библиотекарь-энтомолог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Библиотекарь-каталогизатор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организация научной консервации и сохранности библиотечного фонда. Организация и проведение научно-исследовательских работ по энтомологии хранилищ библиотечных документов. Сбор, классификация, хранение и экспонирования насекомых и других беспозвоночных, обитающих в помещениях хранения библиотек.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Научная консервация и сохранность библиотечного фонда. 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научно-исследовательских работ по энтомологии хранилищ библиотечных документов. Сбор, классификация, хранение и экспонирования насекомых и других беспозвоночных, обитающих в помещениях хранения библиотек.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Библиографическая и информационно-аналитическая деятельность в библиотеке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консервация и сохранность библиотечного фонда.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Обладать навыками проведения научной консервации и реставрации библиотечных документов на разных основах со значительными и не очень биологическими и химическими повреждениями без конструктивных нарушений, а также с нарушением конструкции.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работать на анализируемых приборах;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Составить каталог насекомых и грызунов, присутствующих в библиотеках;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биологическую и химическую стабилизацию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Промывать листы и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расцементировку книжных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ряд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нейтрализацию кислотности листов 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очистку и стабилизационные процессы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Фиксировать процессы в технологических картах, составлять отчеты по своей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энтомологические методы исследования документов, приборы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Высшее образование по специальности "Проводить энтомологическое обследование фондов, систематический визуальный осмотр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научно-исследовательских работ по энтомологии хранилищ библиотечных документов. Сбор, классификация, хранение и экспонирования насекомых и других беспозвоночных, обитающих в помещениях хранения библиотек.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научно-исследовательские разработки по определению эффективности применяемых методик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над соблюдением температурно-влажностного, светового, санитарно-гигиенического режимов хранения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качество воздуха, микрофлору и наличие насекомых в помещениях хранения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работать с различными материалами, включая насекомых, пауков, жуков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визуальный осмотр библиотечных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экспертизу при приеме документов на консервационные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анализы, уметь работать на анализируемых приборах.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Профессиональная компетентность;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современной приборной базой;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основы трудового законодательства, правил и норм охраны труда и техники безопасности, производственной санитарии, противопожарной защиты, требования безопасности работы с вредными веществами и правила обеспечения биологической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Библиографическая и информационно-аналитическая деятельность в библиотеке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работы структурного подразделения библиотеки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участие в мероприятиях по ликвидации последствий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правила по технике безопасности, охране труда, производственной санитарии и противопожарной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деловые связи с другими библиотеками и организациями по своему направлению;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Консультировать сотрудников других отделов библиотеки по профилактическим мероприятиям обеспечения сохранности библиотечных фондов, хранителей библиотеки и представителей музеев и архивов по методическим вопросам консервации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обучающие мероприятия для работников библиотек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библиотековедения, библиографоведения, документоведения, информатики, государственной политики в сфере культуры, науки 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Нормативные правовые акты и методические инструктивные документы по библиотечно-информационной деятельности, защите интеллектуальной собственности, персональных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продукта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Библиотекарь-консерватор </w:t>
            </w:r>
          </w:p>
        </w:tc>
      </w:tr>
    </w:tbl>
    <w:bookmarkStart w:name="z2096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525"/>
    <w:bookmarkStart w:name="z2097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526"/>
    <w:bookmarkStart w:name="z2098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527"/>
    <w:bookmarkStart w:name="z2099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528"/>
    <w:bookmarkStart w:name="z2100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529"/>
    <w:bookmarkStart w:name="z2101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530"/>
    <w:bookmarkStart w:name="z2102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531"/>
    <w:bookmarkStart w:name="z2103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1532"/>
    <w:bookmarkStart w:name="z2104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533"/>
    <w:bookmarkStart w:name="z2105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1534"/>
    <w:bookmarkStart w:name="z2106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1535"/>
    <w:bookmarkStart w:name="z2107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536"/>
    <w:bookmarkStart w:name="z210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537"/>
    <w:bookmarkStart w:name="z2109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1538"/>
    <w:bookmarkStart w:name="z2110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539"/>
    <w:bookmarkStart w:name="z211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540"/>
    <w:bookmarkStart w:name="z2112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5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114" w:id="1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"Библиотекарь-архивист"</w:t>
      </w:r>
    </w:p>
    <w:bookmarkEnd w:id="1542"/>
    <w:bookmarkStart w:name="z2115" w:id="1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3"/>
    <w:bookmarkStart w:name="z211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"Библиотекарь-архивист"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544"/>
    <w:bookmarkStart w:name="z211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545"/>
    <w:bookmarkStart w:name="z2118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546"/>
    <w:bookmarkStart w:name="z211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547"/>
    <w:bookmarkStart w:name="z212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548"/>
    <w:bookmarkStart w:name="z2121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549"/>
    <w:bookmarkStart w:name="z2122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550"/>
    <w:bookmarkStart w:name="z2123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551"/>
    <w:bookmarkStart w:name="z2124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552"/>
    <w:bookmarkStart w:name="z2125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553"/>
    <w:bookmarkStart w:name="z2126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554"/>
    <w:bookmarkStart w:name="z2127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555"/>
    <w:bookmarkStart w:name="z2128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556"/>
    <w:bookmarkStart w:name="z2129" w:id="1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557"/>
    <w:bookmarkStart w:name="z2130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Библиотекарь-архивист. </w:t>
      </w:r>
    </w:p>
    <w:bookmarkEnd w:id="1558"/>
    <w:bookmarkStart w:name="z2131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R91012100. </w:t>
      </w:r>
    </w:p>
    <w:bookmarkEnd w:id="1559"/>
    <w:bookmarkStart w:name="z2132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560"/>
    <w:bookmarkStart w:name="z2133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561"/>
    <w:bookmarkStart w:name="z2134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562"/>
    <w:bookmarkStart w:name="z2135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563"/>
    <w:bookmarkStart w:name="z2136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564"/>
    <w:bookmarkStart w:name="z2137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565"/>
    <w:bookmarkStart w:name="z2138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"Библиотекарь-архивист" устанавливает квалификационные требования к библиотекарю-архивисту, к его навыкам, умениям и компетенциям профессиональной деятельности в области в области библиотечного дела. Организация хранения и использования архивных документов библиотеки. </w:t>
      </w:r>
    </w:p>
    <w:bookmarkEnd w:id="1566"/>
    <w:bookmarkStart w:name="z2139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567"/>
    <w:bookmarkStart w:name="z2140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 архивист - 6 уровень ОРК.</w:t>
      </w:r>
    </w:p>
    <w:bookmarkEnd w:id="1568"/>
    <w:bookmarkStart w:name="z2141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 архивист":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архивист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Библиотекарь-каталогизатор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цель деятельности библиотекаря-архивиста входит проведение работ по систематизации и хранений документации, архивных данных в любом ее формате, будь то бумажные носители, аудио или видеосвидетельства. Библиотекарь-архивист принимает документы, регистрирует их, откладывает на определенные сроки хранения, отвечает за сохранность этих документов и их безопасность.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выставок, раскрывающих библиотечный фонд и другие информационные ресурсы, в традиционном и цифровом формате.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Поиск документов, библиографической и справочной информации по запросу пользователя в библиотечном фонде, в локальных и сетевых ресурсах в целях удовлетворения запросов пользователя библиотеки.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Переводить печатные документы в электронный формат и использовать технологии электронной доставки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выставок, раскрывающих библиотечный фонд и другие информационные ресурсы, в традиционном и цифровом формате.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Библиотечно-информационное обслуживание пользователей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 библиотеке аналитико-синтетическую обработку печатных,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 сетевых электронных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документы постоянного, временного срока хранения и по личному составу, образовавшиеся в процессе деятельности библиотеки;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поступившие на хранение от структурных подразделений документы, законченные делопроизводством;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правильность формирования и оформления документов, при их передаче в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акты для передачи документов на государственное хранение, на списание и уничтожение материалов, сроки хранения которых истекли.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делопроизводства и архивного дела, нормативные правовые акты, положения, инструкции, другие руководящие материалы и документы по ведению архивного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Номенклатуру дел, порядок приема и сдачи документов в архив, их хранение и пользование ими6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библиотековедения, библиографоведения, документоведения, информатики, государственной политики в сфере культуры, науки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документов, библиографической и справочной информации по запросу пользователя в библиотечном фонде, в локальных и сетевых ресурсах в целях удовлетворения запросов пользователя библиотеки.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для архивного хранения, выдача архивных документов и справок по запросам.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(прошивку) документы для передачи в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Составлять описи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Проставлять сквозную нумерацию 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связки;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Осуществлять экспертизу ценностей документов.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акты и методические инструктивные документы по библиотечно-информационной деятельности, защите интеллектуальной собственности, персональных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организации библиотечно-информационного обслуживания пользователей библиотеки в стационарном и дистанционном (удаленном)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аналитико-синтетической обработки печатных, электронных и сетевых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архивных документов и справок по запросам.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Находить и осуществлять выдачу архивных дел во временное пользование по запросу работников библиотеки и контролировать их возврат в архивохранилище;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архивные справки в связи с поступающими запросами от физических лиц, на основе сведений, имеющихся в документах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Номенклатуру дел, порядок приема и сдачи документов в архив, их хранение и пользование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Принципы, методы и процедуры архивного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поиск, отбор, оценку документов в библиотечном фонде, в электронных ресурсах, справочно-поисковом аппарате библиотеки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информационно-телекоммуникационной сети "Интернет" в целях удовлетворения информационных запросов пользователей библиотеки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стационарном и дистанционном (удаленном) режимах.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Переводить печатные документы в электронный формат и использовать технологии электронной доставки документов.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поступивших на хранение от структурных подразделений документы, законченные делопроизводством.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технологии организации библиотечных книжных выставок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экспозиций, в том числе виртуальных, различного целевого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(прошивку) документы для передачи в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экспертизу ценностей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составления описаний документов постоянного и временного хранения и актов об уничтожении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дел и их подготовки к хранению и использованию, технологию обработки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кодекс этики библиотекаря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разработке номенклатуры дел, проверяет правильность их формирования и оформления при передаче в архив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номенклатуру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правилами документирования и управления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Находить и осуществлять выдачу архивных дел во временное пользование по запросу работников библиотеки и контролировать их возврат в архивохранилище;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с большим количеством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архивного дела, нормативные правовые акты, положения, инструкции, другие руководящие материалы и документы по ведению архивного дела;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документирования и управления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Библиотекарь-методист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Библиотекарь-архивист</w:t>
            </w:r>
          </w:p>
        </w:tc>
      </w:tr>
    </w:tbl>
    <w:bookmarkStart w:name="z2200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594"/>
    <w:bookmarkStart w:name="z22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595"/>
    <w:bookmarkStart w:name="z22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596"/>
    <w:bookmarkStart w:name="z22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597"/>
    <w:bookmarkStart w:name="z22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598"/>
    <w:bookmarkStart w:name="z22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599"/>
    <w:bookmarkStart w:name="z22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600"/>
    <w:bookmarkStart w:name="z22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1601"/>
    <w:bookmarkStart w:name="z22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602"/>
    <w:bookmarkStart w:name="z22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РГУ "Национальная библиотека Республики Казахстан Министрства культуры и информации".</w:t>
      </w:r>
    </w:p>
    <w:bookmarkEnd w:id="1603"/>
    <w:bookmarkStart w:name="z22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проекта: Искалиева Нурия Амангалиевна, заместитель директора по информационным технологиям и инновациям РГУ "Национальная библиотека Республики Казахстан. Тел.: +7(727)267-28-80, +7(707)796-34-96 iskalievanuria@mail.ru</w:t>
      </w:r>
    </w:p>
    <w:bookmarkEnd w:id="1604"/>
    <w:bookmarkStart w:name="z22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605"/>
    <w:bookmarkStart w:name="z22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606"/>
    <w:bookmarkStart w:name="z22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1607"/>
    <w:bookmarkStart w:name="z22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608"/>
    <w:bookmarkStart w:name="z22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609"/>
    <w:bookmarkStart w:name="z22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1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218" w:id="1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"Библиотекарь-реабилитолог"</w:t>
      </w:r>
    </w:p>
    <w:bookmarkEnd w:id="1611"/>
    <w:bookmarkStart w:name="z2219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12"/>
    <w:bookmarkStart w:name="z222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"Библиотекарь-реабилитолог"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613"/>
    <w:bookmarkStart w:name="z222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614"/>
    <w:bookmarkStart w:name="z222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615"/>
    <w:bookmarkStart w:name="z222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616"/>
    <w:bookmarkStart w:name="z222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617"/>
    <w:bookmarkStart w:name="z222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618"/>
    <w:bookmarkStart w:name="z222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619"/>
    <w:bookmarkStart w:name="z222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620"/>
    <w:bookmarkStart w:name="z222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621"/>
    <w:bookmarkStart w:name="z222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622"/>
    <w:bookmarkStart w:name="z223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623"/>
    <w:bookmarkStart w:name="z223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624"/>
    <w:bookmarkStart w:name="z223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625"/>
    <w:bookmarkStart w:name="z2233" w:id="1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626"/>
    <w:bookmarkStart w:name="z223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Библиотекарь-реабилитолог.</w:t>
      </w:r>
    </w:p>
    <w:bookmarkEnd w:id="1627"/>
    <w:bookmarkStart w:name="z223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R91012.</w:t>
      </w:r>
    </w:p>
    <w:bookmarkEnd w:id="1628"/>
    <w:bookmarkStart w:name="z223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629"/>
    <w:bookmarkStart w:name="z223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630"/>
    <w:bookmarkStart w:name="z223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631"/>
    <w:bookmarkStart w:name="z223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632"/>
    <w:bookmarkStart w:name="z224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1633"/>
    <w:bookmarkStart w:name="z224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91.01.2 Библиотечная деятельность, включая деятельность читальных залов, лекториев, демонстрационных залов.</w:t>
      </w:r>
    </w:p>
    <w:bookmarkEnd w:id="1634"/>
    <w:bookmarkStart w:name="z224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Библиотекарь- реабилитолог - это сотрудник специальной библиотеки, который занимается реабилитацией людей с ограниченными возможностями путем предоставления им доступа к литературным и информационным ресурсам. Он работает над созданием безбарьерного свободного доступа к информации и материалам в библиотеке для людей с ограниченными возможностями.</w:t>
      </w:r>
    </w:p>
    <w:bookmarkEnd w:id="1635"/>
    <w:bookmarkStart w:name="z224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636"/>
    <w:bookmarkStart w:name="z224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 - 6 уровень ОРК.</w:t>
      </w:r>
    </w:p>
    <w:bookmarkEnd w:id="1637"/>
    <w:bookmarkStart w:name="z2245" w:id="1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"Библиотекарь":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- тифлопедагог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равных возможностей и доступности информационных ресурсов для людей с ограниченными возможностями и проведение социально-реабилитационных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доступности библиотеки для всех пользователей, включая людей с ограниченными возможностями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индивидуальной работы с пользователями библиотеки с ограниченными возможностями.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специальных мероприятий, направленных на обеспечение доступа к культурным и информационным ресурсам для посетителей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Сотрудничество с другими специалистами, такими как социальные работники, медицинские работники, тифлопсихологи, тифлопедагоги и другие.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программе обучения библиотечных работников, организация семинаров и конференций в этой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библиотеки для всех пользователей, включая людей с ограниченными возможностями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1.Навыки работы с людьми с различными ограничениями, включая умение общаться и использовать специальные технологии и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Коммуникативные навыки, которые позволяют правильно выражать себя и четко передавать информацию пользователям библиотеки.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1.Умение разрабатывать и реализовывать программы обучения для пользователей библиотеки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в команде, сотрудничать со специалистами других отделов библиотеки, чтобы обеспечивать оптимальную доступность ресурсов библиотеки для пользователей всех категорий.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работать с большими объемами информации и быстро находить ответы на запросы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Знание законодательства о правах людей с ограниченными возможностями и навыки работы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современных технологий, которые облегчают доступность библиотеки для пользователей с ограничениями, включая устройства чтения для низкомобильных и слабовидящих пользователей, адаптивное ПО, обеспечивающее использование компьютеров для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специфики работы в библиотеке.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анализировать и оценивать работу библиотеки по доступности ресурсов для всех категорий пользователей и использовать эту информацию для улучшения услуг.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работать с большими объемами информации и быстро находить ответы на запросы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Знание специфики работы в библиотеке и навыки организации работы с людьми с ограниченными возможностями, включая подготовку книжных фондов, информационных ресурсов и других материалов в нужном формате.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индивидуальной работы с пользователями библиотеки с ограниченными возможностями.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1.Способность организовывать и обеспечивать необходимое обучение, поддержку и информацию пользователям с ограниченными возможностями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Умение взаимодействовать и координировать работу с другими библиотечными специалистами и организациями, которые занимаются подобной работой.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Обладание способностью оценить потребности пользователя с ограниченными возможностями по доступу к информации, понять его особенности и использовать соответствующие технологии и ресурсы, которые помогут ему эффективно работать.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находить общий язык с пользователями с ограниченными возможностями, в соответствии с их особенностями и потребностями, а также умение объяснять сложные концепции и темы, используя доступную и понятную лексику.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обучать письму и чтения по шрифту Брайля.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соответствующих технологий и процедур: наличие специальных знаний и умений для работы с различными типами технологий и программ, таких как программы-читалки, зрительные дисплеи и другие виды адаптивной технологии. Таким образом, специалисты в библиотеке могут предоставить обучение и поддержку пользователям, использующим эти технологии, а также рекомендации для пользователей при выборе наиболее подходящего технического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Знаний в области специальной психологии и дефектологии.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системы Брайля. Технологии письма и чтения и пользования прибором и грифелем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и общение: способность настроить общение и установить отношения с пользователями с ограниченными возможностями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слушать и понимать потребности и эмоции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говорить ясно и четко, использовать понятные объяснения и язык, избегая сложных терминов или сокращений, чтобы быть понятным.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быть внимательным слушателем, задавать уточняющие и поддерживающие вопросы, чтобы полностью понять потребности и пожелания.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создавать доверительную и поддерживающую обстановку включая установление эмоциональной поддержки и содействия их самостоятельности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 тифлопедагогики.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этики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государственного языка и языка межнационального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другими специалистами, такими как социальные работники, медицинские работники, тифлопсихологи, тифлопедагоги и другие.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Коммуникационные навыки - библиотекаря-реабилитолога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должен обладать отличными навыками коммуникации, чтобы успешно взаимодействовать с другими специалистами и представлять свою работу перед широкой аудиторией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Умения коммуникации, чтобы успешно взаимодействовать с другими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представлять свою работу перед широкой аудиторией.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выражать свои мысли ясно и убедительно, а также быть готовым слушать позицию других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 работе разных специалистов (социальные работники, медицинские работники, тифлопсихологи, тифлопедагоги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специфических потребности людей с ограниченными возможностями, ресурсов и услуг, доступных 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Консультативные навыки - библиотекарь-реабилитолог должен уметь оказывать консультации и помогать другим специалистам в решении проблем людей с ограниченными возможностями зрения и интеграцией их в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давать консультации и помогать другим специалистам.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разрабатывать курсы и программы, направленные на увеличение социальной активности людей с ограниченными возможностями зрения в 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работать с местными медиа для привлечения внимания к вопросам интеграции людей с ограниченными возможностями зрения и повышения их осведомленности о доступности социальных возможностей.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социального Кодекса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программ социальной защиты.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социально-реабилитационных и культурных мероприятий, направленных на обеспечение доступа к различным культурным и информационным ресурсам для посетителей с ограниченными возможностями. Навык организации социально реабилитационных мероприятий.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навыки, необходимые для планирования, организации и проведения различных мероприятий, включая выставки, лекции, семинары, встречи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различными группами посетителей, в том числе с школьниками, студентами и работниками различных организаций;.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работы и знание тенденций инноваций в сфере библиотечной деятельности, включая применение мультимедийных технологий и интерактивных форматов;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Эмпатия и понимание, необходимые для создания атмосферы доверия и уважения посетителей библиотеки;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детальные планы мероприятий, определять цели, задачи и ресурсы, необходимые для их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Установить и поддерживать эффективное взаимодействие с различными участниками мероприятия, включая волонтеров, специалистов, участников и других заинтересованных сторон.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особенностей целевой аудитории библиотеки и их потребностей в информации и видах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специализированной литературы и информационных ресурсов, имеющих отношение к целевой аудитории библиотеки;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Цели и принципы социальной реабилитации;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техники социальной реабилитации;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целевой аудиторией и учет их потребностей;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Технические аспекты, такие как звуковое, световое и коммуникационное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Библиотекарь- тифлопедагог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3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69"/>
    <w:bookmarkStart w:name="z2314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</w:t>
      </w:r>
    </w:p>
    <w:bookmarkEnd w:id="1670"/>
    <w:bookmarkStart w:name="z2315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671"/>
    <w:bookmarkStart w:name="z2316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672"/>
    <w:bookmarkStart w:name="z2317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n.borambaev@mki.gov.kz</w:t>
      </w:r>
    </w:p>
    <w:bookmarkEnd w:id="1673"/>
    <w:bookmarkStart w:name="z2318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</w:t>
      </w:r>
    </w:p>
    <w:bookmarkEnd w:id="1674"/>
    <w:bookmarkStart w:name="z2319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Организация</w:t>
      </w:r>
    </w:p>
    <w:bookmarkEnd w:id="1675"/>
    <w:bookmarkStart w:name="z2320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1676"/>
    <w:bookmarkStart w:name="z2321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Главный научный сотрудник Жумадилова Дарья Ертаевна</w:t>
      </w:r>
    </w:p>
    <w:bookmarkEnd w:id="1677"/>
    <w:bookmarkStart w:name="z2322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1678"/>
    <w:bookmarkStart w:name="z2323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1679"/>
    <w:bookmarkStart w:name="z2324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680"/>
    <w:bookmarkStart w:name="z2325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681"/>
    <w:bookmarkStart w:name="z2326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декабря 2023 года. </w:t>
      </w:r>
    </w:p>
    <w:bookmarkEnd w:id="1682"/>
    <w:bookmarkStart w:name="z2327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683"/>
    <w:bookmarkStart w:name="z2328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684"/>
    <w:bookmarkStart w:name="z2329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1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331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"IT –менеджер в сфере цифровизации"</w:t>
      </w:r>
    </w:p>
    <w:bookmarkEnd w:id="1686"/>
    <w:bookmarkStart w:name="z2332" w:id="1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7"/>
    <w:bookmarkStart w:name="z233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"IT –менеджер в сфере цифровизации"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688"/>
    <w:bookmarkStart w:name="z233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689"/>
    <w:bookmarkStart w:name="z233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690"/>
    <w:bookmarkStart w:name="z233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691"/>
    <w:bookmarkStart w:name="z233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692"/>
    <w:bookmarkStart w:name="z233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693"/>
    <w:bookmarkStart w:name="z233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694"/>
    <w:bookmarkStart w:name="z234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695"/>
    <w:bookmarkStart w:name="z234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696"/>
    <w:bookmarkStart w:name="z234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697"/>
    <w:bookmarkStart w:name="z2343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698"/>
    <w:bookmarkStart w:name="z234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699"/>
    <w:bookmarkStart w:name="z234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700"/>
    <w:bookmarkStart w:name="z2346" w:id="1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701"/>
    <w:bookmarkStart w:name="z2347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IT –менеджер в сфере цифровизации.</w:t>
      </w:r>
    </w:p>
    <w:bookmarkEnd w:id="1702"/>
    <w:bookmarkStart w:name="z2348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R91020070. </w:t>
      </w:r>
    </w:p>
    <w:bookmarkEnd w:id="1703"/>
    <w:bookmarkStart w:name="z2349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704"/>
    <w:bookmarkStart w:name="z2350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705"/>
    <w:bookmarkStart w:name="z2351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706"/>
    <w:bookmarkStart w:name="z2352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707"/>
    <w:bookmarkStart w:name="z2353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1708"/>
    <w:bookmarkStart w:name="z2354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1709"/>
    <w:bookmarkStart w:name="z2355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IT-менеджер в сфере цифровизации отвечает за внедрение и обучение новым цифровым приложениям, программам в рамках сферы деятельности организации. </w:t>
      </w:r>
    </w:p>
    <w:bookmarkEnd w:id="1710"/>
    <w:bookmarkStart w:name="z2356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711"/>
    <w:bookmarkStart w:name="z2357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IT–менеджер в сфере цифровизации - 6 уровень ОРК.</w:t>
      </w:r>
    </w:p>
    <w:bookmarkEnd w:id="1712"/>
    <w:bookmarkStart w:name="z2358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"IT–менеджер в сфере цифровизации":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IT–менеджер в сфере цифровизации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2511-1-005 IT-дизайнер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разработке и реализации цифровой стратегии в музее; управлению проектами цифровизации, анализа и выбора цифровых решений, бюджетом и ресурсами; обеспечению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реализация цифровой стратегии в музее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Управлении проектами цифровизации, анализ и выбор цифровых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Управлении бюджетом и ресурсами, а также сотрудничестве с различными отделами и мониторинге результатов внедрения цифровых технологий, обеспечение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цифровой стратегии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обладать навыками управления цифровизации в музее.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и приемами обеспечения свободного доступа пользователей к музейным экспонатам посредством информационно-коммуникационных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идентифицировать потребности и требования музея и переводить их в конкретные цифровые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цифровых технологий, таких как искусственный интеллект, аналитика данных, облачные вычисления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пользования специализированных программных.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в сфере цифровизации в музее.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 различных цифровых технологиях, используемых в музеях для цифровизации процессов и улучшения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различные системы управления, используемыми в сфере цифровизации. Это может включать системы управления контентом, системы управления отношениями с клиентами, системы управления проектами, системы управления базами данных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основы архитектуры информационных систем и иметь представление о лучших практиках и принципах проектирования и развертывания цифровых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проектами цифровизации, анализ и выбор цифровых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обладать навыками управления цифровизации в музее.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Оцифровка коллекций музейных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использование технологий дополненной (AR).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использование виртуальной (VR) реальности.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использование оцифрованных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использования системы виртуальных туров.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Создание цифровых музейных продуктов и сервисов, направленных на взаимодействие с посетителями музея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 различных цифровых технологиях, используемых в музеях.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управления контентом.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Системы управления проектами цифровизации.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Системы управления базами данных цифровизации.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архитектуры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Представление о лучших практиках и принципах проектирования и развертывания цифровых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бюджетом и ресурсами, а также сотрудничестве с различными отделами и мониторинге результатов внедрения цифровых технологий, обеспечение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уметь читать, понимать и создавать техническую документацию.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анализировать данные и информацию, проводить оценку эффективности цифровых проектов и принимать обоснованные решения на основе полученных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эффективно работать в команде и сотрудничать с представителями различных отделов и уровней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анализирует требования по использованию информационных систем, технологические и архитектурные решения в области цифровизации, формирование требования к их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Должен быть знаком с методологиями и инструментами управления проектами, а также с методологиями управления IT-сервисами.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 законодательных и регуляторных требованиях, связанных с обработкой данных, защитой конфиденциальности и других аспектах цифровой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актуальные стандарты и рекомендаций в области цифровых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принципы самостоятельного анализа, поиска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Знать об информационной безопасности и быть в курсе актуальных угроз и методов защиты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(в области информатики и вычислительной технике)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проекта ИКТ</w:t>
            </w:r>
          </w:p>
        </w:tc>
      </w:tr>
    </w:tbl>
    <w:bookmarkStart w:name="z2400" w:id="1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731"/>
    <w:bookmarkStart w:name="z240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Наименование государственного органа: </w:t>
      </w:r>
    </w:p>
    <w:bookmarkEnd w:id="1732"/>
    <w:bookmarkStart w:name="z240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733"/>
    <w:bookmarkStart w:name="z240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734"/>
    <w:bookmarkStart w:name="z240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735"/>
    <w:bookmarkStart w:name="z2405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Организации (предприятия) участвующие в разработке: </w:t>
      </w:r>
    </w:p>
    <w:bookmarkEnd w:id="1736"/>
    <w:bookmarkStart w:name="z2406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Научно-исследовательский центр Казахстана, г. Астана.</w:t>
      </w:r>
    </w:p>
    <w:bookmarkEnd w:id="1737"/>
    <w:bookmarkStart w:name="z2407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1738"/>
    <w:bookmarkStart w:name="z2408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739"/>
    <w:bookmarkStart w:name="z2409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27 ноября 2023 года. </w:t>
      </w:r>
    </w:p>
    <w:bookmarkEnd w:id="1740"/>
    <w:bookmarkStart w:name="z2410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741"/>
    <w:bookmarkStart w:name="z2411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742"/>
    <w:bookmarkStart w:name="z2412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1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414" w:id="1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"Методист отдела музейной педагогики и детского творчества"</w:t>
      </w:r>
    </w:p>
    <w:bookmarkEnd w:id="1744"/>
    <w:bookmarkStart w:name="z2415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45"/>
    <w:bookmarkStart w:name="z2416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"Методист отдела музейной педагогики и детского творчества"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746"/>
    <w:bookmarkStart w:name="z2417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747"/>
    <w:bookmarkStart w:name="z2418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748"/>
    <w:bookmarkStart w:name="z2419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749"/>
    <w:bookmarkStart w:name="z2420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750"/>
    <w:bookmarkStart w:name="z2421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751"/>
    <w:bookmarkStart w:name="z2422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752"/>
    <w:bookmarkStart w:name="z2423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753"/>
    <w:bookmarkStart w:name="z2424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754"/>
    <w:bookmarkStart w:name="z2425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755"/>
    <w:bookmarkStart w:name="z2426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756"/>
    <w:bookmarkStart w:name="z2427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757"/>
    <w:bookmarkStart w:name="z2428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758"/>
    <w:bookmarkStart w:name="z2429" w:id="1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759"/>
    <w:bookmarkStart w:name="z2430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Методист отдела музейной педагогики и детского творчества.</w:t>
      </w:r>
    </w:p>
    <w:bookmarkEnd w:id="1760"/>
    <w:bookmarkStart w:name="z2431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R91020076. </w:t>
      </w:r>
    </w:p>
    <w:bookmarkEnd w:id="1761"/>
    <w:bookmarkStart w:name="z2432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762"/>
    <w:bookmarkStart w:name="z2433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763"/>
    <w:bookmarkStart w:name="z2434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764"/>
    <w:bookmarkStart w:name="z2435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765"/>
    <w:bookmarkStart w:name="z2436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1766"/>
    <w:bookmarkStart w:name="z2437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1767"/>
    <w:bookmarkStart w:name="z2438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Разработка методик музейно-образовательной деятельности, подготовка к изданию методических документов по музейно-образовательной деятельности, взаимодействие с организациями образования. </w:t>
      </w:r>
    </w:p>
    <w:bookmarkEnd w:id="1768"/>
    <w:bookmarkStart w:name="z2439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769"/>
    <w:bookmarkStart w:name="z2440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отдела музейной педагогики и детского творчества - 6 уровень ОРК.</w:t>
      </w:r>
    </w:p>
    <w:bookmarkEnd w:id="1770"/>
    <w:bookmarkStart w:name="z2441" w:id="1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"Методист отдела музейной педагогики и детского творчества":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отдела музейной педагогики и детского творчества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2621-2-006 Хранитель музейных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методической организации и координации музейно-образовательной работы, разработка методики музейно-образовательной работы на основе фондовых коллекций и направлений научной деятельности музея. Организация массовых мероприятий, работы по формированию доступной среды музея для лиц с ограниченными возможностями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координация музейно-образовательной деятельности. Проведение музейно-образовательных мероприятий, направленных на формирование у детей и подростков патриотической культуры, навыков эстетического восприятия мира, исторического мышления, эмоционального восприятия, на развитие творческих способностей детей, ориентированных на различные возрастные группы детей и молодежи.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Разработка методики музейно-образовательной деятельности на основе фондовых коллекций и направлений научной деятельности музея. Разработка и проведение занятий различных форматов (музейных уроков, кружков, утренников, уроков-квестов, музейных праздников, выставок и др)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массовых мероприятий. Организация работы по формированию доступной среды музея для лиц с ограниченными возможностями здоровья.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музейно-образовательной деятельности. Проведение музейно-образовательных мероприятий, направленных на формирование у детей и подростков патриотической культуры, навыков эстетического восприятия мира, исторического мышления, эмоционального восприятия, на развитие творческих способностей детей, ориентированных на различные возрастные группы детей и молодежи.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специальные теоретические, научные и практические знания в области музейной педагогики.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оказывать консультативную помощь в вопросах музееведения и музейной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использовать методы и формы музейной педагогики в культурно-образовательном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создавать фонд детского творчества и временных выставок детского творчества разной направленности с программным обеспечением на разные возрастные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привлекать посетителей, с целью популяризации музея, его экспозиций и выставок; уметь проводить лекционную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организовывать планомерную кружковую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проводить социологические опросы посетителей в части музейно-образовательной деятельности музея.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Уметь разрабатывать методические документы по музейно-образовательной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 Республики Казахстан, определяющие развитие культуры, музейной деятельности, основы музейной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Методические материалы по вопросам музейно-образовательной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и направления развития музейно-образовательной деятельности в стране.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Знать основы трудового законодательства, правила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Знать правила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Знать организацию работ по учету, хранению, изучению, публикации, обеспечению сохранности музейных предметов и музейных коллекций.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Знать и соблюдать профессиональную этику.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Изучать коллекции музейного собрания, музейные предметы, которые храниться в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Знать музейные экспонаты, выставленные в залах.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методики музейно-образовательной деятельности на основе фондовых коллекций и направлений научной деятельности музея. Разработка и проведение занятий различных форматов (музейных уроков, кружков, утренников, уроков-квестов, музейных праздников, выставок и др)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Формировать совместную деятельность детей со взрослыми на материале музейной практики.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разрабатывать музейно-образовательные проекты, программы музейных уроков с учетом социально-психологических и возрастных особенностей музейных посетителей.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специальные теоретические и практические знания в разработках методики музейно-образовательной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анализировать состояние методической и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организовывать социологические опросы посетителей в части музейно-образовательной деятельности музея.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делать мониторинг отложенных результатов воздействия музейно-образовательных программ на детскую и подростковую аудиторию.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подготавливать к изданию методические документы по музейно-образовательной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Уметь проверять эффективность музейно-педагогического воздействия.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социально-психологические особенности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возрастной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методику организации и подготовки музейно-образовательных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массовых мероприятий. Организация работы по формированию доступной среды музея для лиц с ограниченными возможностями здоровья.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организовывать и проводить мероприятия по созданию доступной музейной среды для детей с особыми образовательными потребностями, направленные на содействие в социокультурной их реабилитации, на доступность и разумное приспособление объектов культуры их услуг для людей с инвалидностью.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специальные теоретические и практические знания для безопасного сопровождения посетителей с ограниченными возможностями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оказывать консультативную помощь в вопросах музееведения и музейной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проводить мероприятия, экскурсий для детей с особыми образовательными потребностями и взрослых.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создавать фонд детского творчества и временных выставок детского творчества детей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привлекать спонсорскую помощь для развития детского творчества.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разрабатывать методические документы по доступности музейной среды, музейно-образовательной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 Республики Казахстан, определяющие развитие культуры, музейной деятельности, основы музейной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Конвенция о правах инвалидов, принятая Генеральной Ассамблеей Организации Объединенных Наций, ратифицированная Законом Республики Казахстан от 20 февраля 2015 года № 288-V ЗРК.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Закон Республики Казахстан "О социальной защите инвалидов в Республике Казахстан" от 13 апреля 2005 года N 39.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Национальный план по обеспечению прав и улучшению качества жизни лиц с инвалидностью в Республике Казахстан до 2025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Методические материалы по вопросам музейно-образовательной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учету музейных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комплектованию музейного и выставочного фонда</w:t>
            </w:r>
          </w:p>
        </w:tc>
      </w:tr>
    </w:tbl>
    <w:bookmarkStart w:name="z2493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789"/>
    <w:bookmarkStart w:name="z249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790"/>
    <w:bookmarkStart w:name="z249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791"/>
    <w:bookmarkStart w:name="z249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792"/>
    <w:bookmarkStart w:name="z249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793"/>
    <w:bookmarkStart w:name="z2498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794"/>
    <w:bookmarkStart w:name="z2499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795"/>
    <w:bookmarkStart w:name="z250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1796"/>
    <w:bookmarkStart w:name="z2501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797"/>
    <w:bookmarkStart w:name="z2502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1798"/>
    <w:bookmarkStart w:name="z2503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1799"/>
    <w:bookmarkStart w:name="z2504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Bates-62@mail.ru, ulttyk_muzei@mail.ru, тел. +775-732-8206.</w:t>
      </w:r>
    </w:p>
    <w:bookmarkEnd w:id="1800"/>
    <w:bookmarkStart w:name="z2505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801"/>
    <w:bookmarkStart w:name="z2506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802"/>
    <w:bookmarkStart w:name="z2507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1803"/>
    <w:bookmarkStart w:name="z2508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804"/>
    <w:bookmarkStart w:name="z2509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805"/>
    <w:bookmarkStart w:name="z2510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8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512" w:id="1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"Археолог"</w:t>
      </w:r>
    </w:p>
    <w:bookmarkEnd w:id="1807"/>
    <w:bookmarkStart w:name="z2513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08"/>
    <w:bookmarkStart w:name="z2514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"Археолог"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809"/>
    <w:bookmarkStart w:name="z2515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810"/>
    <w:bookmarkStart w:name="z2516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811"/>
    <w:bookmarkStart w:name="z2517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812"/>
    <w:bookmarkStart w:name="z2518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813"/>
    <w:bookmarkStart w:name="z2519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814"/>
    <w:bookmarkStart w:name="z2520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815"/>
    <w:bookmarkStart w:name="z2521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816"/>
    <w:bookmarkStart w:name="z2522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817"/>
    <w:bookmarkStart w:name="z2523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818"/>
    <w:bookmarkStart w:name="z2524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819"/>
    <w:bookmarkStart w:name="z252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820"/>
    <w:bookmarkStart w:name="z252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821"/>
    <w:bookmarkStart w:name="z2527" w:id="1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822"/>
    <w:bookmarkStart w:name="z252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Археолог. </w:t>
      </w:r>
    </w:p>
    <w:bookmarkEnd w:id="1823"/>
    <w:bookmarkStart w:name="z252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R91020086.</w:t>
      </w:r>
    </w:p>
    <w:bookmarkEnd w:id="1824"/>
    <w:bookmarkStart w:name="z253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825"/>
    <w:bookmarkStart w:name="z253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826"/>
    <w:bookmarkStart w:name="z253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827"/>
    <w:bookmarkStart w:name="z2533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828"/>
    <w:bookmarkStart w:name="z2534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1829"/>
    <w:bookmarkStart w:name="z2535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1830"/>
    <w:bookmarkStart w:name="z2536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Фундаментальные и прикладные знание в области истории, археологии и этнологии; историко-культурная экспертиза в области музейных предметов; консультирование. </w:t>
      </w:r>
    </w:p>
    <w:bookmarkEnd w:id="1831"/>
    <w:bookmarkStart w:name="z2537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832"/>
    <w:bookmarkStart w:name="z2538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Археолог - 6 уровень ОРК.</w:t>
      </w:r>
    </w:p>
    <w:bookmarkEnd w:id="1833"/>
    <w:bookmarkStart w:name="z2539" w:id="1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"Археолог":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2632-2-008 Этнолог 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2632-3-003 Этноархеолог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осуществлению научно-исследовательской работы; полевых научных исследовании; экспертно-аналитической работы в области историко-культурного наследия (в том числе учета и хранения музейных ценностей). Работа с экспонатами из подведомственного ему фонда, а также с непосредственным хранителем этого фонда.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научно-исследовательской деятельности в соответствии с фундаментальной и специальной подготовкой в области археологии. Выезжать на полевые научные исследования с целью повышения своего научного потенциала.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экспертно-аналитической деятельности в области историко-культурного наследия (в том числе учета и хранения музейных ценностей). Тесно сотрудничать с работой фонда в соответствии с возложенной на него задачей в своих музейных залах.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информацией о музейных реликвиях в соответствии с возложенными на него задачами. Работа с экспонатами из подведомственного ему фонда, а также с непосредственным хранителем этого фонда.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 в соответствии с фундаментальной и специальной подготовкой в области археологии. Выезжать на полевые научные исследования с целью повышения своего научного потенциала.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навыками сбора, обработки, анализа и обобщения информации о приоритетных направлениях в истории, археологии и этнологии.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планировать и организовывать использование исторических и этнологических ресурсов для решения практических, исследовательских или педагогических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Собирать этнологические, археологические и антропологические информации в полевых условиях, архивах, музеях и библиотеках.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Уметь формировать программы научного исследования, собирать, понимать, критически анализировать и использовать археологическую и этнографическую информацию.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исторические концепции.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понятийным аппаратом в области истории, археологии и этнологии.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основы научно-исследовательской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Знать теорию и методологию современной истории, антропологии, археологии и этнологии.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экспертно-аналитической деятельности в области историко-культурного наследия (в том числе учета и хранения музейных ценностей). Тесно сотрудничать с работой фонда в соответствии с возложенной на него задачей в своих музейных залах.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методами историко-культурной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использовать полученные знания при осуществлении экспертных и аналитических работ, быть готовым и способным их использовать.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осуществлять экспертно-аналитическую деятельность в области историко-культурного наследия, в том числе атрибуцию и экспертизу различных категорий музейных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Уметь пользоваться междисциплинарными связями при решении профессиональных задач; приемами научной дискуссии, методами публичного представления концепций антропологов и этнологов.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виды исследовании и анализ исторических событий, явлений и процессов, в их социальном, политическом, экономическом, культурном измерении, а также в динамике и взаимосвязи.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методы критического анализа, хранение и переработку исторической информации из источников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методы и особенности историко-культурной и этнологической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как проводить анализ историко-культурных археологических памятников.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информацией о музейных реликвиях в соответствии с возложенными на него задачами. Работа с экспонатами из подведомственного ему фонда, а также с непосредственным хранителем этого фонда.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создавать и организовывать научный аппарат в публикациях по истории, археологии и этнологии.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Публиковать научные статьи в научных журналах с целью введения в научный оборот музейных экспонатов в соответствии со своей тематикой.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Публиковать научные статьи в отечественных научно – практических конференциях с целью демонстрации научного потенциала результатов работ, проводимых в своих полевых научных исследованиях.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Проходить специальные курсы с целью повышения своего научного потенциала и повышения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устойчивой тенденции исторического развития и моделирование социальных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Популяризация исторических знаний, музейных предметов и коллекций, исторических мест, археологических памятников,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Предоставление информации об историко-культурных и историко-региональных аспектах деятельности культурных организаций и учреждений, в том числе музеев, библиотек, архивов, археологических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правила и требования научных публикаций.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</w:t>
            </w:r>
          </w:p>
        </w:tc>
      </w:tr>
    </w:tbl>
    <w:bookmarkStart w:name="z2575" w:id="1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53"/>
    <w:bookmarkStart w:name="z257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854"/>
    <w:bookmarkStart w:name="z257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855"/>
    <w:bookmarkStart w:name="z257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856"/>
    <w:bookmarkStart w:name="z257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857"/>
    <w:bookmarkStart w:name="z2580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1858"/>
    <w:bookmarkStart w:name="z258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859"/>
    <w:bookmarkStart w:name="z258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1860"/>
    <w:bookmarkStart w:name="z258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861"/>
    <w:bookmarkStart w:name="z258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1862"/>
    <w:bookmarkStart w:name="z2585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1863"/>
    <w:bookmarkStart w:name="z258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Bates-62@mail.ru6 ulttyk_muzei@mail.ru, тел. +775-732-8206.</w:t>
      </w:r>
    </w:p>
    <w:bookmarkEnd w:id="1864"/>
    <w:bookmarkStart w:name="z258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1865"/>
    <w:bookmarkStart w:name="z258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1866"/>
    <w:bookmarkStart w:name="z258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1867"/>
    <w:bookmarkStart w:name="z2590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1868"/>
    <w:bookmarkStart w:name="z2591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1869"/>
    <w:bookmarkStart w:name="z2592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18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594" w:id="1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"Антрополог"</w:t>
      </w:r>
    </w:p>
    <w:bookmarkEnd w:id="1871"/>
    <w:bookmarkStart w:name="z2595" w:id="1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72"/>
    <w:bookmarkStart w:name="z259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"Антрополог"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873"/>
    <w:bookmarkStart w:name="z2597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874"/>
    <w:bookmarkStart w:name="z259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875"/>
    <w:bookmarkStart w:name="z259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876"/>
    <w:bookmarkStart w:name="z2600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877"/>
    <w:bookmarkStart w:name="z2601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878"/>
    <w:bookmarkStart w:name="z2602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879"/>
    <w:bookmarkStart w:name="z2603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880"/>
    <w:bookmarkStart w:name="z2604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881"/>
    <w:bookmarkStart w:name="z260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882"/>
    <w:bookmarkStart w:name="z260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883"/>
    <w:bookmarkStart w:name="z2607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884"/>
    <w:bookmarkStart w:name="z2608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885"/>
    <w:bookmarkStart w:name="z2609" w:id="1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886"/>
    <w:bookmarkStart w:name="z2610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Антрополог. </w:t>
      </w:r>
    </w:p>
    <w:bookmarkEnd w:id="1887"/>
    <w:bookmarkStart w:name="z2611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R91020087.</w:t>
      </w:r>
    </w:p>
    <w:bookmarkEnd w:id="1888"/>
    <w:bookmarkStart w:name="z2612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889"/>
    <w:bookmarkStart w:name="z2613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890"/>
    <w:bookmarkStart w:name="z2614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891"/>
    <w:bookmarkStart w:name="z2615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892"/>
    <w:bookmarkStart w:name="z2616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1893"/>
    <w:bookmarkStart w:name="z2617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1894"/>
    <w:bookmarkStart w:name="z2618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Фундаментальное и прикладное антропологическое и этнологическое научное знание, этнологическое и антропологическое архивоведение и музееведение, консультирование, экспертная деятельность в области планирования и реализации политики, направленной на регулирование межэтнических и межконфессиональных процессов. </w:t>
      </w:r>
    </w:p>
    <w:bookmarkEnd w:id="1895"/>
    <w:bookmarkStart w:name="z2619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896"/>
    <w:bookmarkStart w:name="z2620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Антрополог - 6 уровень ОРК;</w:t>
      </w:r>
    </w:p>
    <w:bookmarkEnd w:id="1897"/>
    <w:bookmarkStart w:name="z262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Антрополог - 7 уровень ОРК.</w:t>
      </w:r>
    </w:p>
    <w:bookmarkEnd w:id="1898"/>
    <w:bookmarkStart w:name="z2622" w:id="1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8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"Антрополог 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Антрополог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2632-2-007 Этнограф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2633-1-004 Историк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научной работе, полевым исследованиям и научно-образовательным задачам.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Научная работа, полевые исследования, анализ литературы.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Решение научно-образовательных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работа, полевые исследования, анализ литературы.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целей и задач научного исследования, основных стадий его реализации.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Применение методологии и методов научной работы антрополога, в том числе методик полевого исследования, анализа источников и литературы.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информационно-ресурсной базы исследования, сбор и аналитическая обработка информации, необходимой для достижения поставленных целей - в условиях полевой работы, в библиотеках, в архивах и в сетевых ресурсах.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Доходчивое и ясное профессиональное изложение результатов проделанной работы (письменное и устное), в том числе и на английском (или ином иностранном)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аналитических обзоров, аннотаций и рефератов по тематике проводимых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Способен осуществлять поиск, критический анализ и синтез информации, применять системный подход для решения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Способен воспринимать межкультурное разнообразие общества в социально-историческом, этическом и философском контекстах;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Способен применять на базовом уровне знания исторических, антропологической, археологической и этнологической наук при решении практических и (или) исследовательских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Организация полевых антропологических и этнографических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Сбор и обработка аналитической информации для органов государственного управления, местного самоуправления, учреждений и организаций сферы науки и культуры, средств массовой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Прием, оформление, инвентаризация, хранение и изучение музейных предметов и коллекций.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Способен к осознанию социальной значимости своей будущей профессии, проявлению высокой мотивации к выполнению профессиональной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научно-образовательных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оформление научных текстов в соответствии с современными научными и библиографическими требованиями.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Решение профессиональных задач в образовательных организациях высшего образования, профильных академических институтах и других НИИ; архивах, музеях; других организациях и учреждениях культуры; в экспертно-аналитических центрах, общественных и государственных организациях информационно-аналитического профиля.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Объектами профессиональной деятельности специалиста, освоивших программу "Повышение уровня высшего образования и подготовка кадров высшей квалификации", являются: исторические процессы и явления в их социокультурных, политических, экономических измерениях и их отражение в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профессиональной деятельности, к которым готовятся специалисты, освоившие программу "Повышение уровня высшего образования и подготовка кадров высшей квалификации": научно-исследовательская деятельность в области истории и смежных социально-гуманитарных наук; преподавательская деятельность в области исторических наук.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Программа "Повышение уровня высшего образования и подготовка кадров высшей квалификации" направлена на освоение всех видов профессиональной деятельности, к которым готовится 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Готовностью участвовать в работе казахстанских и международных исследовательских коллективов по решению научных и научно-образовательных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Готовностью использовать современные методы и технологии научной коммуникации на государственном и иностранном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Способностью планировать и решать задачи собственного профессионального и личностного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комплектованию музейного и выставочного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"Антрополог":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 Главный хранитель фондов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1349-0-008 Заведующий архивом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учетно-хранительской и реставрационной работой, контроль системы хранения фонда.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учетно-хранительской и реставрационной работой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и контроль системы хранения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учетно-хранительской и реставрационной работой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положений структурных подразделений и критериев оценки эффективности деятельности сотрудников структурных подразделений в научных организациях и музеях.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научных планов; учетно-хранительской и реставрационной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и организация текущей деятельности подразделений в организациях.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организации и контроля проведения плановых и оперативных проверок работы отдела (сектора) и оформление соответствующих документов по их итогам.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Выпуск необходимых распоряжений по вопросам научной работы и контроль их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Взаимодействие с другими структурными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Руководство и координация деятельности фондово-закупочной комиссии.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навыки планирования, администрирования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методы контроля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навыки учетно-хранительской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и редактировать тексты профессионального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научно-справочные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специальные знания для решения научно-исследовательских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деловой письменной и устной речью на государственном языке и правилами делопроизводства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навыками деловой коммуникации и взаимодействия со структурными подразделениями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контроль системы хранения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функционирования системы хранения в музее и филиалах музея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Организация, управление и контроль процесса внутреннего использования учетных документов другими сотрудниками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мероприятий по обеспечению информационной безопасности в области учета и хранения музейных предметов и музейных коллекций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контроль использования электронных автоматизированных систем учета и ведения электронных учетных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своевременное составления, утверждения, представления отчетной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Составление внутримузейных инструкций и регламентов по учету, хранению, изучению и использованию музейных предметов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внутримузейные инструкции и регламенты по учету, хранению, изучению и использованию музейных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компьютерной и иной вспомогательной оргтехникой, средствами связи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практики документоведения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Нормативно-правовые акты, регулирующие и регламентирующие производственно-хозяйственную и финансово-экономическую деятельность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Трудовое и административное законодательство Республики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менеджмента и управления персоналом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составления установленной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ведения переговоров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</w:tr>
    </w:tbl>
    <w:bookmarkStart w:name="z2695" w:id="1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928"/>
    <w:bookmarkStart w:name="z2696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Наименование государственного органа: </w:t>
      </w:r>
    </w:p>
    <w:bookmarkEnd w:id="1929"/>
    <w:bookmarkStart w:name="z2697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930"/>
    <w:bookmarkStart w:name="z2698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931"/>
    <w:bookmarkStart w:name="z2699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932"/>
    <w:bookmarkStart w:name="z2700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(предприятия) участвующие в разработке: </w:t>
      </w:r>
    </w:p>
    <w:bookmarkEnd w:id="1933"/>
    <w:bookmarkStart w:name="z2701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1934"/>
    <w:bookmarkStart w:name="z2702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1935"/>
    <w:bookmarkStart w:name="z2703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1936"/>
    <w:bookmarkStart w:name="z2704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1937"/>
    <w:bookmarkStart w:name="z2705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1938"/>
    <w:bookmarkStart w:name="z2706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12 января 2024 года.</w:t>
      </w:r>
    </w:p>
    <w:bookmarkEnd w:id="1939"/>
    <w:bookmarkStart w:name="z2707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орган по профессиональным квалификациям: </w:t>
      </w:r>
    </w:p>
    <w:bookmarkEnd w:id="1940"/>
    <w:bookmarkStart w:name="z2708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1941"/>
    <w:bookmarkStart w:name="z2709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15 февраля 2024 года.</w:t>
      </w:r>
    </w:p>
    <w:bookmarkEnd w:id="1942"/>
    <w:bookmarkStart w:name="z2710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Номер версии и год выпуска: версия 1, 2024 год. </w:t>
      </w:r>
    </w:p>
    <w:bookmarkEnd w:id="1943"/>
    <w:bookmarkStart w:name="z2711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Дата ориентировочного пересмотра: 2027 год. </w:t>
      </w:r>
    </w:p>
    <w:bookmarkEnd w:id="19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713" w:id="1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"Художник-экспозиционер по организации экспозиций и выставок"</w:t>
      </w:r>
    </w:p>
    <w:bookmarkEnd w:id="1945"/>
    <w:bookmarkStart w:name="z2714" w:id="1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46"/>
    <w:bookmarkStart w:name="z2715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"Художник-экспозиционер по организации экспозиций и выставок"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1947"/>
    <w:bookmarkStart w:name="z2716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948"/>
    <w:bookmarkStart w:name="z271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949"/>
    <w:bookmarkStart w:name="z2718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950"/>
    <w:bookmarkStart w:name="z2719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1951"/>
    <w:bookmarkStart w:name="z2720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1952"/>
    <w:bookmarkStart w:name="z2721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953"/>
    <w:bookmarkStart w:name="z2722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954"/>
    <w:bookmarkStart w:name="z2723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955"/>
    <w:bookmarkStart w:name="z2724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1956"/>
    <w:bookmarkStart w:name="z2725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1957"/>
    <w:bookmarkStart w:name="z2726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1958"/>
    <w:bookmarkStart w:name="z2727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1959"/>
    <w:bookmarkStart w:name="z2728" w:id="1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960"/>
    <w:bookmarkStart w:name="z2729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Художник-экспозиционер по организации экспозиций и выставок. </w:t>
      </w:r>
    </w:p>
    <w:bookmarkEnd w:id="1961"/>
    <w:bookmarkStart w:name="z273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R91020071.</w:t>
      </w:r>
    </w:p>
    <w:bookmarkEnd w:id="1962"/>
    <w:bookmarkStart w:name="z2731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1963"/>
    <w:bookmarkStart w:name="z2732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1964"/>
    <w:bookmarkStart w:name="z2733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1965"/>
    <w:bookmarkStart w:name="z2734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1966"/>
    <w:bookmarkStart w:name="z2735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1967"/>
    <w:bookmarkStart w:name="z2736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1968"/>
    <w:bookmarkStart w:name="z2737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Оформление постоянных экспозиций и временных выставок согласно штатному расписанию в профессиональных коллективах, музеях истории и культуры, историко-краеведческих музеях, музеях искусства, художественных галереях. </w:t>
      </w:r>
    </w:p>
    <w:bookmarkEnd w:id="1969"/>
    <w:bookmarkStart w:name="z2738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970"/>
    <w:bookmarkStart w:name="z2739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Художник-экспозиционер по организации экспозиций и выставок - 6 уровень ОРК.</w:t>
      </w:r>
    </w:p>
    <w:bookmarkEnd w:id="1971"/>
    <w:bookmarkStart w:name="z2740" w:id="1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9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"Художник-экспозиционер по организации экспозиций и выставок":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Художник-экспозиционер по организации экспозиций и выставок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2621-2-006 Хранитель музейных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осуществлению проектирования экспозиции, монтажа и демонтажа постоянных экспозиций и временных выставок, проведению реэкспозиции, наблюдению за состоянием экспозиции, ведению текущей экспозиционной документации. Художественное оформление экспозиций и выставок, создание рекомендаций по освещению выставочного пространства. Осуществление по созданию и размещению вспомогательных выставочных материалов: этикетажей, аннотаций, информационных стендов.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вспомогательного музейного оборудования (подиумов, подставок) с целью оформления выставочно-экспозиционного пространства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контроля за сохранностью экспонатов, находящихся во временных и постоянных экспозициях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монтажных работ в процессе оформления временных и постоянных выставок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 художественного оформления временных выставок и постоянных экспозиций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вспомогательного музейного оборудования (подиумов, подставок) с целью оформления выставочно-экспозиционного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технологией изготовления изделий из ПВХ, МДФ, акрила, оргстекла.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работать с разными материалами (кожа, металл, пластик, ткань), владеть технологиями использования смешанных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 различными строительными, лакокрасочными, соединительными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работать с инструментами, в том числе предназначенными для работы с металлом, пластиком.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паять железные каркасы, владеть способами сварки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технологиями оклейки подиумов и подставок.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технологиями художественно-живописного окрашивания.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Уметь работать с эскизами, воплощать в жизнь по размерам эскиза заданные объекты, элементы.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Находить решения технологического и организационного характера в условиях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Уметь работать индивидуально и в команде живописно-декорационного цеха (участка, мастерской), понимать художественную и технологическую политику, совершенствовать свое экспозиционное мастерство.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Владеть технологией и правилами эксплуатации производственных инструментов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черчения, графических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приемы создания вспомогательного музейного оборудования в условиях современного музейного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Свойства и характеристики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Свойства красок с различным составом и способы их приготовления.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сохранностью экспонатов, находящихся во временных и постоянных экспозициях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комплексом профессиональных исполнительских навыков контроля за сохранностью экспонатов.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своевременно определять повреждения музейных экспонатов (коррозия, осыпание, разбухание и т.д.) с целью последующей передачи предметов на реставрацию.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необходимой вспомогательной документации (дефектные акты, внутримузейные акты приема-передачи) с целью передачи поврежденных экспонатов соответствующим структурным подразделениям.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участие в проведении санитарных дней, совместно с сотрудниками других структурных подразделений музея.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нормированные требования температурно-влажностного режима для различных типов экспонатов.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санитарных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монтажных работ в процессе оформления временных и постоянных выставок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музейным подвесным оборудованием.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работать с музейными витринами – осуществлять открытие и закрытие витрин.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пользоваться монтажными и строительными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техники безопасности при проведении монтажных и демонтажных работ в музейных залах.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техники безопасности при проведении ремонтных и восстановительных работ в музейных залах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художественного оформления временных выставок и постоянных экспозиций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изготавливать дополнительный экспозиционный материал (задний фон витрин, графические схемы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изготавливать дополнительный информационный материал ( этикетаж, аннотация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работать с освещением в музейных залах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работать с основными компьютерными программами (Word, Excell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составлять научные концепции выставок, раскрыть содержания темы, логику демонстрационных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проектировать экспозицию: научную, художественную, техническую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Знания в области археологии, этнографии, истории для создания ТЭП.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в области искусствоведения, музееведения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о современных технологиях формирования экспозиций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учету музейных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фонда</w:t>
            </w:r>
          </w:p>
        </w:tc>
      </w:tr>
    </w:tbl>
    <w:bookmarkStart w:name="z2788" w:id="1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995"/>
    <w:bookmarkStart w:name="z2789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1996"/>
    <w:bookmarkStart w:name="z2790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1997"/>
    <w:bookmarkStart w:name="z2791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998"/>
    <w:bookmarkStart w:name="z2792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1999"/>
    <w:bookmarkStart w:name="z2793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000"/>
    <w:bookmarkStart w:name="z2794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001"/>
    <w:bookmarkStart w:name="z2795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2002"/>
    <w:bookmarkStart w:name="z2796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003"/>
    <w:bookmarkStart w:name="z2797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2004"/>
    <w:bookmarkStart w:name="z2798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2005"/>
    <w:bookmarkStart w:name="z2799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006"/>
    <w:bookmarkStart w:name="z2800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27 ноября 2023 года. </w:t>
      </w:r>
    </w:p>
    <w:bookmarkEnd w:id="2007"/>
    <w:bookmarkStart w:name="z2801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008"/>
    <w:bookmarkStart w:name="z2802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009"/>
    <w:bookmarkStart w:name="z2803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20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805" w:id="2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"Этнограф"</w:t>
      </w:r>
    </w:p>
    <w:bookmarkEnd w:id="2011"/>
    <w:bookmarkStart w:name="z2806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2"/>
    <w:bookmarkStart w:name="z280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"Этнограф"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013"/>
    <w:bookmarkStart w:name="z280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014"/>
    <w:bookmarkStart w:name="z280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015"/>
    <w:bookmarkStart w:name="z2810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016"/>
    <w:bookmarkStart w:name="z2811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017"/>
    <w:bookmarkStart w:name="z2812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018"/>
    <w:bookmarkStart w:name="z2813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019"/>
    <w:bookmarkStart w:name="z2814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020"/>
    <w:bookmarkStart w:name="z2815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021"/>
    <w:bookmarkStart w:name="z2816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022"/>
    <w:bookmarkStart w:name="z2817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023"/>
    <w:bookmarkStart w:name="z2818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024"/>
    <w:bookmarkStart w:name="z2819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025"/>
    <w:bookmarkStart w:name="z2820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026"/>
    <w:bookmarkStart w:name="z2821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Этнограф. </w:t>
      </w:r>
    </w:p>
    <w:bookmarkEnd w:id="2027"/>
    <w:bookmarkStart w:name="z2822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R91020072. </w:t>
      </w:r>
    </w:p>
    <w:bookmarkEnd w:id="2028"/>
    <w:bookmarkStart w:name="z282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029"/>
    <w:bookmarkStart w:name="z282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030"/>
    <w:bookmarkStart w:name="z2825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2031"/>
    <w:bookmarkStart w:name="z282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2032"/>
    <w:bookmarkStart w:name="z282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2033"/>
    <w:bookmarkStart w:name="z2828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2034"/>
    <w:bookmarkStart w:name="z2829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Фундаментальные и прикладные знание в области истории, археологии и этнологии; историко-культурная экспертиза в области музейных предметов; консультирование. </w:t>
      </w:r>
    </w:p>
    <w:bookmarkEnd w:id="2035"/>
    <w:bookmarkStart w:name="z2830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036"/>
    <w:bookmarkStart w:name="z283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Этнограф - 6 уровень ОРК.</w:t>
      </w:r>
    </w:p>
    <w:bookmarkEnd w:id="2037"/>
    <w:bookmarkStart w:name="z2832" w:id="2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0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"Этнограф":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2632-2-007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2632-3-002 Научный сотрудник в области археологии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2632-3-003 Этноархеолог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деятельность по историко-культурной экспертизе в области музейных предметов, экспертно-аналитическая деятельность в области историко-культурного наследия.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научно-исследовательской деятельности в соответствии с фундаментальной и специальной подготовкой в области этнографии. Организация и составление программы работ, координация деятельности соисполнителей при совместном их выполнении с другими организациями, обобщение полученных результатов.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экспертно-аналитической деятельности в области историко-культурного наследия (в том числе учета и хранения музейных ценностей).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 в соответствии с фундаментальной и специальной подготовкой в области этнографии. Организация и составление программы работ, координация деятельности соисполнителей при совместном их выполнении с другими организациями, обобщение полученных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навыками сбора, обработки, анализа и обобщения информации о приоритетных направлениях в этнологии; исследования хозяйственной деятельности и социальной структуры этноса.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Умеет планировать и организовывать использование исторических и этнологических ресурсов для решения практических, исследовательских или педагогических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практическими профессиональными навыками сбора этнологической информации в полевых условиях, в архивах, музеях и библиотеках; наблюдения жизни народа (стационарные и экспедиционные исследования, сбор коллекций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Способен формировать программы научного исследования, собирать, понимать, критически анализировать и использовать этнографическую информацию, в том числе исследование черт традиций повседневной (бытовой) культуры народа, образующих его этнический облик.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Умеет составлять и оформлять научный аппарат в публикациях по истории и этнологии.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Способен осуществлять деловую коммуникацию в устной и письменной формах на государственном языке Республики Казахстан и иностранном(ых) языке(ах).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Сопоставляет разные источники информации с целью выявления их противоречий и поиска достоверных суждений. Анализирует информацию и предлагает возможные варианты решения поставленной задачи, оценивая их достоинства и недостатки.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Уметь осуществлять экспертно-аналитическую деятельность в области историко-культурного наследия, в том числе атрибуцию и экспертизу различных категорий музейных предметов, в области этнографии.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Владеет методикой атрибуции предметов музейных коллекций, объектов историко-культурного наследия.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исторические концепции.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понятийным аппаратом в области истории, археологии и этнологии.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основы научно-исследовательской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Знать теорию и методологию современной истории и этнологии.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Знать правила и требования к научным публикациям.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Знать основы составления этнографических карт (изучение взаимодействия этноса и природной среды, типов расселения), изучения языка, духовного склада и религиозных воззрений этноса.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Знать концепты изучения первобытнообщинного строя (по его пережиткам у современных народов).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Знать методику создания и редактирования информационных ресурсов, связанных с профессиональной деятельностью, поисковые системы и информационные ресурсы по вопросам антропологии и этнологии.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экспертно-аналитической деятельности в области историко-культурного наследия (в том числе учета и хранения музейных ценностей).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методами историко-культурной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использовать полученные знания при осуществлении экспертных и аналитических работ, быть готовым и способным их использовать.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Способностью осуществлять экспертно-аналитическую деятельность в области историко-культурного наследия, в том числе атрибуцию и экспертизу различных категорий музейных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основами использования междисциплинарных связей при решении профессиональных задач; приемами научной дискуссии, методами публичного представления концепций антропологов и этнологов.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Выявление устойчивых тенденций исторического развития и моделирование социальных процессов.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Популяризация исторического знания, музейных предметов и коллекций, исторических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Информационное обеспечение историко-культурных и историко-краеведческих аспектов деятельности организаций и учреждений культуры, в том числе музеев, библиотек,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Умеет составлять и оформлять научный аппарат в публикациях по антропологии, этнологии и археологии.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Способен применять на базовом уровне знания исторических, антропологической и этнологической наук при решении практических, исследовательских или педагогических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виды исследовании и анализ исторических событий, явлений и процессов, в их социальном, политическом, экономическом, культурном измерениях, а также в динамике и взаимосвязи.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методы критического анализа, хранение и переработку исторической информации из источников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методы и особенности историко-культурной и этнологической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</w:t>
            </w:r>
          </w:p>
        </w:tc>
      </w:tr>
    </w:tbl>
    <w:bookmarkStart w:name="z2874" w:id="2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053"/>
    <w:bookmarkStart w:name="z287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054"/>
    <w:bookmarkStart w:name="z287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055"/>
    <w:bookmarkStart w:name="z287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056"/>
    <w:bookmarkStart w:name="z287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057"/>
    <w:bookmarkStart w:name="z287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058"/>
    <w:bookmarkStart w:name="z288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059"/>
    <w:bookmarkStart w:name="z288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2060"/>
    <w:bookmarkStart w:name="z288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061"/>
    <w:bookmarkStart w:name="z288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2062"/>
    <w:bookmarkStart w:name="z288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2063"/>
    <w:bookmarkStart w:name="z288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064"/>
    <w:bookmarkStart w:name="z288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2065"/>
    <w:bookmarkStart w:name="z288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2066"/>
    <w:bookmarkStart w:name="z288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067"/>
    <w:bookmarkStart w:name="z288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068"/>
    <w:bookmarkStart w:name="z289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0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892" w:id="2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"Редактор (в музейном деле)"</w:t>
      </w:r>
    </w:p>
    <w:bookmarkEnd w:id="2070"/>
    <w:bookmarkStart w:name="z2893" w:id="2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1"/>
    <w:bookmarkStart w:name="z289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"Редактор (в музейном деле)"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072"/>
    <w:bookmarkStart w:name="z289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073"/>
    <w:bookmarkStart w:name="z2896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074"/>
    <w:bookmarkStart w:name="z289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075"/>
    <w:bookmarkStart w:name="z2898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076"/>
    <w:bookmarkStart w:name="z2899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077"/>
    <w:bookmarkStart w:name="z2900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078"/>
    <w:bookmarkStart w:name="z2901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079"/>
    <w:bookmarkStart w:name="z2902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080"/>
    <w:bookmarkStart w:name="z2903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081"/>
    <w:bookmarkStart w:name="z2904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082"/>
    <w:bookmarkStart w:name="z290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083"/>
    <w:bookmarkStart w:name="z2906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084"/>
    <w:bookmarkStart w:name="z2907" w:id="2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085"/>
    <w:bookmarkStart w:name="z2908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Редактор (в музейном деле). </w:t>
      </w:r>
    </w:p>
    <w:bookmarkEnd w:id="2086"/>
    <w:bookmarkStart w:name="z2909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R91020073.</w:t>
      </w:r>
    </w:p>
    <w:bookmarkEnd w:id="2087"/>
    <w:bookmarkStart w:name="z2910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088"/>
    <w:bookmarkStart w:name="z2911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089"/>
    <w:bookmarkStart w:name="z2912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2090"/>
    <w:bookmarkStart w:name="z291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2091"/>
    <w:bookmarkStart w:name="z291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2092"/>
    <w:bookmarkStart w:name="z291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2093"/>
    <w:bookmarkStart w:name="z291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Редактирование и подготовка текстовых материалов в том числе, к публикации в средствах массовой информации (СМИ). </w:t>
      </w:r>
    </w:p>
    <w:bookmarkEnd w:id="2094"/>
    <w:bookmarkStart w:name="z291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095"/>
    <w:bookmarkStart w:name="z291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Редактор (в музейном деле) - 6 уровень ОРК.</w:t>
      </w:r>
    </w:p>
    <w:bookmarkEnd w:id="2096"/>
    <w:bookmarkStart w:name="z2919" w:id="2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"Редактор (в музейном деле)":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2642-2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(в музейном деле)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2642-2-003 Редактор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редактированию и подготовке музейных текстовых материалов в том числе, публикации в средствах массовой информации (СМИ); по оценке эстетической подачи текста, качества стилистического оформления, выразительности речи; по подготовке материала к отправке в типографию, обрабатывая его так, чтобы текст был удобным для восприятия. Выявление сильных и слабых сторон предоставленных авторами материалов, характера информации, которой их нужно дополнить; корректировка недочетов.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Редактирование текста для научного журнала в области музейного дела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научного текста на соответствие формата и требований; техническая проверка научного текста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текста для научного журнала в области музейного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 текста, доводя его до эстетического и технического совершенства.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Ознакомление с материалами, предоставляемыми авторами.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Редакция принятых к изданию рукописей, оказывая необходимую помощь авторам и согласовывая рекомендованных изменений.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структуры и содержания материалов, ошибок и недочетов, которые необходимо исправить.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Информационная политика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Задачи и методы, технология и техника создания журналистских публикаций, их содержательная и структурно-композиционная специфика.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научного текста на соответствие формата и требований; техническая проверка научного 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степени компетентности авторов, качества предоставленных материалов, их соответствия требованиям и формату данного СМИ, целесообразности их публикации. Проверка выполнения авторами замечаний рецензентов и требований, предъявляемых в рукописям при их доработке, комплектности предоставленного материала, соответствия названий разделов рукописи их содержанию.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актуальности и достоверности информации, предоставленной авторами.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решений о публикации, отклонении материалов или о возможности их размещения в последующих выпусках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Согласование рекомендуемых поправок с авторами, работающими по авторскому договору.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Выявление сильных и слабых сторон предоставленных авторами материалов, характера информации, которой их нужно дополнить; корректировка недочетов.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 над контекстом, орфографией и стилем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 с фото-, видео-, аудиоинформацией.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современного литературного и общественно-делового стиля казахского, русского и английского языков.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Этика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Профессиональная журналистская этика.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современного литературного и общественно-делового стиля казахского, русского и английского языков.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оформлению статей в научных журналах.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7" w:id="2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111"/>
    <w:bookmarkStart w:name="z294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112"/>
    <w:bookmarkStart w:name="z294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113"/>
    <w:bookmarkStart w:name="z295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114"/>
    <w:bookmarkStart w:name="z295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115"/>
    <w:bookmarkStart w:name="z295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116"/>
    <w:bookmarkStart w:name="z295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117"/>
    <w:bookmarkStart w:name="z295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2118"/>
    <w:bookmarkStart w:name="z295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119"/>
    <w:bookmarkStart w:name="z295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2120"/>
    <w:bookmarkStart w:name="z295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2121"/>
    <w:bookmarkStart w:name="z295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122"/>
    <w:bookmarkStart w:name="z295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27 ноября 2023 года. </w:t>
      </w:r>
    </w:p>
    <w:bookmarkEnd w:id="2123"/>
    <w:bookmarkStart w:name="z296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124"/>
    <w:bookmarkStart w:name="z296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125"/>
    <w:bookmarkStart w:name="z296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2964" w:id="2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"Музейный смотритель"</w:t>
      </w:r>
    </w:p>
    <w:bookmarkEnd w:id="2127"/>
    <w:bookmarkStart w:name="z2965" w:id="2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28"/>
    <w:bookmarkStart w:name="z2966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"Музейный смотритель"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129"/>
    <w:bookmarkStart w:name="z296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130"/>
    <w:bookmarkStart w:name="z296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131"/>
    <w:bookmarkStart w:name="z296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132"/>
    <w:bookmarkStart w:name="z297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133"/>
    <w:bookmarkStart w:name="z297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134"/>
    <w:bookmarkStart w:name="z297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135"/>
    <w:bookmarkStart w:name="z2973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136"/>
    <w:bookmarkStart w:name="z2974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137"/>
    <w:bookmarkStart w:name="z2975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138"/>
    <w:bookmarkStart w:name="z2976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139"/>
    <w:bookmarkStart w:name="z297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140"/>
    <w:bookmarkStart w:name="z297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141"/>
    <w:bookmarkStart w:name="z2979" w:id="2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142"/>
    <w:bookmarkStart w:name="z2980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Музейный смотритель. </w:t>
      </w:r>
    </w:p>
    <w:bookmarkEnd w:id="2143"/>
    <w:bookmarkStart w:name="z2981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R91020077.</w:t>
      </w:r>
    </w:p>
    <w:bookmarkEnd w:id="2144"/>
    <w:bookmarkStart w:name="z2982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145"/>
    <w:bookmarkStart w:name="z2983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146"/>
    <w:bookmarkStart w:name="z2984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2147"/>
    <w:bookmarkStart w:name="z2985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2148"/>
    <w:bookmarkStart w:name="z2986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2149"/>
    <w:bookmarkStart w:name="z2987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2150"/>
    <w:bookmarkStart w:name="z2988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Обеспечение сохранности экспонатов в экспозиционных залов музея. Обеспечение порядка при проведении экскурсий, наблюдение за сохранностью экспонатов, консультирование посетителей по содержанию постоянной экспозиции, временных выставок. </w:t>
      </w:r>
    </w:p>
    <w:bookmarkEnd w:id="2151"/>
    <w:bookmarkStart w:name="z2989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152"/>
    <w:bookmarkStart w:name="z2990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Музейный смотритель - 4 уровень ОРК.</w:t>
      </w:r>
    </w:p>
    <w:bookmarkEnd w:id="2153"/>
    <w:bookmarkStart w:name="z2991" w:id="2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"Музейный смотритель":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9622-9-008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смотритель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2621-2-006 Хранитель музейных предметов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2371-9-003 Методист музейной педагогики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порядка при проведении экскурсий, наблюдение за сохранностью экспонатов, в экспозиционных залах музея, экспонатов, находящихся во временных и постоянных экспозициях.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сохранности экспонатов в экспозиционных залах музея.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контроля за сохранностью экспонатов, находящихся во временных и постоянных экспозициях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экспонатов в экспозиционных залах музея.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над соблюдением порядка в залах музея.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Наблюдение за целостностью и неприкосновенностью музейных экспонатов, а также за соответствием экспонатов их топографической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надзор за сохранностью музейных экспонатов;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Уровень температуры и влажности в экспозиционных залах Музея.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Осуществление утреннего и вечернего осмотра экспозиций, проведение чистки витрин, проверка наличия этикетажа.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Пропуск посетителей по контрольным билетам, контроль разрешение на видео съемку.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охрану экспозиции Музея, предотвращать повреждения, пропажи хищение музейных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Давать консультации посетителям по составу и содержанию экспозиции;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дать пояснение на трех языках (казахский, русский, английский).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Вызов представителей администрации и соответствующих служб при возникновении ЧС (неадекватном поведении посетителей, отсутствии предметов экспозиции, возгорании и пр.).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Уметь соблюдать служебный этикет при обслуживании посетителей.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Обеспечивать порядок и тишину во время экскурсий.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Оказание помощи посетителям музея в пределах своей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Заполнение документов, необходимых по внутренним правилам делопроизводства.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Участие в инструктажах по безопасности, проводимых администрацией Музея.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Соблюдать внутренние правила музея.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нормированные требования температурно-влажностного режима для различных типов экспонатов.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Знания санитарных норм.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внутренние правила Музея.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Информирование руководства музея о вещах, забытых посетителями.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сохранностью экспонатов, находящихся во временных и постоянных экспозициях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оперативно сообщать производственному персоналу, хозяйственной службе о выявленных недостатках для их устранения.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и эксплуатация тревожной кнопки при ЧС;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обращения со средствами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музейным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обращаться тревожной кнопкой при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обращаться со средствами пожаротушения.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Экспозиционер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</w:tbl>
    <w:bookmarkStart w:name="z3027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168"/>
    <w:bookmarkStart w:name="z3028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169"/>
    <w:bookmarkStart w:name="z3029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170"/>
    <w:bookmarkStart w:name="z3030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171"/>
    <w:bookmarkStart w:name="z3031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172"/>
    <w:bookmarkStart w:name="z3032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173"/>
    <w:bookmarkStart w:name="z303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174"/>
    <w:bookmarkStart w:name="z3034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2175"/>
    <w:bookmarkStart w:name="z3035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176"/>
    <w:bookmarkStart w:name="z3036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2177"/>
    <w:bookmarkStart w:name="z3037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фондом), Bates-62@mail.ru, ulttyk_muzei@mail.ru, тел. +775-732-8206.</w:t>
      </w:r>
    </w:p>
    <w:bookmarkEnd w:id="2178"/>
    <w:bookmarkStart w:name="z3038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179"/>
    <w:bookmarkStart w:name="z3039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2180"/>
    <w:bookmarkStart w:name="z3040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2181"/>
    <w:bookmarkStart w:name="z3041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182"/>
    <w:bookmarkStart w:name="z3042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183"/>
    <w:bookmarkStart w:name="z3043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3045" w:id="2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"Методист экскурсионной деятельности музея"</w:t>
      </w:r>
    </w:p>
    <w:bookmarkEnd w:id="2185"/>
    <w:bookmarkStart w:name="z3046" w:id="2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6"/>
    <w:bookmarkStart w:name="z3047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"Методист экскурсионной деятельности музея"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187"/>
    <w:bookmarkStart w:name="z3048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188"/>
    <w:bookmarkStart w:name="z304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189"/>
    <w:bookmarkStart w:name="z3050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190"/>
    <w:bookmarkStart w:name="z3051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191"/>
    <w:bookmarkStart w:name="z3052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192"/>
    <w:bookmarkStart w:name="z3053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193"/>
    <w:bookmarkStart w:name="z3054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194"/>
    <w:bookmarkStart w:name="z3055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195"/>
    <w:bookmarkStart w:name="z3056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196"/>
    <w:bookmarkStart w:name="z3057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197"/>
    <w:bookmarkStart w:name="z3058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198"/>
    <w:bookmarkStart w:name="z3059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199"/>
    <w:bookmarkStart w:name="z3060" w:id="2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200"/>
    <w:bookmarkStart w:name="z3061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Методист экскурсионной деятельности музея.</w:t>
      </w:r>
    </w:p>
    <w:bookmarkEnd w:id="2201"/>
    <w:bookmarkStart w:name="z3062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R91020085. </w:t>
      </w:r>
    </w:p>
    <w:bookmarkEnd w:id="2202"/>
    <w:bookmarkStart w:name="z3063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203"/>
    <w:bookmarkStart w:name="z3064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204"/>
    <w:bookmarkStart w:name="z3065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2205"/>
    <w:bookmarkStart w:name="z3066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2206"/>
    <w:bookmarkStart w:name="z3067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2207"/>
    <w:bookmarkStart w:name="z3068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2208"/>
    <w:bookmarkStart w:name="z3069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Методист экскурсионной деятельности музея – специалист, ответственный за разработку и реализацию экскурсионных программ, организацию экскурсий и обеспечение качества образовательного опыта посетителей музея. </w:t>
      </w:r>
    </w:p>
    <w:bookmarkEnd w:id="2209"/>
    <w:bookmarkStart w:name="z3070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210"/>
    <w:bookmarkStart w:name="z3071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Экскурсовод - 6 уровень ОРК.</w:t>
      </w:r>
    </w:p>
    <w:bookmarkEnd w:id="2211"/>
    <w:bookmarkStart w:name="z3072" w:id="2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"Экскурсовод":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5113-1-001 Гид (музей, художественная галерея, путешествие)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3433-2-001 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экскурсионных программ, проведение экскурсий с использованием различных методов и форматов, работа по подготовке новых экскурсоводов.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экскурсионных программ, учитывающих особенности музейных коллекций и потребности различных групп посетителей; проведение экскурсий с использованием различных методов и форматов; анализ и оценка эффективности экскурсионной деятельности.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работы по подготовке новых экскурсоводов, предоставление им необходимой научно-методической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экскурсионных программ, учитывающих особенности музейных коллекций и потребности различных групп посетителей; проведение экскурсий с использованием различных методов и форматов; анализ и оценка эффективности экскурсионной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методическую работу и нести ответственность за содержание научно-просветительской работы.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составлять на основе методических разработок музея тексты экскурсий, рассчитанных на различные группы посетителей музея и различную продолжительность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проводить экскурсии на высоком научном и познавательном уровне, обеспечивать высокую культуру обслуживания посетителей.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публичных выступлений и ведения экскурсий, умение удерживать внимание и вовлекать аудиторию.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свободно использовать мультимедийные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работы с людьми, имеющими инвалидность.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Аналитические навыки для оценки эффективности экскурсионной работы и разработки рекомендаций по улучшению.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Конституция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Законы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 культуре";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 противодействии коррупции";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"Об охране и использовании объектов историко-культурного наследия".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Нормативно-правовые акты Республики Казахстан, определяющие развитие культуры, музейной деятельности, основы музееведения, организацию работ по учету, хранению, изучению, публикации, обеспечению сохранности музейных предметов и музейных коллекций.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подготовке новых экскурсоводов, предоставление им необходимой научно-методической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оформлять методические документации (развернутые планы, методические разработки, научно-справочный материал и др.).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систематизировать и хранить методическую документацию и другие материалы по вопросам экскурсионной работы (доклады, учебные планы, программы подготовки и повышения квалификации экскурсоводов).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Конституцию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Законы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"Об авторском праве и смежных правах";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"Об охране и использовании объектов историко-культурного наследия".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Нормативно-правовые акты Республики Казахстан, определяющие основы педагогики, основы социологии, основы детской и социальной психологии, риторики, дидактики, современных коммуникативных технологий, методику организации экспозиционно-выставочных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ведения переговоров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</w:t>
            </w:r>
          </w:p>
        </w:tc>
      </w:tr>
    </w:tbl>
    <w:bookmarkStart w:name="z3104" w:id="2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227"/>
    <w:bookmarkStart w:name="z3105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228"/>
    <w:bookmarkStart w:name="z3106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229"/>
    <w:bookmarkStart w:name="z3107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230"/>
    <w:bookmarkStart w:name="z3108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231"/>
    <w:bookmarkStart w:name="z3109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232"/>
    <w:bookmarkStart w:name="z3110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233"/>
    <w:bookmarkStart w:name="z3111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2234"/>
    <w:bookmarkStart w:name="z3112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235"/>
    <w:bookmarkStart w:name="z3113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2236"/>
    <w:bookmarkStart w:name="z3114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2237"/>
    <w:bookmarkStart w:name="z3115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238"/>
    <w:bookmarkStart w:name="z3116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2239"/>
    <w:bookmarkStart w:name="z3117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2240"/>
    <w:bookmarkStart w:name="z3118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241"/>
    <w:bookmarkStart w:name="z3119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242"/>
    <w:bookmarkStart w:name="z3120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3122" w:id="2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"Хранитель фонда"</w:t>
      </w:r>
    </w:p>
    <w:bookmarkEnd w:id="2244"/>
    <w:bookmarkStart w:name="z3123" w:id="2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45"/>
    <w:bookmarkStart w:name="z312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"Хранитель фонда"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246"/>
    <w:bookmarkStart w:name="z312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247"/>
    <w:bookmarkStart w:name="z312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248"/>
    <w:bookmarkStart w:name="z312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249"/>
    <w:bookmarkStart w:name="z312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250"/>
    <w:bookmarkStart w:name="z312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251"/>
    <w:bookmarkStart w:name="z313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252"/>
    <w:bookmarkStart w:name="z313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253"/>
    <w:bookmarkStart w:name="z313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254"/>
    <w:bookmarkStart w:name="z313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255"/>
    <w:bookmarkStart w:name="z313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256"/>
    <w:bookmarkStart w:name="z313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257"/>
    <w:bookmarkStart w:name="z313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258"/>
    <w:bookmarkStart w:name="z3137" w:id="2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259"/>
    <w:bookmarkStart w:name="z3138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Хранитель фонда. </w:t>
      </w:r>
    </w:p>
    <w:bookmarkEnd w:id="2260"/>
    <w:bookmarkStart w:name="z3139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R91020057. </w:t>
      </w:r>
    </w:p>
    <w:bookmarkEnd w:id="2261"/>
    <w:bookmarkStart w:name="z314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262"/>
    <w:bookmarkStart w:name="z314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263"/>
    <w:bookmarkStart w:name="z314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2264"/>
    <w:bookmarkStart w:name="z3143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2265"/>
    <w:bookmarkStart w:name="z314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2266"/>
    <w:bookmarkStart w:name="z314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2267"/>
    <w:bookmarkStart w:name="z314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Деятельность по комплектованию, учету и хранению музейных культурных ценностей. </w:t>
      </w:r>
    </w:p>
    <w:bookmarkEnd w:id="2268"/>
    <w:bookmarkStart w:name="z3147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269"/>
    <w:bookmarkStart w:name="z314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Хранитель фондов - 6 уровень ОРК.</w:t>
      </w:r>
    </w:p>
    <w:bookmarkEnd w:id="2270"/>
    <w:bookmarkStart w:name="z3149" w:id="2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"Хранитель фондов":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2621-2-006 Хранитель музейных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Музейное дело, деятельность по учету и хранению музейного фонда, научная инвентаризация музейных предметов.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комплектования музейного фонда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Учет музейного фонда, организация учетной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Сохранение музейного фонда, научная инвентаризация поступивших музейных предметов, контроль и соблюдение условий для сохранности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комплектования музейного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организовать деятельность по обеспечению сбора и систематизации музейных предметов.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Умение производить отбор предметов музейного значения;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произвести атрибуцию предметов, описать предметы музейного значения;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3.Составление актов приема – передачи предметов;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Умение производить маркировку предметов;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Умение работать в автоматизированных системах; занесение данных по предметам в систему "АС Музей";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Производить фотофиксацию предмета; первичную дезобработку поступивших предметов.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специальные теоретические, научные и практические знания в области музейного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особенности организации музейного 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работы с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учета и хранения музейных фондов, памятников историко-культурного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и соблюдать: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 правовые законодательные акты по музейной деятельности и иные нормативно-правовые акты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Инструкцию по учету, хранению, использованию и списанию музейных предметов музейного фонда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и нормы охраны труда, техники безопасности, производственной санитарии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Методических и теоретических материалов по вопросам музейной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Основ истории и культуры государства.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музейного фонда, организация учетной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произвести атрибуцию предметов, описать предметы музейного значения.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составления актов приема – передачи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производить маркировку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сверку на наличие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работать в автоматизированных системах; занесение данных по предметам в систему "АС Музей";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Производить фотофиксацию предмета;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специальные теоретические, научные и практические знания в области музейного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особенности организации музейного 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работы с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учета и хранения музейных фондов памятников историко-культурного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и соблюдать: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Нормативно- правовые законодательные акты по музейной деятельности и иные нормативно-правовые акты Республики Казахстан;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музейного фонда, научная инвентаризация поступивших музейных предметов, контроль и соблюдение условий для сохранности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производить прием на материально ответственное хранение по акту приема.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отбор и отведение предметов по классификатору коллекций;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инвентарных карточек с последующим занесением в инвентаризацию книги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описи, производить маркировку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систематическое наблюдение за состоянием сохранности музейных предметов и участвовать в реставрационных осмотрах;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фотофиксацию;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сверку на наличие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производить дезобработку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производить упаковку для правильной транспортировки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Умение работать с оборудованием, осуществляющим контроль за режимом хранения в фондах музея и экспозиции.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специальные теоретические, научные и практические знания в области музейного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особенности организации музейного 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работы с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учета и хранения музейных фондов памятников историко-культурного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и соблюдать: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 правовые законодательные акты по музейной деятельности и иные нормативно-правовые акты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Инструкцию по учету, хранению, использованию и списанию музейных предметов музейного фонда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и нормы охраны труда, техники безопасности, производственной санитарии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Методических и теоретических материалов по вопросам музейной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Основ истории и культуры государства.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Этнология</w:t>
            </w:r>
          </w:p>
        </w:tc>
      </w:tr>
    </w:tbl>
    <w:bookmarkStart w:name="z3211" w:id="2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289"/>
    <w:bookmarkStart w:name="z3212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290"/>
    <w:bookmarkStart w:name="z3213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291"/>
    <w:bookmarkStart w:name="z3214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292"/>
    <w:bookmarkStart w:name="z3215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293"/>
    <w:bookmarkStart w:name="z3216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294"/>
    <w:bookmarkStart w:name="z3217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295"/>
    <w:bookmarkStart w:name="z3218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2296"/>
    <w:bookmarkStart w:name="z3219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297"/>
    <w:bookmarkStart w:name="z3220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2298"/>
    <w:bookmarkStart w:name="z3221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2299"/>
    <w:bookmarkStart w:name="z3222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300"/>
    <w:bookmarkStart w:name="z3223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2301"/>
    <w:bookmarkStart w:name="z3224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ноября 2023 года. </w:t>
      </w:r>
    </w:p>
    <w:bookmarkEnd w:id="2302"/>
    <w:bookmarkStart w:name="z3225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303"/>
    <w:bookmarkStart w:name="z3226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304"/>
    <w:bookmarkStart w:name="z3227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3229" w:id="2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"Музеевед"</w:t>
      </w:r>
    </w:p>
    <w:bookmarkEnd w:id="2306"/>
    <w:bookmarkStart w:name="z3230" w:id="2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07"/>
    <w:bookmarkStart w:name="z3231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"Музеевед"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308"/>
    <w:bookmarkStart w:name="z3232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309"/>
    <w:bookmarkStart w:name="z3233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310"/>
    <w:bookmarkStart w:name="z3234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311"/>
    <w:bookmarkStart w:name="z3235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312"/>
    <w:bookmarkStart w:name="z3236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313"/>
    <w:bookmarkStart w:name="z3237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314"/>
    <w:bookmarkStart w:name="z3238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315"/>
    <w:bookmarkStart w:name="z3239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316"/>
    <w:bookmarkStart w:name="z3240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317"/>
    <w:bookmarkStart w:name="z3241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318"/>
    <w:bookmarkStart w:name="z3242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319"/>
    <w:bookmarkStart w:name="z3243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образования;</w:t>
      </w:r>
    </w:p>
    <w:bookmarkEnd w:id="2320"/>
    <w:bookmarkStart w:name="z3244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ЭФЗК – Экспертная фондово-закупочная комиссия.</w:t>
      </w:r>
    </w:p>
    <w:bookmarkEnd w:id="2321"/>
    <w:bookmarkStart w:name="z3245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322"/>
    <w:bookmarkStart w:name="z3246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Музеевед. </w:t>
      </w:r>
    </w:p>
    <w:bookmarkEnd w:id="2323"/>
    <w:bookmarkStart w:name="z3247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R91020060.</w:t>
      </w:r>
    </w:p>
    <w:bookmarkEnd w:id="2324"/>
    <w:bookmarkStart w:name="z3248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325"/>
    <w:bookmarkStart w:name="z324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326"/>
    <w:bookmarkStart w:name="z325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2327"/>
    <w:bookmarkStart w:name="z325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2328"/>
    <w:bookmarkStart w:name="z325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2329"/>
    <w:bookmarkStart w:name="z325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2330"/>
    <w:bookmarkStart w:name="z325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Осуществление научно-исследовательской, педагогической, консервационно-реставрационной, просветительской деятельности в области охраны памятников истории и культуры, а также отечественного и зарубежного музееведения. </w:t>
      </w:r>
    </w:p>
    <w:bookmarkEnd w:id="2331"/>
    <w:bookmarkStart w:name="z325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332"/>
    <w:bookmarkStart w:name="z325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Музеевед - 6 уровень ОРК;</w:t>
      </w:r>
    </w:p>
    <w:bookmarkEnd w:id="2333"/>
    <w:bookmarkStart w:name="z325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Музеевед - 7 уровень ОРК;</w:t>
      </w:r>
    </w:p>
    <w:bookmarkEnd w:id="2334"/>
    <w:bookmarkStart w:name="z325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Музеевед - 8 уровень ОРК.</w:t>
      </w:r>
    </w:p>
    <w:bookmarkEnd w:id="2335"/>
    <w:bookmarkStart w:name="z3259" w:id="2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"Музеевед":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2621-2-007, 2633-1-003, 2621-2-001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Музеевед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2621-2-004 Специалист по учету музейных предметов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2621-2-006 Хранитель музейных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2621-2-007 Хранитель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2621-2-008 Хранитель экспонатов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2621-3-005 Хранитель (произведения искусства)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2633-1-003 Исследователь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2633-1-008 Научный сотрудник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2621-2-001 Куратор выставки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Научно-исследовательская, фондово-отборочная, преподавательская работа в области музееведения, редакционно-издательская, экспертно-практическая деятельность в учреждениях культуры, учебных и научно-исследовательских заведениях.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осуществление научно-исследовательского процесса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осуществление научно-фондовой и экспозиционно-выставочной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педагогической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организационно-управленческой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Осуществление научной, просветительской, образовательной и воспитательной деятельности в музее 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экскурсионной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лаборанта НИИ, департаментов музеев и других учреждении культуры и искусств. Осуществление научно-организационной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и осуществление редакционно-издательской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научно-исследовательского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навыками самостоятельной исследовательской работы в области музейного дела.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работы в составе исследовательской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работы научно-практической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Теоретических основ музейного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Типологии музеев.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научных исследовании учитывая специфику своей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научно-фондовой и экспозиционно-выставочной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научно-фондовой и экспозиционно-выставочной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навыками документирования. Обладать навыками работы с архивными материалами и источниками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методикой атрибутирования (каталогизация, предреставрационное исследование, систематизация и интерпретация музейного объекта).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организовывать, пополнять и обслуживать собраниия предметов, имеющих художественное, культурное, научное или историческое 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составлять классификациии и каталоги собраний музеев и художественных галерей, а также организовывать выставки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Умение планировать и организовывать музейную экспозицию.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научных исследований в области музееведения.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Особенностей функционирования и организации современной музейной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установочные документы, регламентирующие музейные процессы (инструкция по учету, хранению, использованию и списанию музейных предметов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Знать специальную терминологию по музейному и архивному делу.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Знать особенности построения музейной экспозиции.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Владеть навыками педагогической деятельности.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Обладать навыками образовательно-воспитательной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организации в области дополнительного образования, в том числе в инклюзивной.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психо-физиологических особенностей разных возрастных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актуальных проблем современного музееведения.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особенностей функционирования современной музейной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организационно-управленческой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навыками организационной и управленческой работы в государственных, региональных управлениях культуры, в художественных музеях, других общественных организациях.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коммуникации, связи с прессой, другими средствами массовой информации и другими культурными учреждениями.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теорией музейной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с экспонатами и авторами художественных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ведения редакционной работы в издательствах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навыками написания и редактирования профессиональных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Знания специфических особенностей в направлении деятельности музея (краеведческий, изобразительное искусство и др.).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Законодательных документов, регламентирующих деятельность музейных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нормативных документов музейной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Владение государственным и иностранными языками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научной, просветительской, образовательной и воспитательной деятельности в музее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научной, просветительской, образовательной и воспитательной деятельности в области науки, культуры 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работы с документами, архивами и научными источниками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Владеть навыками публичного выступления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написания и редактирования профессиональных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Коммуникации с посетителями разного возраста и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истории и теории искусства, истории материальной культуры и истории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(соответствие) предметного поля мероприятий в зависимости от направления работы музея (организации)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возрастной психологии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Методологии историко-искусствоведческого анализа произведений изобразительного искусства, ДПИ и архитектуры, стилей и направлений разных эпох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особенностей функционирования современной арт-индустрии, форм, практик, процессов современного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экскурсионной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навыками проведения экскурсионных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работы с документами, архивами и научными источниками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публичного выступления.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Коммуникации с посетителями разного возраста и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предметной области, в которой проводится экскурсия, в зависимости от направления музея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государственный и др. языки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Методологии историко-искусствоведческого анализа произведений изобразительного искусства, ДПИ и архитектуры, стилей и направлений разных эпох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Возрастных и психо-эмоциональных особенностей восприятия теоретической и визуальной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лаборанта НИИ, департаментов музеев и других учреждении культуры и искусств. Осуществление научно-организационной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научно-исследовательской документации и делопроизводства в музейных структурах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Умение вести необходимое делопроизводство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необходимым оборудованием – орг.техникой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предметной области работы в зависимости от направления музея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государственный и др. языки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Нормативные акты, регулирующие работу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4: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редакционно-издательской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практическими навыками редакторской работы.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ведения редакционной работы в издательствах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Владеть навыками написания и редактирования профессиональных текстов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практическими навыками редакторской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Основных принципов редакционно-издательской работы и издательского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государственным и иностранными языками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 права, авторского права и 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государственного и иностранного(ых) языков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 (умение работать в команде)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"Музеевед":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2621-2-006, 2621-2-009, 2633-1-003, 2621-2-001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Музеевед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2621-2-004 Специалист по учету музейных предметов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2621-2-006 Хранитель музейных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2621-2-007 Хранитель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2621-2-008 Хранитель экспонатов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2621-2-009 Эксперт по комплектованию музейного и выставочного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2621-3-005 Хранитель (произведения искусства)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2633-1-003 Исследователь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2633-1-008 Научный сотрудник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2621-2-001 Куратор выставки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Научно-исследовательская, фондово-отборочная, преподавательская работа в области музейного дела, редакционно-издательская, экспертно-практическая деятельность в учреждениях культуры, учебных заведениях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Педагогическая и научно-исследовательская, деятельность в организациях высшего и послевузовского образования, организациях науки и культуры.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Экспертно-практическая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Фондово-отборочная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Осуществление научной, просветительской, образовательной и воспитательной деятельности в музее 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экскурсионной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осуществление редакционно-издательской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научно-исследовательской и педагогической деятельности в области музееведения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1. 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научно-исследовательской и педагогической деятельности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современными информационными технологиями, методами получения, обработки и хранения научной информации.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и решать современные научные и педагогические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и вести научно –исследовательскую работу по избранной теме.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современными методами, технологиями, практическими навыками преподавания в ОВПО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новые методики и технологии преподавания дисциплин по музееведению.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новейшие теоретические, методические и технологические достижения отечественной и и зарубежной науки, современные методы исследований в области музееведения.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Экспертно-практической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экспертных работ и оформление экспертизы в музейной сфере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экспертную документацию (экспертное заключение, справка музейных предметов о состоянии, качестве и художественной ценности произведений и т.д.)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современными методами профессиональной критической деятельности в сфере музееведения.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Осуществлять экспертно-консультационную деятельность для заинтересованных лиц и организаций.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предметных классификаторов, историко-культурных особенностей и типологии музейных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работу с документами экспертной фондово-закупочной комиссии (акты, карточки-обоснования, договора).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типологию предметов для экспертной фондово-закупочной комиссии.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основные виды экспертизы (визуальные, технологические и комплексные) с целью формирования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Фондово-отборочной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процессов отбора, хранения и учета фондов музея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Умение решать методические, организационные и научно-практические вопросы учетно-хранительской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Умение работать с научно-исследовательским материалом по формированию фонда музея.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Знать концепцию комплектования фондов музея.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Знать направления и структурные деятельности фондовой работы.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просветительской, образовательной и воспитательной деятельности в музее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организации просветительской и образовательной функции музея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Владеть навыками проведения общественных мероприятий в области науки и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с документами, архивами и научными источниками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Владеть навыками публичного выступления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Владеть навыками написания и редактирования профессиональных текстов.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Коммуникации с посетителями разного возраста и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истории и теории искусства, истории материальной культуры и истории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(соответствие) предметного поля мероприятий в зависимости от направления работы музея (организации)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возрастной психологии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Методологии историко-искусствоведческого анализа произведений изобразительного искусства, ДПИ и архитектуры, стилей и направлений разных эпох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особенностей функционирования современной арт-индустрии, форм, практик, процессов современного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экскурсионной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навыками организации и осуществления экскурсий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разработки тем экскурсий, проведения разных видов экскурсий (технологиями проведения экскурсий)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Коммуникации с посетителями разного возраста и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Владеть навыками публичного выступления.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предметной области, в которой проводится экскурсия, в зависимости от направления музея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государственный и др. языки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Методологии историко-искусствоведческого анализа произведений изобразительного искусства, ДПИ и архитектуры, стилей и направлений разных эпох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Возрастных и психо-эмоциональных особенностей восприятия теоретической и визуальной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3: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редакционно-издательской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редакционно-издательской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редакторской работы.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написания и редактирования профессиональных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ведения редакционной работы в издательствах и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Основных принципов редакционно-издательской работы и издательского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государственным и иностранными языками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 права, авторского права и т.д.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государственного и иностранного(ых) языков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"Музеевед":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Музеевед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2621-2-007 Хранитель фондов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2621-3-005 Хранитель (произведения искусства)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2633-1-003 Исследователь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2633-1-008 Научный сотрудник в области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2621-2-001 Куратор выставки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2379 - Консультант по вопросам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2379 - Консультант по вопросам профессиональной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2621-2-009 - Эксперт по комплектованию музейного и выставочного фонда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научно-исследовательской деятельности, научно-педагогической деятельности в области музееведения (истории, теории, практики музейного дела). Экспертно-консультационная и управленческая деятельность в организациях культуры, творческо-организационная деятельность.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Осуществляет административное и научное руководство подразделениями и организациями культуры и искусства.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Осуществляет и управляет научно-исследовательской и научно-педагогической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качественной профессиональной консультационной и экспертной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и управление творческой работой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административное и научное руководство подразделениями и организациями культуры и искусства.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руководство административными, научными, учебно-методическими и творческими процессами в сфере культуры и искусства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Владеть методами административного и научного руководства и планирования деятельности организаций сферы культуры и искусства.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Владеть методологией организации, планирования, руководства и координации человеческими и материальными ресурсами научных, учебно-методических и творческих процессов подразделений и организаций культуры.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Знает теоретические и методологические принципы управления проектами/ процессами организаций культуры и искусства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Знания законодательных документов, регулирующих охрану, хранение, страхование музейных предметов, а также нормативные документы и инструкции по музейному содержанию артефактов.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общее руководство деятельностью организации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миссию, концепцию и политику организации культуры или проектов с целью внедрения инновационных креативных предложений, решения актуальных нравственных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стратегического и среднесрочного планирования творческой, международной, маркетинговой инвестиционно-финансовой деятельностью организации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Знает основы стратегического и среднесрочного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Знает принципы международного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подготовки/переподготовки/повышения квалификации специалистов в области музейного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уровень компетенций (мастерства) специалистов музееведения.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внедрения современных технологий в сфере музееведения.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научные основы проектных технологий в музееведении.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и управляет научно-исследовательской и научно-педагогической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методологией научных исследований в области музееведения.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результаты научных исследований в профессиональной и педагогической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методологией анализа (обоснования) предметов музейного 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 понимать современные научные проблемы и тенденции развития музееведения.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Осознавать единство философского и научного подходов к образовательной деятельности в сфере культуры и искусства.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профессиональной консультационной и экспертной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технологиями проведения профессиональной экспертизы].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экспертную документацию (экспертное заключение, справка музейных предметов о состоянии, качестве и художественной ценности произведений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современными методами профессиональной критической деятельности в сфере музееведения.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Осуществлять экспертно-консультационную деятельность для заинтересованных лиц и организаций.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Знать теоретические, методические, технологические основания проведения ЭФЗК.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законодательство РК в области лицензирования, экспертизы и авторского права.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творческой работой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организации мероприятиями и проектами в области музееведения.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формирования выставочной экспозиции, умение отбирать и формировать материал для проекта (выставки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репрезентировать выставку на разных площадках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работы с текстами и организационными документами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Истории развития музеев.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Актуальных проблем современного музейного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права (авторского права и др. связанных областей).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 (менторинг, коучинг)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Мультикультурность и открытость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</w:tbl>
    <w:bookmarkStart w:name="z3480" w:id="2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435"/>
    <w:bookmarkStart w:name="z3481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</w:t>
      </w:r>
    </w:p>
    <w:bookmarkEnd w:id="2436"/>
    <w:bookmarkStart w:name="z3482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437"/>
    <w:bookmarkStart w:name="z3483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438"/>
    <w:bookmarkStart w:name="z3484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Нұрбек Медерович, +7 (705) 160 57 01, n.borambaev@mki.gov.kz</w:t>
      </w:r>
    </w:p>
    <w:bookmarkEnd w:id="2439"/>
    <w:bookmarkStart w:name="z3485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 (предприятия) участвующие в разработке: </w:t>
      </w:r>
    </w:p>
    <w:bookmarkEnd w:id="2440"/>
    <w:bookmarkStart w:name="z3486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Казахский национальный университет искусств, г.Астана</w:t>
      </w:r>
    </w:p>
    <w:bookmarkEnd w:id="2441"/>
    <w:bookmarkStart w:name="z3487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проекта:</w:t>
      </w:r>
    </w:p>
    <w:bookmarkEnd w:id="2442"/>
    <w:bookmarkStart w:name="z3488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Канд. иск., профессор Юсупова А.К. +77019995606</w:t>
      </w:r>
    </w:p>
    <w:bookmarkEnd w:id="2443"/>
    <w:bookmarkStart w:name="z3489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Маг.иск., старший преподаватель Каргабекова Р.И.+77022150257</w:t>
      </w:r>
    </w:p>
    <w:bookmarkEnd w:id="2444"/>
    <w:bookmarkStart w:name="z3490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Маг.иск., старший преподаватель Жекибаева Ж.Ж.+77029115436</w:t>
      </w:r>
    </w:p>
    <w:bookmarkEnd w:id="2445"/>
    <w:bookmarkStart w:name="z3491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"Государственный музей "Центр сближения культур"</w:t>
      </w:r>
    </w:p>
    <w:bookmarkEnd w:id="2446"/>
    <w:bookmarkStart w:name="z3492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2447"/>
    <w:bookmarkStart w:name="z3493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Жумадилова Дарья Ертаевна</w:t>
      </w:r>
    </w:p>
    <w:bookmarkEnd w:id="2448"/>
    <w:bookmarkStart w:name="z3494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2449"/>
    <w:bookmarkStart w:name="z3495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2450"/>
    <w:bookmarkStart w:name="z3496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12 января 2024 года.</w:t>
      </w:r>
    </w:p>
    <w:bookmarkEnd w:id="2451"/>
    <w:bookmarkStart w:name="z3497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орган по профессиональным квалификациям: </w:t>
      </w:r>
    </w:p>
    <w:bookmarkEnd w:id="2452"/>
    <w:bookmarkStart w:name="z3498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ноября 2023 года. </w:t>
      </w:r>
    </w:p>
    <w:bookmarkEnd w:id="2453"/>
    <w:bookmarkStart w:name="z3499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15 февраля 2024 года.</w:t>
      </w:r>
    </w:p>
    <w:bookmarkEnd w:id="2454"/>
    <w:bookmarkStart w:name="z3500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Номер версии и год выпуска: версия 1, 2024 год. </w:t>
      </w:r>
    </w:p>
    <w:bookmarkEnd w:id="2455"/>
    <w:bookmarkStart w:name="z3501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2027 год.</w:t>
      </w:r>
    </w:p>
    <w:bookmarkEnd w:id="2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3503" w:id="2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"Экскурсовод"</w:t>
      </w:r>
    </w:p>
    <w:bookmarkEnd w:id="2457"/>
    <w:bookmarkStart w:name="z3504" w:id="2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8"/>
    <w:bookmarkStart w:name="z350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"Экскурсовод"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459"/>
    <w:bookmarkStart w:name="z350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460"/>
    <w:bookmarkStart w:name="z350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461"/>
    <w:bookmarkStart w:name="z350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462"/>
    <w:bookmarkStart w:name="z350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463"/>
    <w:bookmarkStart w:name="z351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464"/>
    <w:bookmarkStart w:name="z351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465"/>
    <w:bookmarkStart w:name="z351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466"/>
    <w:bookmarkStart w:name="z351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467"/>
    <w:bookmarkStart w:name="z351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468"/>
    <w:bookmarkStart w:name="z351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469"/>
    <w:bookmarkStart w:name="z351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470"/>
    <w:bookmarkStart w:name="z351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471"/>
    <w:bookmarkStart w:name="z3518" w:id="2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472"/>
    <w:bookmarkStart w:name="z351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Экскурсовод.</w:t>
      </w:r>
    </w:p>
    <w:bookmarkEnd w:id="2473"/>
    <w:bookmarkStart w:name="z352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R91020095.</w:t>
      </w:r>
    </w:p>
    <w:bookmarkEnd w:id="2474"/>
    <w:bookmarkStart w:name="z352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475"/>
    <w:bookmarkStart w:name="z352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476"/>
    <w:bookmarkStart w:name="z352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2477"/>
    <w:bookmarkStart w:name="z352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2478"/>
    <w:bookmarkStart w:name="z352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2479"/>
    <w:bookmarkStart w:name="z352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2480"/>
    <w:bookmarkStart w:name="z352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Разработка и проведение экскурсионных программ в музее, организация и сопровождение экскурсий, ознакомление экскурсантов с объектами показа, осуществление научно–просветительской работы на основе новейших исследований, изучение опыта отечественных и зарубежных музеев для совершенствования работы в музее. </w:t>
      </w:r>
    </w:p>
    <w:bookmarkEnd w:id="2481"/>
    <w:bookmarkStart w:name="z352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482"/>
    <w:bookmarkStart w:name="z352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Экскурсовод - 6 уровень ОРК.</w:t>
      </w:r>
    </w:p>
    <w:bookmarkEnd w:id="2483"/>
    <w:bookmarkStart w:name="z3530" w:id="2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"Экскурсовод":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 (музей, художественная галерея, путешествие)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гиды и экскурсоводы (например, музейный гид или гид по культурно-историческим местам), н.в.д.г.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по организации и проведению экскурсий, проведение экскурсии на высоком научном и познавательном уровне, обеспечение высокого культурного обслуживания посетителей, чтение лекции по экспозициям, выставкам, разработка новых экскурсионных и лекционных тем, научно–просветительская работа на основе новейших исследований.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проведение экскурсионных программ в музее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научно–просветительскую работу на основе новейших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экскурсионных программ в музее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Составлять тексты экскурсий, рассчитанных на различные группы посетителей музея и различную продолжительность времени.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Адаптировать информационный материал и методы для разных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Свободно использовать мультимедийные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 и применять педагогические и коммуникативные методы работы с посетителями.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Быть ответственным за безопасность участников экскурсий и уметь быстро реагировать на возникающие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людьми, имеющими инвалидность.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Говорить ясно и убедительно, поддерживать интерес участников экскурсий.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Обеспечивать высокую культуру обслуживания посетителей.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новые экскурсионные и лекционные 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Вносить дополнения и изменения в экскурсии и лекции в соответствии с новыми материалами.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Работать над совершенствованием методики проведения экскурсии и лекции.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Совершенствовать знание языков.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Конституцию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Законы Республики Казахстан "О культуре".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Этика и культура межличностного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оказания первой помощи и обеспечения безопасности, порядок действий в чрезвычайной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научно–просветительскую работу на основе новейших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материалами, печатными изданиями, другими источниками информации.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музейным фондом.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Писать статьи, давать интервью средствам массовой информации в целях популяризации культурного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тематику новых экскурсии и лекции.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Изучать опыт отечественных и зарубежных музеев.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Развивать культуру речи.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Законы Республики Казахстан "Об охране и использовании объектов историко-культурного наследия".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Историю, культуру, этнографию и археологию с учетом специфики своей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Новейшие исследования и методическая литература по проблемам научно-просветительской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Передовой опыт экскурсий, лекционной работы отечественных и зарубежных музеев.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Терпеливость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</w:t>
            </w:r>
          </w:p>
        </w:tc>
      </w:tr>
    </w:tbl>
    <w:bookmarkStart w:name="z3568" w:id="2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499"/>
    <w:bookmarkStart w:name="z3569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500"/>
    <w:bookmarkStart w:name="z3570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501"/>
    <w:bookmarkStart w:name="z3571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502"/>
    <w:bookmarkStart w:name="z3572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503"/>
    <w:bookmarkStart w:name="z3573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504"/>
    <w:bookmarkStart w:name="z3574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505"/>
    <w:bookmarkStart w:name="z3575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2506"/>
    <w:bookmarkStart w:name="z3576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507"/>
    <w:bookmarkStart w:name="z3577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2508"/>
    <w:bookmarkStart w:name="z3578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2509"/>
    <w:bookmarkStart w:name="z3579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510"/>
    <w:bookmarkStart w:name="z3580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27 ноября 2023 года. </w:t>
      </w:r>
    </w:p>
    <w:bookmarkEnd w:id="2511"/>
    <w:bookmarkStart w:name="z3581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512"/>
    <w:bookmarkStart w:name="z3582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513"/>
    <w:bookmarkStart w:name="z3583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5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3585" w:id="2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"Архивист (в музейном деле)"</w:t>
      </w:r>
    </w:p>
    <w:bookmarkEnd w:id="2515"/>
    <w:bookmarkStart w:name="z3586" w:id="2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16"/>
    <w:bookmarkStart w:name="z3587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"Архивист (в музейном деле)"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517"/>
    <w:bookmarkStart w:name="z3588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518"/>
    <w:bookmarkStart w:name="z3589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519"/>
    <w:bookmarkStart w:name="z3590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520"/>
    <w:bookmarkStart w:name="z3591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521"/>
    <w:bookmarkStart w:name="z3592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522"/>
    <w:bookmarkStart w:name="z3593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523"/>
    <w:bookmarkStart w:name="z3594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524"/>
    <w:bookmarkStart w:name="z3595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525"/>
    <w:bookmarkStart w:name="z3596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526"/>
    <w:bookmarkStart w:name="z3597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527"/>
    <w:bookmarkStart w:name="z3598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528"/>
    <w:bookmarkStart w:name="z3599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2529"/>
    <w:bookmarkStart w:name="z3600" w:id="2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30"/>
    <w:bookmarkStart w:name="z3601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Архивист (в музейном деле). </w:t>
      </w:r>
    </w:p>
    <w:bookmarkEnd w:id="2531"/>
    <w:bookmarkStart w:name="z3602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R91020097.</w:t>
      </w:r>
    </w:p>
    <w:bookmarkEnd w:id="2532"/>
    <w:bookmarkStart w:name="z3603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533"/>
    <w:bookmarkStart w:name="z3604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534"/>
    <w:bookmarkStart w:name="z3605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2535"/>
    <w:bookmarkStart w:name="z3606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2536"/>
    <w:bookmarkStart w:name="z3607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2537"/>
    <w:bookmarkStart w:name="z3608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2538"/>
    <w:bookmarkStart w:name="z3609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Деятельность по разработке различных методик и рекомендаций по работе с архивами в музейной сфере, систематизация, учет и сохранение архивного материала по фондовой работе, контроль и соблюдение условий для сохранности документов, формирование справочного аппарата для поиска документации. </w:t>
      </w:r>
    </w:p>
    <w:bookmarkEnd w:id="2539"/>
    <w:bookmarkStart w:name="z3610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540"/>
    <w:bookmarkStart w:name="z3611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Архивист (в музейном деле) - 6 уровень ОРК.</w:t>
      </w:r>
    </w:p>
    <w:bookmarkEnd w:id="2541"/>
    <w:bookmarkStart w:name="z3612" w:id="2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"Архивист (в музейном деле)":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(в музейном деле)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архива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и сохранению архивного материала по фондовой работе, научной систематизации поступивших документов в музейный фонд, учету и систематизации документации, формированию справочного аппарата для поиска документации и контролю условий для сохранности документов в музейном фонде.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сохранение архивного материала по фондовой работе, научная систематизация поступивших документов, контроль и соблюдение условий для сохранности документов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 и сдача архивных документов музейного фонда, учет документации, формирование справочного аппарата для поиска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сохранение архивного материала по фондовой работе, научная систематизация поступивших документов, контроль и соблюдение условий для сохранности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деятельность по обеспечению сбора и систематизации документов на архивное хранение.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фотофиксацию документа, первичную дезобработку поступивших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карточки для поиска по темам.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электронным документооборотом.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номенклатуры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отбор и анализ по отведению документов по содержанию и контенту.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систематическое наблюдение за состоянием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сверку на наличие.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Работать с оборудованием, осуществляющим контроль за режимом хранения.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с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Учет и хранение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 правовые законодательные акты по музейной деятельности и архивного дела и иные нормативно-правовые акты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Инструкцию по учету, хранению, использованию и списанию музейных предметов музейного фонда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 о Национальном архивном фонде и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и нормы охраны труда, техники безопасности,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сдача архивных документов музейного фонда, учет документации, формирование справочного аппарата для поиска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деятельность по приему и регистрации материалов поступающих в музейный фонд.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Регистрировать поступление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акты на прием и сдачу документов на хранение в архив.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карточки для поиска по темам.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фотофиксацию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Специальные теоретические, научные и практические знания в области музейного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 правовые законодательные акты по музейной деятельности и иные нормативно-правовые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Методических и теоретических материалов по вопросам музейной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истории и культуры государства.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Музеограф</w:t>
            </w:r>
          </w:p>
        </w:tc>
      </w:tr>
    </w:tbl>
    <w:bookmarkStart w:name="z3649" w:id="2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557"/>
    <w:bookmarkStart w:name="z3650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2558"/>
    <w:bookmarkStart w:name="z3651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559"/>
    <w:bookmarkStart w:name="z3652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560"/>
    <w:bookmarkStart w:name="z3653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2561"/>
    <w:bookmarkStart w:name="z3654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2562"/>
    <w:bookmarkStart w:name="z3655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2563"/>
    <w:bookmarkStart w:name="z3656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2564"/>
    <w:bookmarkStart w:name="z3657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565"/>
    <w:bookmarkStart w:name="z3658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2566"/>
    <w:bookmarkStart w:name="z3659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2567"/>
    <w:bookmarkStart w:name="z3660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2568"/>
    <w:bookmarkStart w:name="z3661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2569"/>
    <w:bookmarkStart w:name="z3662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ноября 2023 года. </w:t>
      </w:r>
    </w:p>
    <w:bookmarkEnd w:id="2570"/>
    <w:bookmarkStart w:name="z3663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2571"/>
    <w:bookmarkStart w:name="z3664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2572"/>
    <w:bookmarkStart w:name="z3665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25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3667" w:id="2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"Певец"</w:t>
      </w:r>
    </w:p>
    <w:bookmarkEnd w:id="2574"/>
    <w:bookmarkStart w:name="z3668" w:id="2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75"/>
    <w:bookmarkStart w:name="z3669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"Певец"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576"/>
    <w:bookmarkStart w:name="z3670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577"/>
    <w:bookmarkStart w:name="z3671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578"/>
    <w:bookmarkStart w:name="z3672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579"/>
    <w:bookmarkStart w:name="z3673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580"/>
    <w:bookmarkStart w:name="z3674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581"/>
    <w:bookmarkStart w:name="z3675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582"/>
    <w:bookmarkStart w:name="z3676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583"/>
    <w:bookmarkStart w:name="z3677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584"/>
    <w:bookmarkStart w:name="z3678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585"/>
    <w:bookmarkStart w:name="z3679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586"/>
    <w:bookmarkStart w:name="z3680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587"/>
    <w:bookmarkStart w:name="z3681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образования;</w:t>
      </w:r>
    </w:p>
    <w:bookmarkEnd w:id="2588"/>
    <w:bookmarkStart w:name="z3682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 – техническое и профессиональное образование;</w:t>
      </w:r>
    </w:p>
    <w:bookmarkEnd w:id="2589"/>
    <w:bookmarkStart w:name="z3683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ДМШ – детская музыкальная школа;</w:t>
      </w:r>
    </w:p>
    <w:bookmarkEnd w:id="2590"/>
    <w:bookmarkStart w:name="z3684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ДШИ – детская школа искусств;</w:t>
      </w:r>
    </w:p>
    <w:bookmarkEnd w:id="2591"/>
    <w:bookmarkStart w:name="z3685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ДДТ – детский дом творчества;</w:t>
      </w:r>
    </w:p>
    <w:bookmarkEnd w:id="2592"/>
    <w:bookmarkStart w:name="z3686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ДТ – дом творчества.</w:t>
      </w:r>
    </w:p>
    <w:bookmarkEnd w:id="2593"/>
    <w:bookmarkStart w:name="z3687" w:id="2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94"/>
    <w:bookmarkStart w:name="z3688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Певец. </w:t>
      </w:r>
    </w:p>
    <w:bookmarkEnd w:id="2595"/>
    <w:bookmarkStart w:name="z3689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R90012089 </w:t>
      </w:r>
    </w:p>
    <w:bookmarkEnd w:id="2596"/>
    <w:bookmarkStart w:name="z3690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597"/>
    <w:bookmarkStart w:name="z3691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</w:t>
      </w:r>
    </w:p>
    <w:bookmarkEnd w:id="2598"/>
    <w:bookmarkStart w:name="z3692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</w:t>
      </w:r>
    </w:p>
    <w:bookmarkEnd w:id="2599"/>
    <w:bookmarkStart w:name="z3693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</w:t>
      </w:r>
    </w:p>
    <w:bookmarkEnd w:id="2600"/>
    <w:bookmarkStart w:name="z3694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</w:t>
      </w:r>
    </w:p>
    <w:bookmarkEnd w:id="2601"/>
    <w:bookmarkStart w:name="z3695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90.01.2 Концертная деятельность</w:t>
      </w:r>
    </w:p>
    <w:bookmarkEnd w:id="2602"/>
    <w:bookmarkStart w:name="z3696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Исполнительская деятельность: исполнение сольных, ансамблевых и вокальных партий (в музыкальном театре/ на концертных площадках,)/исполнение сольных программ(вокальных/эстрадных/народных) под руководством дирижера и режиссера </w:t>
      </w:r>
    </w:p>
    <w:bookmarkEnd w:id="2603"/>
    <w:bookmarkStart w:name="z3697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604"/>
    <w:bookmarkStart w:name="z3698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Певец (академическое пение) - 4 уровень ОРК</w:t>
      </w:r>
    </w:p>
    <w:bookmarkEnd w:id="2605"/>
    <w:bookmarkStart w:name="z3699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Певец (эстрадное пение) - 4 уровень </w:t>
      </w:r>
    </w:p>
    <w:bookmarkEnd w:id="2606"/>
    <w:bookmarkStart w:name="z3700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Певец (традиционное пение) - 4 уровень ОРК </w:t>
      </w:r>
    </w:p>
    <w:bookmarkEnd w:id="2607"/>
    <w:bookmarkStart w:name="z3701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Певец (по видам) - 6 уровень ОРК</w:t>
      </w:r>
    </w:p>
    <w:bookmarkEnd w:id="2608"/>
    <w:bookmarkStart w:name="z3702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Певец (по видам) - 7 уровень ОРК</w:t>
      </w:r>
    </w:p>
    <w:bookmarkEnd w:id="2609"/>
    <w:bookmarkStart w:name="z3703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Певец (по видам) - 8 уровень ОРК.</w:t>
      </w:r>
    </w:p>
    <w:bookmarkEnd w:id="2610"/>
    <w:bookmarkStart w:name="z3704" w:id="2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"Певец (академическое пение)":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 (академическое пение)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2652-5-006 Артист хора 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2655-0-006 Артист музыкального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2652-5-005Артист традиционного пения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в опере, оперетте, капелле, академическом хоре. Выступает в акустических залах без использования технических средства для усиления или корректировки своего голоса.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Исполнять классические вокальные произведения.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Исполнять в спектаклях, операх и опереттах, представлениях театра партии (роли) на стационаре, гастролях и выездах.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классические вокальные произведения.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Исполнять романсы, народные песни под аккомпанемент фортепиано, с симфоническим оркестром, с народным оркестром, а также в жанре камерной вокальной музыки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дыханием, четкой дикцией и артикуляцией.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основными певческими приемами.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 использовать различные профессиональные приемы.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гигиену голосового аппарата с учетом специфических особенностей работы с голосом.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анализ вокальных музыкального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Различать музыкально-исторические эпохи, стили и жанры.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основами игры на фортепиано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об истории и развитии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об истории развития вокального исполнительства.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о гигиене голосового аппарата и специфических особенностей работы с голосом.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Петь в составе различных вокальных дуэтах, трио, квартетах и хоре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Читает с листа и поет по цифровке в хоре.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навыками единения с партнерами, слышания всех партий в ансамбле.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Понимает дирижерский жест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об общих закономерностях тональной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об истории и развитии музыкально-исторических эпох, стилей и жанров.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Исполнять в спектаклях, операх и опереттах, представлениях театра партии (роли) на стационаре, гастролях и выездах.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убедительные вокально-сценические образы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функциональные стили речи, нормы литературного произношения в исполняемом произведении.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основами танцев различных направлений и стилей.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3.Владеть элементами актерской техники и сценического движения, необходимыми для выполнения сценических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сценической речи, сценического движения и хореографии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Методы тренажа и самостоятельной работы над партией (ролью).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- музыковед,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камерного/инструментального/вокального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"Певец (традиционное пение)":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 (традиционное пение)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2655-0-006 Артист музыкального театра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2652-5-001 Акын-импровизатор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2652-5-005 Артист традиционного пения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и студийное исполнение народных и этнических песен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Исполнять народные и этнические песни.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Исполнять роли в спектаклях, представлениях казахского традиционного театра.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народные и этнические песни.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Готовить и исполнять сольную программу программы из произведений традиционной народной музыки.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1.Владеть дыханием, четкой дикцией и артикуляцией.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2.Владеть основными исполнительскими приемами определенной профессиональной традиционной певческой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Аккомпанировать себе на домбре (сырнае).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4.Соблюдать гигиену голосового аппарата с учетом специфических особенностей работы с голосом.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Владеть определенным репертуаром, присущий той традиционной школе, носителем которой он являлся.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Различать школы устной традиции по музыкально-стилевым направлениям, особым манерам исполнительства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Исполнять произведения различных региональных школ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Солировать в сопровождении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об истории и развитии казахского народного творчества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об истории развития традиционного вокального исполнительства.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о гигиене голосового аппарата и специфических особенностей работы с голосом.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Творчество народно-профессиональных композиторов устной традиции, профессиональных певцов-исполнителей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роли в спектаклях, представлениях казахского традиционного театра.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современными формами музицирования и жанрами в создании вокально-сценических образов в традиционных казахских спектаклей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функциональные стили речи, нормы литературного произношения в исполняемом произведении.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Исполнять отрывки из народных эпосов, жыр, терме, айтысов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3.Владеть элементами актерской техники и сценического движения, необходимыми для выполнения сценических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Демонстрировать навыки владения искусством жырау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сценической речи, сценического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Творчество народно-профессиональных композиторов устной традиции, профессиональных певцов-исполнителей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Поэзия жырау и акынов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Эстрадный исполнитель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"Певец (эстрадное пение)":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 (эстрадное пение)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2652-5-022 Эстрадный исполнитель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2652-5-009 Артист-вокалист музыкальной комедии и эстрады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музыкальных композиций и песен, ориентированных в эстрадном жанре, рассчитанном на публику всех категорий и возрастов.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Исполнять перед публикой и популярные песни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Выступать с другими известными певцами в дуэте или коллективных номерах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перед публикой и популярные песни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Разучивание и исполнение песен эстрадного жанра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1.Владеть дыханием, четкой дикцией и артикуляцией.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2.Владеть основными певческими приемами.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3.Правильно использовать различные профессиональные приемы.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4.Соблюдать гигиену голосового аппарата с учетом специфических особенностей работы с голосом.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техникой джазовой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Исполнять джазовые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7.Выполнять анализ вокальных музыкального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8.Владеть основами игры на фортепиано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об истории и развитии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о гигиене голосового аппарата и специфических особенностей работы с голосом.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Выступать с другими известными певцами в дуэте или коллективных номерах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Петь в составе различных вокальных дуэтах, трио,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квартетах и хоре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Читает с листа и поет по цифровке в хоре.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Владеет навыками единения с партнерами, слышания всех партий в ансамбле.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Понимает дирижерский жест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об общих закономерностях тональной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Знания об истории и развитии музыкально-исторических эпох, стилей и жанров.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хора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"Певец (по видам)":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Артист-Конферансье;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хора;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вспомогательного состава театра (концертной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Артист-солист (вокалист) театра (оперы и балета, музыкальной комедии, музыкально-драматического);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формированию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1.Вокальное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2.Искусство эстрады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3.Традиционное музыкальное искусство (Народное пение)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певец, преподаватель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Солист-вокалист эстрады, преподаватель эстрадного вокала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Концертный исполнитель, певец, 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2655-0-006 Артист музыкального театра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2652-5-001 Акын-импровизатор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2652-5-003 Артист ансамбля песни и танца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2652-5-004 Артист вокально-инструментального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2652-5-005 Артист традиционного пения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2652-5-006 Артист хора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2652-5-007 Артист-вокалист (оперный и камерный)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2652-5-008 Артист-вокалист (солист) театра (оперы и балеты, музыкальной комедии, музыкально-драматического)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2652-5-009 Артист-вокалист музыкальной комедии и эстрады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2652-5-010 Артист-солист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2652-5-011 Вокалист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2652-5-012 Оперный певец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2652-5-013 Певец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2652-5-014 Певец (альт)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2652-5-015 Певец (баритон)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2652-5-016 Певец (бас)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2652-5-017 Певец (контральто)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2652-5-018 Певец (сопрано)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2652-5-019 Певец (тенор)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2652-5-020 Певец джаза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2652-5-021 Певец поп музыки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2652-5-022 Эстрадный 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2652-5-023 Певец (меццо-сопрано)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2652-5-024 Концертно-камерный певец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2655-0-010 Актер музыкального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2314-0-009 Преподаватель, доцент, профессор по голосовому развитию ВУЗ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2334-0-018 Преподаватель пения с домброй,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2334-0-019 Преподаватель пения,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2334-0-020 Преподаватель пения по голосовому развитию,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2334-0-053 Преподаватель эстрадного вокала,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2379-9-004 Научный сотрудник (в области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под руководством дирижера и режиссера музыкально-театральных представлений, оперных/музыкальных/музыкально-драматических спектаклей/концертной программы/проектов.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исполнение партии (роли) (опера, музыкальный спектакль, мюзикл и т.п.), осуществление сольной концертной деятельности в концертных организациях (филармония, организация культуры и т.п.)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Педагогическая деятельность: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Музыкальная педагогика (преподавание специальных дисциплин в специализированных музыкальных школах, ТиПО и учреждениях дополнительного образования РК (ДМШ, ДШИ, ДДТ, ДТ, студии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организацией/структурным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Исполнение роли/партии в спектаклях разных жанров (опера, оперетта, мюзикл и др.), концертной программы разных жанров по профилю подготовки певца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концертной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с режиссером, дирижером, концертмейстером, партнерами и другими участниками постановочной группы в постановках/проектах/концертах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Преподавание специальных дисциплин в специализированных музыкальных школах, ТиПО и учреждениях дополнительного образования РК (ДМШ, ДШИ, ДДТ, ДТ, студии и т.д._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Руководство 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роли/партии в спектаклях разных жанров (опера, оперетта, мюзикл и др.), концертной программы разных жанров (классическое искусство, эстрадно-джазовое искусство, традиционно-музыкальное искусство и т.п).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партий/роли своего типа голоса (опера, оперетта, мюзикл, кантата/ сольной программы /концерта/проекта типа своего голоса (классическое искусство, эстрадно-джазовое искусство, традиционно-музыкальное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Владеть техникой вокального искусства по профилю подготовки певца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Исполнять вокальные произведения различных стилей и жанров (по профилю подготовки певца)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Планировать репетиционный процесс самостоятельно и с концертмейстером (по профилю подготовки певца </w:t>
            </w:r>
          </w:p>
          <w:bookmarkStart w:name="z3859" w:id="2666"/>
          <w:p>
            <w:pPr>
              <w:spacing w:after="20"/>
              <w:ind w:left="20"/>
              <w:jc w:val="both"/>
            </w:pPr>
          </w:p>
          <w:bookmarkEnd w:id="26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" cy="1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860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Уметь работать с дирижером/режиссером в театральных постановках, концертных проектах/программах </w:t>
            </w:r>
          </w:p>
          <w:bookmarkEnd w:id="26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навыками самостоятельной работы над партией-ролью/ концертной программой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Знать методы работы над вокальной техникой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Владеть знаниями по музыкально-теоретическим и музыкально-историческим дисциплинам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основы сценической речи, сценического движения, актерского мастерства, хореографии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сценических задач в массовых сценах в спектаклях разных жанров (опера, оперетта, мюзикл и др.)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1.Сочетать выразительные средства пения, сценического движения, хореографии, актерского мастерства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2.Демонстрировать способность создавать музыкально- художественный образ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3.Владеть основами сценического движения, хореографии и актерского мастерства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историю музыкального театра, мировой и казахской вокальной музыки по профилю подготовки певца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навыками исполнения в составе ансамбля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Петь с листа, транспонировать мелодии.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вокальными, ритмо-интонационными особенностями ансамблевого исполнительства.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Исполнять произведения различных жанров, стилей и форм.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специфику вокального ансамблевого исполнительства как вида творческой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концертной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Владеть методами создания художественного образа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Исполнить партию-роль в творческом взаимодействии с постановочной группой.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выстраивать партию-роль/ концертную программу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Знать методы работы над созданием музыкально- художественного образа.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Знать специфику работы с концертмейстером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принципы и специфику работы с режиссером-постановщиком, участниками постановочной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профессиональными навыками вокального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мастерство владения певческим голосом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перевоплощаться в музыкально-сценический /художественный образ.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основами музыкальной текстологии для углубленного прочтения и донесения авторского (редакторского) нотного текста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Уметь анализировать интерпретации различных исполнителей с учетом особенностей стиля, принадлежности национальной школе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1.Знать методы самостоятельной работы над партией-ролью /концертной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Знать методы исполнительского анализа вокальной партии-роли, музыкальных произведений из репертуара певца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режиссером, дирижером, концертмейстером, партнерами и другими участниками постановочной группы в постановках/проектах/концертах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работать в творческом коллективе в рамках единого художественного замысла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музыкально-сценический/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образ вокальными и актерскими средствами на основе замысла постановщиков (режиссера, дирижера).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Применять психологические механизмы (музыкальная память, слуховой самоконтроль, эмоции, воля, внимание, воображение) в условиях профессиональной исполнительской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критически оценивать замысел постановки/концертного выступления, в которых принял непосредственное участие.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принципы работы над музыкальным и поэтическим текстом произведений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Различать исполнительскую специфику произведений различных музыкальных жанров и стилей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специальных дисциплин в специализированных музыкальных школах, ТиПО и учреждениях дополнительного образования РК (колледжи, /ДМШ, ДШИ, ДДТ, ДТ, студии и т.д.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преподавать специальные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1. Применять практические знания сольного и ансамблевого исполнения в педагогической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индивидуальный подход к обучающимся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1. Знать методику преподавания специальных дисциплин по профилю подготовки певца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истории и теорию вокального исполнительского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педагогический репертуар специализированных музыкальных школах, ТиПО и учреждений дополнительного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физиологические, психолого-педагогические и возрастные особенности обучающихся специализированных музыкальных школах, ТиПО и учреждений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выносливость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 желание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к эмоциональным нагрузкам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Артист-вокалист (солист) театра (оперы и балеты, музыкальной комедии, музыкально-драматического)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Артист-вокалист музыкальной комедии и эстрады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Оперный/камерный певец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 (солист) хорового/народного коллектива 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(артист (солист) хоровой капеллы, фольклорного ансамбля)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формированию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творческого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/ Заведующий 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организации культуры (клубом / управления / студии / отдела / секции / части / цеха / съемок / труппы / группы (оркестр, ансамбль, хора, балета. солистов)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 Певец (по видам)":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Артист-Конферансье;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хора;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вспомогательного состава театра (концертной организации);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Артист-солист (вокалист) театра (оперы и балета, музыкальной комедии, музыкально-драматического);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формированию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 (кружка);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администратор (менеджер по организации спектаклей, концертов, цирковых представлений);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литературно-драматической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музыкальной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труппой;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художественно-постановочной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производственной мастерской;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(оркестр, ансамбль), отдела театрально-зрелищных организаций (театры, концертные организации, цирки).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1.Вокальное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2.Искусство эстрады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Традиционное музыкальное искусство (Народное пение)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(профильное направление),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Магистр искусствоведческих наук (научно-педагогическое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2655-0-006 Артист музыкального театра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2652-5-001 Акын-импровизатор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2652-5-003 Артист ансамбля песни и танца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2652-5-004 Артист вокально-инструментального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2652-5-005 Артист традиционного пения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2652-5-006 Артист хора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2652-5-007 Артист-вокалист (оперный и камерный)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2652-5-008 Артист-вокалист (солист) театра (оперы и балеты, музыкальной комедии, музыкально-драматического)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2652-5-009 Артист-вокалист музыкальной комедии и эстрады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2652-5-010 Артист-солист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2652-5-011 Вокалист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2652-5-012 Оперный певец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2652-5-013 Певец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2652-5-014 Певец (альт)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2652-5-015 Певец (баритон)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2652-5-016 Певец (бас)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2652-5-017 Певец (контральто)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2652-5-018 Певец (сопрано)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2652-5-019 Певец (тенор)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2652-5-020 Певец джаза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2652-5-021 Певец поп музыки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2652-5-022 Эстрадный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2652-5-023 Певец (меццо-сопрано)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2652-5-024 Концертно-камерный певец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2655-0-010 Актер музыкального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2314-0-009 Преподаватель, доцент, профессор по голосовому развитию ВУЗ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2334-0-018 Преподаватель пения с домброй,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2334-0-019 Преподаватель пения,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2334-0-020 Преподаватель пения по голосовому развитию,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2334-0-053 Преподаватель эстрадного вокала,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2379-9-004 Научный сотрудник (в области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Педагогическая деятельность Научно-исследовательская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Применение научно-теоретических и практических знаний для решения профессиональных задач в области вокального искусства (по профилю подготовки певца) 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Применение научно-методических знаний и практического опыта для решения педагогических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певческого искусства и актерского мастерства (по профилю подготовки певца)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Исполнение роли/партии в спектаклях разных жанров (опера, оперетта, мюзикл и др.), концертной программы разных жанров по профилю подготовки певца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концертной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Деятельность по повышению квалификации певцов (по профилю подготовки) и преподавателей вокала ТиПО, ДМШ, ДШИ, ДДТ, ДТ, студий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предприятием/организацией/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научно-теоретических и практических знаний для решения профессиональных задач в области вокального искусства (классическое искусство, эстрадно-джазовое, традиционно-музыкальное искусство)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фундаментальные исследования для разработки научного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Владеть методами социокультурного моделирования и прогнозирования, навыками межличностной и межкультурной коммуникации.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2.Уметь исследовать и оценивать научные концепции в области изучения;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теоретический и исторический контекст в исследуемой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интерпретировать, анализировать современные процессы в сфере вокального искусства и музыкальной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Продемонстрировать глубокие и разносторонние знания практики, форм, материалов, технологий и техник в области вокального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методологию и методику научного исследования, подходы и методы к разработке и оценке идей, концепций и процессов в области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Демонстрировать глубокие и разносторонние знания практики, форм, материалов, технологий и техник в сфере вокального искусства (по профилю подготовки певца)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исполнительского и актерского мастерства (классическое искусство, эстрадно-джазовое, традиционно-музыкальное искусство)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Реализовать, продуцировать вокальную музыку на высоком профессиональном уровне, выражая собственные художественные концепции и интерпретацию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высокий исполнительский и художественный уровень при интерпретации сложных и масштабных оперных партий, концертных программ различных жанров и стилей (по профилю подготовки певца)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донести информацию об исполняемом произведении в непрофессиональной и профессиональной среде с использованием современных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исторический и теоретический контекст создания и интерпретации исполняемых произведений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научно-методических знаний и опыта для решения педагогических задач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научно-методические знания, ресурсы и концепции музыкальной педагогики (по профилю подготовки певца) классическое (вокальное), эстрадно-джазовое искусство, традиционно-музыкальное исполнительство)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Практическое применение научно-методических знаний и концепций музыкальной педагогики (классическое (вокальное), эстрадно-джазовое искусство, традиционно-музыкальное исполнительство)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научно-философские концепции музыкальных стилей, форм, жанров и исполнительских традиций (по профилю подготовки певца)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выносливость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 желание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к эмоциональным нагрузкам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творческого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"Певец (по видам)":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Артист-солист (вокалист) театра (оперы и балета, музыкальной комедии, музыкально-драматического);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 (кружка);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администратор (менеджер по организации спектаклей, концертов, цирковых представлений);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музыкальной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труппой;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художественно-постановочной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производственной мастерской;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(оркестр, ансамбль), отдела театрально-зрелищных организаций (театры, концертные организации, цирки).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Вокальное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Искусство Эстрады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Традиционное музыкальное исполнительство (Народное пение)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(PhD), соответствующая шифру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2655-0-006 Артист музыкального театра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2652-5-001 Акын-импровизатор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2652-5-003 Артист ансамбля песни и танца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2652-5-004 Артист вокально-инструментального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2652-5-005 Артист традиционного пения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2652-5-006 Артист хора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2652-5-007 Артист-вокалист (оперный и камерный)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2652-5-008 Артист-вокалист (солист) театра (оперы и балеты, музыкальной комедии, музыкально-драматического)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2652-5-009 Артист-вокалист музыкальной комедии и эстрады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2652-5-010 Артист-солист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2652-5-011 Вокалист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2652-5-012 Оперный певец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2652-5-013 Певец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2652-5-014 Певец (альт)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2652-5-015 Певец (баритон)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2652-5-016 Певец (бас)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2652-5-017 Певец (контральто)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2652-5-018 Певец (сопрано)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2652-5-019 Певец (тенор)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2652-5-020 Певец джаза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2652-5-021 Певец поп музыки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2652-5-022 Эстрадный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2652-5-023 Певец (меццо-сопрано)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2652-5-024 Концертно-камерный певец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2655-0-010 Актер музыкального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2314-0-009 Преподаватель, доцент, профессор по голосовому развитию ВУЗ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2334-0-018 Преподаватель пения с домброй,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2334-0-019 Преподаватель пения,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2334-0-020 Преподаватель пения по голосовому развитию,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2334-0-053 Преподаватель эстрадного вокала,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2379-9-004 Научный сотрудник (в области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сложными административными, научными, учебно-методическими и творческими процессами, отраслью в сфере культуры и искусств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1.Научно-исследовательская деятельность, разработка и реализации научных и творческих проектов в области искусства 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2.Руководство научно-исследовательской работой/проектами в области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3.Применение научно-методических знаний и практического опыта для решения музыкально-педагогических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Исполнение роли/партии в спектаклях разных жанров (опера, оперетта, мюзикл и др.), концертной программы разных жанров по профилю подготовки певца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концертной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6.Деятельность по повышению квалификации певцов (по профилю подготовки) и преподавателей вокала ТиПО, ДМШ, ДШИ, ДДТ, ДТ, студий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предприятием/организацией/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научно-исследовательской работой/проектами в области культуры и искусства.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Формировать цели, задачи, стратегию реализации научного проекта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научно-исследовательскую деятельность в области культуры 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творческие и научные проекты в области культуры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научно-практическую значимость проведенного научного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ключевых научных проблем в области культуры 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научных исследований в области искусствознания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 деятельность, разработка и реализации научных и творческих проектов в области искусства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исследования по проблемам и перспективам развития сферы культуры и искусства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методологией организации научно-исследовательской работы в области искусствознания.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Формировать миссию, стратегии, политику и программы для предприятия или проектов с целью внедрения инновационно-креативных предложений, решения актуальных вопросов в области культуры и искусства.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3.Владеть методологией: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проектно-технологической;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художественно-творческой;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организационно-управленческой;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маркетинговой, в т.ч. связи с общественностью и рекламы;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коммерческой и финансово-экономической;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юридической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актуальные проблемы истории, философии, искусствознания и педагогики, принципов и методов научной деятельности, структуры развития науки в сфере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специальными теоретическими и практическими знаниями для осуществения критического анализа, оценки и синтеза новых инновационных идей на самом передовом опыте в области искусствоведения.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выносливость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 желание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к эмоциональным нагрузкам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Искусствовед-исследователь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организации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проектами в области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центра</w:t>
            </w:r>
          </w:p>
        </w:tc>
      </w:tr>
    </w:tbl>
    <w:bookmarkStart w:name="z4078" w:id="2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729"/>
    <w:bookmarkStart w:name="z4079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Наименование государственного органа: </w:t>
      </w:r>
    </w:p>
    <w:bookmarkEnd w:id="2730"/>
    <w:bookmarkStart w:name="z4080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731"/>
    <w:bookmarkStart w:name="z4081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732"/>
    <w:bookmarkStart w:name="z4082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Нурбек Медерович, +7 (705) 160 57 01, n.borambaev@mki.gov.kz</w:t>
      </w:r>
    </w:p>
    <w:bookmarkEnd w:id="2733"/>
    <w:bookmarkStart w:name="z4083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Организации (предприятия) участвующие в разработке: </w:t>
      </w:r>
    </w:p>
    <w:bookmarkEnd w:id="2734"/>
    <w:bookmarkStart w:name="z4084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2735"/>
    <w:bookmarkStart w:name="z4085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Национального музея "Центр сближения культур"</w:t>
      </w:r>
    </w:p>
    <w:bookmarkEnd w:id="2736"/>
    <w:bookmarkStart w:name="z4086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сотрудник: Жумадилова Дарья Ертаевна</w:t>
      </w:r>
    </w:p>
    <w:bookmarkEnd w:id="2737"/>
    <w:bookmarkStart w:name="z4087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2738"/>
    <w:bookmarkStart w:name="z4088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2739"/>
    <w:bookmarkStart w:name="z4089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740"/>
    <w:bookmarkStart w:name="z4090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РГУ "Казахская национальная консерватория им. Курмангазы"</w:t>
      </w:r>
    </w:p>
    <w:bookmarkEnd w:id="2741"/>
    <w:bookmarkStart w:name="z4091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2742"/>
    <w:bookmarkStart w:name="z4092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Гульнар Бахытовна, проректор по учебной и учебно-методической работе</w:t>
      </w:r>
    </w:p>
    <w:bookmarkEnd w:id="2743"/>
    <w:bookmarkStart w:name="z4093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gulnarabd@mail.ru</w:t>
      </w:r>
    </w:p>
    <w:bookmarkEnd w:id="2744"/>
    <w:bookmarkStart w:name="z4094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674 07 43</w:t>
      </w:r>
    </w:p>
    <w:bookmarkEnd w:id="2745"/>
    <w:bookmarkStart w:name="z4095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Юсупова Адалят Ахметовна, доцент кафедры "Вокальное искусство"</w:t>
      </w:r>
    </w:p>
    <w:bookmarkEnd w:id="2746"/>
    <w:bookmarkStart w:name="z4096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adalyat809@mail.ru</w:t>
      </w:r>
    </w:p>
    <w:bookmarkEnd w:id="2747"/>
    <w:bookmarkStart w:name="z4097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(707) 794 92 63</w:t>
      </w:r>
    </w:p>
    <w:bookmarkEnd w:id="2748"/>
    <w:bookmarkStart w:name="z4098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РГКП "Алматинский музыкальный колледж им. П. Чайковского"</w:t>
      </w:r>
    </w:p>
    <w:bookmarkEnd w:id="2749"/>
    <w:bookmarkStart w:name="z4099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Балпанова Гульсара Сайдгалиевна, зам.директора по учебной и учебно-методической работе</w:t>
      </w:r>
    </w:p>
    <w:bookmarkEnd w:id="2750"/>
    <w:bookmarkStart w:name="z4100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gulsarakobis@mail.ru</w:t>
      </w:r>
    </w:p>
    <w:bookmarkEnd w:id="2751"/>
    <w:bookmarkStart w:name="z4101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(771) 850 6763</w:t>
      </w:r>
    </w:p>
    <w:bookmarkEnd w:id="2752"/>
    <w:bookmarkStart w:name="z4102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Мукушева Гульмира Курабаевна, зам.директора по учебно-методическому объединению при РГКП "Алматинский музыкальный колледж им. П. Чайковского"</w:t>
      </w:r>
    </w:p>
    <w:bookmarkEnd w:id="2753"/>
    <w:bookmarkStart w:name="z4103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gulmira_mukushev@mail.ru</w:t>
      </w:r>
    </w:p>
    <w:bookmarkEnd w:id="2754"/>
    <w:bookmarkStart w:name="z4104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711 36 45</w:t>
      </w:r>
    </w:p>
    <w:bookmarkEnd w:id="2755"/>
    <w:bookmarkStart w:name="z4105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РГУ "Казахская национальная академия искусств им. Темирбека Жургенова"</w:t>
      </w:r>
    </w:p>
    <w:bookmarkEnd w:id="2756"/>
    <w:bookmarkStart w:name="z4106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Гизатова Гульнара Бисенгалиевна, профессор академии, руководитель Учебно-методической службы</w:t>
      </w:r>
    </w:p>
    <w:bookmarkEnd w:id="2757"/>
    <w:bookmarkStart w:name="z4107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gbisen@list.ru</w:t>
      </w:r>
    </w:p>
    <w:bookmarkEnd w:id="2758"/>
    <w:bookmarkStart w:name="z4108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494 95 56</w:t>
      </w:r>
    </w:p>
    <w:bookmarkEnd w:id="2759"/>
    <w:bookmarkStart w:name="z4109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 12 января 2024 года.</w:t>
      </w:r>
    </w:p>
    <w:bookmarkEnd w:id="2760"/>
    <w:bookmarkStart w:name="z4110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Национальный орган по профессиональным квалификациям: </w:t>
      </w:r>
    </w:p>
    <w:bookmarkEnd w:id="2761"/>
    <w:bookmarkStart w:name="z4111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5 декаюря 2023 года. </w:t>
      </w:r>
    </w:p>
    <w:bookmarkEnd w:id="2762"/>
    <w:bookmarkStart w:name="z4112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 предпринимателей РК "Атамекен": 15 февраля 2024 года.</w:t>
      </w:r>
    </w:p>
    <w:bookmarkEnd w:id="2763"/>
    <w:bookmarkStart w:name="z4113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Номер версии и год выпуска: версия 1, 2024 год. </w:t>
      </w:r>
    </w:p>
    <w:bookmarkEnd w:id="2764"/>
    <w:bookmarkStart w:name="z4114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Дата ориентировочного пересмотра: 2027 год. </w:t>
      </w:r>
    </w:p>
    <w:bookmarkEnd w:id="27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4116" w:id="2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"Исполнитель-инструменталист, преподаватель по музыкальному инструменту (по видам)"</w:t>
      </w:r>
    </w:p>
    <w:bookmarkEnd w:id="2766"/>
    <w:bookmarkStart w:name="z4117" w:id="2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67"/>
    <w:bookmarkStart w:name="z4118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"Исполнитель-инструменталист, преподаватель по музыкальному инструменту (по видам)"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2768"/>
    <w:bookmarkStart w:name="z4119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769"/>
    <w:bookmarkStart w:name="z4120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770"/>
    <w:bookmarkStart w:name="z4121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771"/>
    <w:bookmarkStart w:name="z4122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772"/>
    <w:bookmarkStart w:name="z412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умение – способность физически и (или) умственно выполнять отдельные единичные действия в рамках профессиональной задачи. </w:t>
      </w:r>
    </w:p>
    <w:bookmarkEnd w:id="2773"/>
    <w:bookmarkStart w:name="z412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774"/>
    <w:bookmarkStart w:name="z412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2775"/>
    <w:bookmarkStart w:name="z412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2776"/>
    <w:bookmarkStart w:name="z412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777"/>
    <w:bookmarkStart w:name="z412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778"/>
    <w:bookmarkStart w:name="z412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2779"/>
    <w:bookmarkStart w:name="z413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образования;</w:t>
      </w:r>
    </w:p>
    <w:bookmarkEnd w:id="2780"/>
    <w:bookmarkStart w:name="z413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 – техническое и профессиональное образование;</w:t>
      </w:r>
    </w:p>
    <w:bookmarkEnd w:id="2781"/>
    <w:bookmarkStart w:name="z413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НИРС – научно-исследовательская работа студента;</w:t>
      </w:r>
    </w:p>
    <w:bookmarkEnd w:id="2782"/>
    <w:bookmarkStart w:name="z413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ОВПО – организация высшего и послевузовского образования;</w:t>
      </w:r>
    </w:p>
    <w:bookmarkEnd w:id="2783"/>
    <w:bookmarkStart w:name="z413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НИИ – научно-исследовательский институт;</w:t>
      </w:r>
    </w:p>
    <w:bookmarkEnd w:id="2784"/>
    <w:bookmarkStart w:name="z413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МНС – младший научный сотрудник;</w:t>
      </w:r>
    </w:p>
    <w:bookmarkEnd w:id="2785"/>
    <w:bookmarkStart w:name="z4136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НС – научный сотрудник;</w:t>
      </w:r>
    </w:p>
    <w:bookmarkEnd w:id="2786"/>
    <w:bookmarkStart w:name="z413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СНС – старший научный сотрудник;</w:t>
      </w:r>
    </w:p>
    <w:bookmarkEnd w:id="2787"/>
    <w:bookmarkStart w:name="z413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ВНС – ведущий научный сотрудник;</w:t>
      </w:r>
    </w:p>
    <w:bookmarkEnd w:id="2788"/>
    <w:bookmarkStart w:name="z413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ГНС – главный научный сотрудник;</w:t>
      </w:r>
    </w:p>
    <w:bookmarkEnd w:id="2789"/>
    <w:bookmarkStart w:name="z414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ДМШ – детская музыкальная школа;</w:t>
      </w:r>
    </w:p>
    <w:bookmarkEnd w:id="2790"/>
    <w:bookmarkStart w:name="z414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ДШИ – детская школа искусств;</w:t>
      </w:r>
    </w:p>
    <w:bookmarkEnd w:id="2791"/>
    <w:bookmarkStart w:name="z414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ДДТ – детский дом творчества;</w:t>
      </w:r>
    </w:p>
    <w:bookmarkEnd w:id="2792"/>
    <w:bookmarkStart w:name="z414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ДТ – Дом творчества.</w:t>
      </w:r>
    </w:p>
    <w:bookmarkEnd w:id="2793"/>
    <w:bookmarkStart w:name="z4144" w:id="2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794"/>
    <w:bookmarkStart w:name="z414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Исполнитель-инструменталист, преподаватель по музыкальному инструменту (по видам). </w:t>
      </w:r>
    </w:p>
    <w:bookmarkEnd w:id="2795"/>
    <w:bookmarkStart w:name="z414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R90012091. </w:t>
      </w:r>
    </w:p>
    <w:bookmarkEnd w:id="2796"/>
    <w:bookmarkStart w:name="z414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797"/>
    <w:bookmarkStart w:name="z414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798"/>
    <w:bookmarkStart w:name="z414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2799"/>
    <w:bookmarkStart w:name="z415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2800"/>
    <w:bookmarkStart w:name="z415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 Артистическая деятельность;</w:t>
      </w:r>
    </w:p>
    <w:bookmarkEnd w:id="2801"/>
    <w:bookmarkStart w:name="z415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90.01.1 Театральная деятельность;</w:t>
      </w:r>
    </w:p>
    <w:bookmarkEnd w:id="2802"/>
    <w:bookmarkStart w:name="z415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90.01.2 Концертная деятельность,</w:t>
      </w:r>
    </w:p>
    <w:bookmarkEnd w:id="2803"/>
    <w:bookmarkStart w:name="z415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Исполнительская деятельность: исполнение сольных/ансамблевых программ, ансамблевых и оркестровых партий на инструменте (по видам). Концертмейстерская деятельность. Педагогическая деятельность. Руководство организацией/структурным подразделением в сфере образования, культуры и искусства согласно квалификационным требованиям.</w:t>
      </w:r>
    </w:p>
    <w:bookmarkEnd w:id="2804"/>
    <w:bookmarkStart w:name="z415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805"/>
    <w:bookmarkStart w:name="z415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Исполнитель-инструменталист, преподаватель по музыкальному инструменту (фортепиано) – 4 уровень ОРК</w:t>
      </w:r>
    </w:p>
    <w:bookmarkEnd w:id="2806"/>
    <w:bookmarkStart w:name="z415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Исполнитель-инструменталист, преподаватель по музыкальному инструменту (струнные, духовые и ударные инструменты) – 4 уровень ОРК</w:t>
      </w:r>
    </w:p>
    <w:bookmarkEnd w:id="2807"/>
    <w:bookmarkStart w:name="z415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Исполнитель-инструменталист, преподаватель по музыкальному инструменту (народные инструменты) – 4 уровень ОРК</w:t>
      </w:r>
    </w:p>
    <w:bookmarkEnd w:id="2808"/>
    <w:bookmarkStart w:name="z415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Исполнитель-инструменталист, преподаватель по музыкальному инструменту (эстрадные инструменты) – 4 уровень ОРК</w:t>
      </w:r>
    </w:p>
    <w:bookmarkEnd w:id="2809"/>
    <w:bookmarkStart w:name="z416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Исполнитель-инструменталист, преподаватель по музыкальному инструменту (по видам) – 6 уровень ОРК</w:t>
      </w:r>
    </w:p>
    <w:bookmarkEnd w:id="2810"/>
    <w:bookmarkStart w:name="z416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Исполнитель-инструменталист, преподаватель по музыкальному инструменту (по видам) – 7 уровень ОРК</w:t>
      </w:r>
    </w:p>
    <w:bookmarkEnd w:id="2811"/>
    <w:bookmarkStart w:name="z416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Исполнитель-инструменталист, преподаватель по музыкальному инструменту (по видам) – 8 уровень ОРК.</w:t>
      </w:r>
    </w:p>
    <w:bookmarkEnd w:id="2812"/>
    <w:bookmarkStart w:name="z4163" w:id="2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"Исполнитель-инструменталист, преподаватель по музыкальному инструменту (фортепиано)"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Исполнитель-инструменталист, преподаватель по музыкальному инструменту (фортепиано)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(артистов-солистов (вокалистов), хора, балета)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Аккомпаниатор-концертмейстер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Артист-солист (инструменталист) концертной организации (музыкального коллектива)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симфонического (камерного)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эстрадного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(редактор)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оформитель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музея (музея-заповедника) (центра, службы, сектора, отдела, группы)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2652-1-002 Артист камерно-инструментального и вокального ансамбля 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2652-1-003 Артист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2652-1-004 Артист оркестра народных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2652-1-005 Артист симфонического (камерного, духового)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2652-1-006 Артист эстрадного оркестра и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2652-1-007 Артист эстрадно-инструментального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2652-1-008 Артист-солист-инструменталист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2652-1-020 Органист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2652-1-021 Пианист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2652-2-001 Кинокомпозитор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2652-2-002 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2652-3-001 Аккомпаниатор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2652-3-002 Аккомпаниатор-концертмейстер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2652-3-003 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2652-3-004 Концертмейстер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2652-3-005 Концертмейстер по классу балета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2652-3-006 Концертмейстер по классу вокала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2652-3-007 Концертмейстер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2652-3-008 Концертмейстер хореографического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2652-3-009 Музыкальный оформитель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2652-5-002 Артист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2652-5-003 Артист ансамбля песни и танца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2652-5-004 Артист вокально-инструментального ансамбля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музыкальные произведения на фортепиано. Выступать сольно или в составе ансамбля/оркестра, а также аккомпанировать другим музыкантам.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Исполнять музыкальные произведения на фортепиано.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Аккомпанировать другим музыкантам, хору, артистам балета.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музыкальные произведения на фортепиано.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на фортепиано произведения различных стилей и жанров.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исполнительскими и двигательно-техническими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Демонстрировать звуковыразительную игру на инструменте.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подготовить и исполнить сольную программу.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анализировать музыкальное произведение.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различать музыкально-исторические эпохи, стили и жанры.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историю развития фортепианного исполнительского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историю развития музыкально-исторических эпох, стилей и жанров.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Аккомпанировать другим музыкантам, хору, артистам балета.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музыкально-исполнительскими навыками концертмейстера.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играть с листа нотный текст и транспонировать партию фортепиано.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аккомпанировать вокалистам.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аккомпанировать инструменталистам.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аккомпанировать хору.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Уметь аккомпанировать артистам балета.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строение музыкальных произведений в единстве формы и содержания.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Играть в составе ансамбля/оркестра.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единения с партнерами, слышания всех партий в ансамбле.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Демонстрировать навыки игры в фортепианном ансамбле.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навыки игры в составе ансамбля/оркестра.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общие закономерности тональной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историю развития музыкально-исторических эпох, стилей и жанров.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Артист-солист-инструменталист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сценической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"Исполнитель-инструменталист, преподаватель по музыкальному инструменту (струнные, духовые и ударные инструменты)"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Исполнитель-инструменталист, преподаватель по музыкальному инструменту (струнные, духовые и ударные инструменты)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Артист-солист (инструменталист) концертной организации (музыкального коллектива)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симфонического (камерного)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духовых и ударных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творческого коллектива (оркестра, балета, хора, режиссерского управления)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(редактор)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оформитель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музея (музея-заповедника) (центра, службы, сектора, отдела, группы)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2652-1-001 Альтист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2652-1-002 Артист камерно-инструментального и вокального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2652-1-003 Артист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2652-1-004 Артист оркестра народных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2652-1-005 Артист симфонического (камерного, духового)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2652-1-006 Артист эстрадного оркестра и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2652-1-007 Артист эстрадно-инструментального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2652-1-008 Артист-солист-инструменталист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2652-1-009 Арфист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2652-1-010 Барабанщик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2652-1-011 Валторнист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2652-1-012 Виолончелист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2652-1-013 Гитарист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2652-1-014 Гобоист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2652-1-016 Кларнетист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2652-1-018 Контрабасист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2652-1-022 Саксофонист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2652-1-023 Скрипач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2652-1-024 Тромбонист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2652-1-025 Трубач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2652-1-026 Тубист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2652-1-027 Фаготист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2652-1-028 Флейтист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2652-2-001 Кинокомпозитор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2652-2-002 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2652-2-003 Оркестратор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2652-3-004 Концертмейстер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2652-3-009 Музыкальный оформитель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2652-4-001 Ассистент дирижера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2652-5-002 Артист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2652-4-003 Дирижер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2652-5-004 Артист вокально-инструментального ансамбля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классические музыкальные произведения на определенном инструменте. Выступать сольно, играть в составе ансамбля, симфонического, камерного, духового, эстрадно-симфонического оркестра.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Исполнять сольную программу на струнно-смычковом/духовом или ударном инструменте.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Играть в составе ансамбля и оркестра (духовых инструментов, симфонического, камерного, эстрадно-симфонического).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сольную программу на струнно-смычковом/духовом или ударном инструменте.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на определенном инструменте произведения различных стилей и жанров.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исполнительскими и двигательно-техническими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Демонстрировать звуковыразительную игру на инструменте.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подготовить и исполнить сольную инструментальную программу.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историю исполнительского искусства на струнно-смычковых/духовых и ударных инструментах.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общие закономерности тональной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историю развития музыкально-исторических эпох, стилей и жанров.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Играть в составе ансамбля и оркестра (духовых инструментов, симфонического, камерного, эстрадно-симфонического).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Играть в составе симфонического, камерного, духового, эстрадно-симфонического оркестра;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различных видов ансамблей.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ансамблевого исполнительства, единения с партнерами, слышания всех партий в ансамбле.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Демонстрировать навыки оркестровой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оркестровым репертуаром и навыками чтения с 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основными приемами игры на родственном инструменте.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Понимать дирижерский жест.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строение музыкальных произведений в единстве формы и содержания.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особенности строения симфонического, камерного, эстрадно-симфонического оркестра, оркестра духовых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руководитель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"Исполнитель-инструменталист, преподаватель по музыкальному инструменту (народные инструменты)"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Исполнитель-инструменталист, преподаватель по музыкальному инструменту (народные инструменты)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Артист-солист ( инструменталист) концертной организации (музыкального коллектива)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народных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творческого коллектива (оркестра, балета, хора, режиссерского управления)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(редактор)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оформитель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музея (музея-заповедника) (центра, службы, сектора, отдела, группы)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2652-1-002 Артист камерно-инструментального и вокального ансамбля 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2652-1-003 Артист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2652-1-004 Артист оркестра народных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2652-1-005 Артист симфонического (камерного, духового)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2652-1-006 Артист эстрадного оркестра и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2652-1-007 Артист эстрадно-инструментального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2652-1-008 Артист-солист-инструменталист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2652-1-015 Домбрист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2652-1-017 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2652-1-019 Кылкобызист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2652-2-001 Кинокомпозитор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2652-2-002 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2652-2-003 Оркестратор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2652-3-001 Аккомпаниатор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2652-3-002 Аккомпаниатор-концертмейстер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2652-3-003 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2652-3-004 Концертмейстер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2652-3-005 Концертмейстер по классу балета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2652-3-006 Концертмейстер по классу вокала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2652-3-007 Концертмейстер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2652-3-008 Концертмейстер хореографического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2652-3-009 Музыкальный оформитель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2652-4-001 Ассистент дирижера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2652-4-003 Дирижер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2652-5-001 Акын-импровизатор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2652-5-002 Артист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2652-5-004 Артист вокально-инструментального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2652-1-***Аккордеонист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Баянист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Шертерист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Прима - 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Бас-домбрист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Сазсырнаист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Сыбызгист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Жетыгенист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Альт-кобызист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2652-1-*** Бас-кобызист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народных, классических музыкальных произведений на народном музыкальном инструменте. Игра в составе народного оркестра и 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Исполнять сольную программу на народном музыкальном инструменте.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Играть в составе народного оркестра и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сольную программу на народном музыкальном инструменте.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на определенном инструменте произведения различных жанров народной музыки, произведений современных отечественных и зарубежных композиторов.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исполнительскими и двигательно-техническими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Демонстрировать звуковыразительную игру на инструменте.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подготовить и исполнить сольную инструментальную программу.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инторнирования в народном стиле.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Демонстрировать навыки владения этноритмом.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историю развития традиционного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строение традиционных музыкальных произведений в единстве формы и содержания.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Играть в составе ансамбля/оркестра.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Играть в составе народного, фольклорно-этнографического оркестра/ансамбля.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ансамблевого исполнительства, единения с партнерами, слышания всех партий в ансамбле.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Демонстрировать навыки оркестровой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3.Владеть оркестровым репертуаром и навыками чтения с 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основными приемами игры на родственном инструменте.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Уметь играть на фольклорном инструменте.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Понимать дирижерский жест.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строение и тембральные особенности музыкальных инструментов народного оркестра.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общие закономерности тональной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историю развития музыкально-исторических эпох, стилей и жанров.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"Исполнитель-инструменталист, преподаватель по музыкальному инструменту (эстрадные инструменты)"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Исполнитель-инструменталист, преподаватель по музыкальному инструменту (эстрадные инструменты)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Артист-солист (инструменталист) концертной организации (музыкального коллектива)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симфонического (камерного)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эстрадного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духовых и ударных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творческого коллектива (оркестра, балета, хора, режиссерского управления)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(редактор)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оформитель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музея (музея-заповедника) (центра, службы, сектора, отдела, группы)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2652-1-002 Артист камерно-инструментального и вокального ансамбля 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2652-1-003 Артист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2652-1-004 Артист оркестра народных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2652-1-005 Артист симфонического (камерного, духового)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2652-1-006 Артист эстрадного оркестра и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2652-1-007 Артист эстрадно-инструментального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2652-1-008 Артист-солист-инструменталист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2652-1-010 Барабанщик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2652-1-013 Гитарист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2652-1-018 Контрабасист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2652-1-021 Пианист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2652-1-022 Саксофонист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2652-1-024 Тромбонист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2652-1-025 Трубач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2652-2-001 Кинокомпозитор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2652-2-002 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2652-2-003 Оркестратор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2652-3-004 Концертмейстер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2652-3-001 Аккомпаниатор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2652-3-002 Аккомпаниатор-концертмейстер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2652-3-003 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2652-3-004 Концертмейстер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2652-3-005 Концертмейстер по классу балета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2652-3-006 Концертмейстер по классу вокала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2652-3-007 Концертмейстер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2652-3-008 Концертмейстер хореографического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2652-3-009 Музыкальный оформитель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2652-4-001 Ассистент дирижера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2652-4-003 Дирижер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2652-5-002 Артист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2652-5-004 Артист вокально-инструментального ансамбля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эстрадных и джазовых музыкальных произведений на музыкальном инструменте. Игра в составе эстрадного/джазового оркестра/ансамбля.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Исполнять сольную программу на эстрадном музыкальном инструменте.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Играть в составе эстрадного/джазового оркестра и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сольную программу на эстрадном музыкальном инструменте.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на определенном инструменте произведения различных жанров эстрадной и джазовой музыки.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1.Демонстрировать владение исполнительскими и двигательно-техническими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Демонстрировать звуковыразительную игру на инструменте.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подготовить и исполнить сольную инструментальную программу.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историю развития эстрадного исполнительского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строение музыкальных произведений в единстве формы и содержания.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Играть в составе эстрадного/джазового оркестра и ансамбля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эстрадно-джазовые композиции в составе эстрадного/джазового оркестра/ансамбля.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ансамблевого исполнительства, единения с партнерами, слышания всех партий в ансамбле.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Демонстрировать навыки оркестровой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оркестровым репертуаром и навыками чтения с 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джазовую импровизацию в джазовых стандартах.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Понимать дирижерский жест.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1.Знать строение и тембральные особенности музыкальных инструментов эстрадного оркестра.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общие закономерности тональной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историю развития музыкально-исторических эпох, стилей и жанров.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"Исполнитель-инструменталист, преподаватель по музыкальному инструменту" (по видам)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Исполнитель-инструменталист, преподаватель по музыкальному инструменту (по видам)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(артистов-солистов (вокалистов), хора, балета);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Аккомпаниатор-концертмейстер;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 (дирижера, балетмейстера, хормейстера);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Артист-солист (вокалист, инструменталист) концертной организации (музыкального коллектива);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симфонического (камерного);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народных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эстрадного;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духового;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Арт-менеджер концертных и театрально-зрелищных организаций (театра, концертной организации, цирка);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творческого коллектива (оркестра, балета, хора, режиссерского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театрально-зрелищной организации (театра, концертной организации, цирка);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(редактор);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оформитель;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звукорежиссер-аранжировщик (аранжировщик), композитор-аранжировщик (аранжировщик), композитор эстрады-аранжировщик (аранжировщик);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Артист-Конферансье;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музея (музея-заповедника), центра, службы, сектора, отдела,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реставрационной мастерской;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структурного подразделения (центра, службы, сектора, отдела, группы) культурно-досуговой организации (клубы, парки культуры и отдыха, дома и дворцы культуры, центры (дома) народного творчества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Режиссер, дирижер, хормейстер, балетмейстер, концертмейстер, художественный руководитель культурно-досуговой организации (самодеятельного коллектива);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составлению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Искусство эстрады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Солист, концертный исполнитель, артист оркестра, солист ансамбля, концертмейстер, преподаватель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2652-1-001 Альтист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2652-1-002 Артист камерно-инструментального и вокального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2652-1-003 Артист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2652-1-004 Артист оркестра народных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2652-1-005 Артист симфонического (камерного, духового)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2652-1-006 Артист эстрадного оркестра и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2652-1-007 Артист эстрадно-инструментального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2652-1-008 Артист-солист-инструменталист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2652-1-009 Арфист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2652-1-010 Барабанщик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2652-1-011 Валторнист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2652-1-012 Виолончелист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2652-1-013 Гитарист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2652-1-014 Гобоист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2652-1-015 Домбрист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2652-1-016 Кларнетист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2652-1-017 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2652-1-018 Контрабасист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2652-1-019 Кылкобызист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2652-1-020 Органист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2652-1-021 Пианист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2652-1-022 Саксофонист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2652-1-023 Скрипач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2652-1-024 Тромбонист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2652-1-025 Трубач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2652-1-026 Тубист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2652-1-027 Фаготист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2652-1-028 Флейтист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2652-2-001 Кинокомпозитор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2652-2-002 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2652-2-003 Оркестратор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2652-3-001 Аккомпаниатор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2652-3-002 Аккомпаниатор-концертмейстер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2652-3-003 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2652-3-004 Концертмейстер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2652-3-005 Концертмейстер по классу балета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2652-3-006 Концертмейстер по классу вокала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2652-3-007 Концертмейстер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2652-3-008 Концертмейстер хореографического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2652-3-009 Музыкальный оформитель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2652-4-001 Ассистент дирижера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2652-4-003 Дирижер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2652-5-002 Артист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2652-5-004 Артист вокально-инструментального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2652-1-***Аккордеонист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Баянист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Шертерист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Прима-домбрист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Бас-домбрист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Сазсырнаист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Сыбызгист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Жетыгенист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Альт-кобызист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2652-1-*** Бас-кобызист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и педагогическая деятельность в области музыкального искусства.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участие в репетиционном процессе и подготовке концертной программы.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Исполнение партии в оркестрах/инструментальных ансамблях и/или подготовка сольной концертной программы различных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Концертмейстерская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Преподавание специальных дисциплин в ТиПО, ДМШ, ДШИ, ДДТ, ДТ, студии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производственной деятельности организации (театр, филармония, концертные организации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по повышению квалификации в сфере музыкального профессионального образования (ТиПО, ДМШ, ДШИ, ДДТ, ДТ, студии и т.д.)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предприятием/организацией/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репетиционном процессе подготовки концертной программы различных жанров и стилей.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поиске творческого замысла выступления/концерта/постановки.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Иметь навыки изучения оркестровых, сольных партий/концертного репертуара различных жанров и стилей.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продемонстрировать эффективную коммуникацию для решения задач в совместной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раскрыть художественно-исполнительские задачи в ансамблевом исполнении.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базовый концертно-исполнительский репертуар (по видам инструментов).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Знать/понимать теоретический и исторический контекст, в котором было создано и представлено музыкальное произведение, в том числе знание музыкальных стилей и связанных с ними традиций сочинения и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Знать принципы работы современных информационных технологий.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нормативно-правовые акты, документы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разбор исполняемых произведений.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анализировать художественный замысел партии/произведения.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определять жанрово-стилевую специфику произведений музыкального искусства, их идейную концепцию.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методикой анализа выразительных средств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интерпретации различных исполнителей, особенности стилей и национальных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историю и теорию инструментального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основные музыкально-теоретические термины и понятия по инструментальному искусству.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теоретические и методические основы инструментальных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основные различия жанров и стилей исполнения сольных и оркестровых партий/произведений.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партии в инструментальных ансамблях/ оркестрах и/или подготовка сольной концертной программы.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партий инструмента (по видам) (симфонический, духовой, камерный, эстрадно-симфонический оркестр, биг-бэнд, оркестр казахских народных инструментов, фольклорно-этнографический оркестр, инструментальные ансамбли (по видам).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грамотно исполнять нотный материал произведения, владеть техникой исполнения произведений различных стилей и жанров, владеть техникой чтения нотного текста с листа.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психологические механизмы (музыкальная память, слуховой самоконтроль, эмоции, воля, внимание, воображение) в условиях профессиональной исполнительской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применять навыки совместного исполнительства.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принципы и методы работы над музыкальным текстом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Знать методы работы над исполнительской техникой.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особенности инструмента для достижения убедительной интерпретации авторского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исполнение сольной концертной программы.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самостоятельно работать над музыкальным произведением и создавать высокохудожественные интерпретации в концертном исполнении произведений разных стилей, жанров; самостоятельно преодолевать технические трудности в исполняемом произведении.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создавать художественный образ музыкального произведения в соответствии с замыслом композитора.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создавать исполнительский план музыкального сочинения, собственную индивидуальную концепцию музыкального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Иметь навыки публичного исполнения сольной концертной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сольный концертный репертуар и его художественное содержание.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специфику исполнения инструментальной музыки различных стилей и жанров в соответствии с исполнительским профилем.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основные принципы и методы работы над музыкальным текстом произведений.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Знать методы работы над исполнительской техникой.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Знать особенности инструмента для достижения убедительной интерпретации авторского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и разбор исполняемых произведений.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анализировать художественный замысел партии/произведения.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определять жанрово-стилевую специфику произведений музыкального искусства, их идейную концепцию.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методикой анализа выразительных средств произведений музыкального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анализировать интерпретации различных исполнителей, особенности стилей и национальных школ.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историю и теорию инструментального исполнительства.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основные музыкально-теоретические термины и понятия по инструментальному искусству.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теоретические и методические основы инструментальных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основные различия жанров и стилей исполнения сольных, ансамблевых и оркестровых партий/произведений.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деятельность.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Разучивание и сопровождение партий вокалиста, инструменталиста, хора, артиста балета.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Применять практические навыки концертмейстерской работы при исполнении вокально-хоровой, инструментальной и балетной музыки.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в ансамбле с солистом художественно целостное произведение.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Свободно читать нотный текст с листа.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Иметь профессиональные навыки транспонирования музыки.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сотворчества при исполнении музыкального произведения в инструментальном, вокально-инструментальном, хореографическом ансамбле.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навыками репетиционной работы с вокалистами, инструменталистами, хором, артистами балета.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специфику инструментов в контексте исполняемого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теорию и методику концертмейстерской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Преподавание специальных дисциплин.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проводить занятия по специальным дисциплинам в соответствии с исполнительским профилем.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Владеть практическими навыками обучения и передачи основ исполнительского мастерства обучающимся начального и среднего музыкально-образовательного уровня в соответствии с исполнительским профилем.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практические знания в области сольного и ансамблевого исполнительства.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осуществлять индивидуальный подход к обучающимся.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принципы работы над музыкальным и художественным текстом произведений педагогического репертуара.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Знать методику преподавания специальных дисциплин в соответствии с исполнительским профилем.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Знать педагогический репертуар в соответствии с исполнительским профилем.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Знать физиологические, психолого-педагогические и возрастные особенности обучающихся.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производственной деятельности организации (театр, филармония, концертные организации и т.п.).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Планировать текущий репертуар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создавать репертуарные планы, реализовывать творческие проекты индивидуально и в составе творческого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в команде, уметь быстро адаптироваться в новом творческом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в сжатые сроки и в большом объеме осваивать новый репертуар.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Знать текущий репертуар концертной организации, содержание, структуру художественных произведений, планируемых к исполнению.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Знать принципы работы современных информационных технологий.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Знать нормативно-правовые акты, документы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выносливость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 желание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к эмоциональным нагрузкам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Толерантность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по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камерного/инструментального/вокального ансамбля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Артист-конферансье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формированию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специальных дисциплин в организациях технического и профессионального послесреднего и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организации технического и профессионального, послесреднего,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 (педагог секций и кружков при организациях образования)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РК 01-2017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2652-1-001 Альтист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2652-1-002 Артист камерно-инструментального и вокального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2652-1-003 Артист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2652-1-004 Артист оркестра народных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2652-1-005 Артист симфонического (камерного, духового)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2652-1-006 Артист эстрадного оркестра и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2652-1-007 Артист эстрадно-инструментального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2652-1-008 Артист-солист-инструменталист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2652-1-009 Арфист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2652-1-010 Барабанщик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2652-1-011 Валторнист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2652-1-012 Виолончелист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2652-1-013 Гитарист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2652-1-014 Гобоист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2652-1-015 Домбрист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2652-1-016 Кларнетист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2652-1-017 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2652-1-018 Контрабасист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2652-1-019 Кылкобызист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2652-1-020 Органист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2652-1-021 Пианист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2652-1-022 Саксофонист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2652-1-023 Скрипач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2652-1-024 Тромбонист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2652-1-025 Трубач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2652-1-026 Тубист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2652-1-027 Фаготист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2652-1-028 Флейтист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2652-2-001 Кинокомпозитор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2652-2-002 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2652-3-001 Аккомпаниатор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2652-3-002 Аккомпаниатор-концертмейстер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2652-3-003 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2652-3-004 Концертмейстер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2652-3-005 Концертмейстер по классу балета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2652-3-006 Концертмейстер по классу вокала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2652-3-007 Концертмейстер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2652-3-008 Концертмейстер хореографического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2652-3-009 Музыкальный оформитель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2652-4-001 Ассистент дирижера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2652-4-003 Дирижер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2652-5-004 Артист вокально-инструментального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2652-1-***Аккордеонист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Баянист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Шертерист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Прима -домбрист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Бас-домбрист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Сазсырнаист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Сыбызгист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Жетыгенист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Альт- кобызист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2652-1-*** Бас -кобызист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"Исполнитель-инструменталист, преподаватель по музыкальному инструменту (по видам)"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Исполнитель-инструменталист, преподаватель по музыкальному инструменту (по видам)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(артистов-солистов (вокалистов), хора, балета);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Аккомпаниатор-концертмейстер;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 (дирижера);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Артист-солист (инструменталист) концертной организации (музыкального коллектива);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симфонического (камерного);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народных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(ансамбля) эстрадного;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оркестра духового;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Артист-Конферансье;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Арт-менеджер концертных и театрально-зрелищных организаций (театра, концертной организации, цирка);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творческого коллектива (оркестра, балета, хора, режиссерского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театрально-зрелищной организации (театра, концертной организации, цирка);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 (редактор);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оформитель;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звукорежиссер-аранжировщик (аранжировщик), композитор-аранжировщик (аранжировщик), композитор эстрады-аранжировщик (аранжировщик);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музея (музея-заповедника), центра, службы, сектора, отдела,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реставрационной мастерской;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структурного подразделения (центра, службы, сектора, отдела, группы) культурно-досуговой организации (клубы, парки культуры и отдыха, дома и дворцы культуры, центры (дома) народного творчества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Режиссер, дирижер, хормейстер, балетмейстер, концертмейстер, художественный руководитель культурно-досуговой организации (самодеятельного коллектива);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составлению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Искусство эстрады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Традиционное музыкальное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Магистр искусства (профильное направление),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Магистр искусствоведческих наук (научно-педагогическое направление)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2652-1-001 Альтист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2652-1-002 Артист камерно-инструментального и вокального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2652-1-003 Артист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2652-1-004 Артист оркестра народных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2652-1-005 Артист симфонического (камерного, духового)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2652-1-006 Артист эстрадного оркестра и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2652-1-007 Артист эстрадно-инструментального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2652-1-008 Артист-солист-инструменталист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2652-1-009 Арфист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2652-1-010 Барабанщик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2652-1-011 Валторнист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2652-1-012 Виолончелист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2652-1-013 Гитарист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2652-1-014 Гобоист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2652-1-015 Домбрист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2652-1-016 Кларнетист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2652-1-017 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2652-1-018 Контрабасист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2652-1-019 Кылкобызист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2652-1-020 Органист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2652-1-021 Пианист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2652-1-022 Саксофонист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2652-1-023 Скрипач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2652-1-024 Тромбонист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2652-1-025 Трубач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2652-1-026 Тубист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2652-1-027 Фаготист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2652-1-028 Флейтист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2652-2-001 Кинокомпозитор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2652-2-002 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2652-2-003 Оркестратор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2652-3-001 Аккомпаниатор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2652-3-002 Аккомпаниатор-концертмейстер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2652-3-003 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2652-3-004 Концертмейстер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2652-3-005 Концертмейстер по классу балета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2652-3-006 Концертмейстер по классу вокала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2652-3-007 Концертмейстер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2652-3-008 Концертмейстер хореографического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2652-3-009 Музыкальный оформитель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2652-4-001 Ассистент дирижера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2652-4-003 Дирижер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2652-5-002 Артист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2652-5-004 Артист вокально-инструментального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2652-1-***Аккордеонист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Баянист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Шертерист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Прима -домбрист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Бас- 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Сазсырнаист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Сыбызгист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Жетыгенист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Альт- кобызист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2652-1-*** Бас -кобызист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Концертно-исполнительская и научно-педагогическая деятельность в области музыкального искусства.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Концертно-исполнительская деятельность в концертно-филармонических учреждениях, театрах, ансамблях, оркестрах. 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Научно-педагогическая деятельность по профессиональной и научной подготовке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реализации грантовых научных проектов, выполнение разделов по профилю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Руководство предприятием/организацией/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по повышению квалификации в сфере музыкального профессионального образования (ОВПО, ТиПО, ДМШ, ДШИ, ДДТ, ДТ, студии и т.д.)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Научная деятельность в НИИ в области культуры и искусства (на должностях МНС, НС).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Концертно-исполнительская деятельность в концертно-филармонических учреждениях, театрах, ансамблях, оркестрах.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Реализовать, продуцировать инструментальное исполнительство на высоком профессиональном уровне, выражая собственные художественные концепции и интерпретацию.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Владеть исполнительскими приемами и техниками на высоком художественном уровне сольно и/или в ансамбле/оркестре, при необходимости импровизировать и создавать высокохудожественные интерпретации в концертном исполнении произведений разных стилей, жанров.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Уметь исследовать и анализировать исполняемые произведения, оценивать исполнительские (интерпретаторские, импровизационные) задачи в создании художественной концепции произведения.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реализовывать сольные музыкально-просветительские программы для различных категорий населения с использованием поликультурного и этнохудожественного инструментального репертуара.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теоретический, практический и исторический контекст исполняемых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деятельность по профессиональной и научной подготовке обучающихся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научно-методические знания, ресурсы и концепции музыкальной педагогики в сфере инструментальной музыки по профилю подготовки.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применять общенаучные и специальные методы в преподавании специальных дисциплин, чтении лекций.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направить студента и контролировать процесс выполнения научной работы (НИРС, дипломный проект/работа).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исторический и теоретический контекст создания и интерпретации исполняемых произведений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научно-философские концепции музыкальных стилей, форм, жанров и исполнительских традиций.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современные инновационные методы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основные принципы написания научных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реализации грантовых и целевых научных проектов по профилю подготовки.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научные исследования в рамках целевых научных проектов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планировать и выстраивать научную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проводить научные исследования в рамках научного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анализировать и систематизировать материал по проекту.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методологию и методы исследовательской работы в области иснтрументального исполнительства по профилю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предприятием/организацией/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управление профессиональным коллективом, уметь организовать его работу в целях достижения максимально эффективных результатов.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стратегически планировать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анализировать, выявлять недостатки, планировать пути их преодоления.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Уметь распределять обязанности между сотрудниками.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государственные нормативные документы в сфере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основы менеджмента и организационной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оценивать риски и принимать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Бережливое производство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руководитель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"Исполнитель-инструменталист, преподаватель по музыкальному инструменту (по видам)"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Исполнитель-инструменталист, преподаватель по музыкальному инструменту (по видам)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зрелищной и театрально-зрелищной организации (театры, концертные организации, цирки);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(директора) зрелищной и театрально-зрелищной организации (театры, концертные организации, цирки);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структурного подразделения (центра, службы, сектора, отдела, группы) культурно-досуговой организации (клубы, парки культуры и отдыха, дома и дворцы культуры, центры (дома) народного творчества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музыкальной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 (кружка);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клубом;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Арт-менеджер концертных и театрально-зрелищных организаций (театра, концертной организации, цирка);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администратор (менеджер по организации спектаклей, концертов, цирковых представлений);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труппой;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художественно-постановочной частью;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(руководитель) производственной мастерской;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(оркестр, ансамбль), отдела театрально-зрелищных организаций (театры, концертные организации, цирки).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Искусство эстрады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(PhD), соответствующая шифру специальности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РК 01-2017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2652-1-001 Альтист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2652-1-002 Артист камерно-инструментального и вокального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2652-1-003 Артист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2652-1-004 Артист оркестра народных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2652-1-005 Артист симфонического (камерного, духового)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2652-1-006 Артист эстрадного оркестра и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2652-1-007 Артист эстрадно-инструментального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2652-1-008 Артист-солист-инструменталист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2652-1-009 Арфист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2652-1-010 Барабанщик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2652-1-011 Валторнист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2652-1-012 Виолончелист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2652-1-013 Гитарист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2652-1-014 Гобоист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2652-1-015 Домбрист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2652-1-016 Кларнетист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2652-1-017 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2652-1-018 Контрабасист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2652-1-019 Кылкобызист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2652-1-020 Органист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2652-1-021 Пианист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2652-1-022 Саксофонист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2652-1-023 Скрипач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2652-1-024 Тромбонист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2652-1-025 Трубач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2652-1-026 Тубист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2652-1-027 Фаготист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2652-1-028 Флейтист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2652-2-001 Кинокомпозитор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2652-2-002 Композитор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2652-2-003 Оркестратор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2652-3-001 Аккомпаниатор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2652-3-002 Аккомпаниатор-концертмейстер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2652-3-003 Концертмейстер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2652-3-004 Концертмейстер оркестра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2652-3-005 Концертмейстер по классу балета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2652-3-006 Концертмейстер по классу вокала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2652-3-007 Концертмейстер хора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2652-3-008 Концертмейстер хореографического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2652-3-009 Музыкальный оформитель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2652-5-002 Артист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2652-5-004 Артист вокально-инструментального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2652-1-***Аккордеонист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Баянист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Шертерист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Прима- 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Бас-домбрист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Сазсырнаист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Сыбызгист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Жетыгенист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2652-1-*** Альт- кобызист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2652-1-*** Бас- кобызист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сложными административными, научными, учебно-методическими и творческими процессами, отраслью в сфере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 деятельность – разработка, руководство и реализация научных и творческих проектов в области искусства.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Научно-педагогическая деятельность по профилю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Концертно-исполнительская деятельность в концертно-филармонических учреждениях, театрах, ансамблях, оркестрах.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Руководство предприятием/организацией/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Научная деятельность в НИИ в области культуры и искусства (на должностях СНС, ВНС, ГНС).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Деятельность по повышению квалификации в сфере музыкального профессионального образования (ОВПО, ТиПО, ДМШ, ДШИ, ДДТ, ДТ, студии и т.д.)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деятельность – разработка, руководство и реализация научных и творческих проектов в области искусства.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исследования по проблемам и перспективам развития сферы культуры и искусства, использовать результаты в процессах научной и педагогической деятельности.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планировать научную работу, обозначать и придерживаться поставленной научной проблематики, анализировать процесс исследования, оценивать результаты и научно-практическую значимость проведенного научного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стратегически мыслить по определенному алгоритму для организации научного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методологией организации научно-исследовательской работы в области искусствознания: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проектно-технологической;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художественно-творческой;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организационно-управленческой;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маркетинговой, в т.ч. связи с общественностью и рекламы;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коммерческой и финансово-экономической;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юридической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миссию, стратегии, политику и программы для предприятия или проектов с целью внедрения инновационно-креативных предложений, решения актуальных вопросов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Знать методику и средства самостоятельного решения научных проблем.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навыки работы с научным коллективом и методы организации их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специальными теоретическими и практическими знаниями для осуществения критического анализа, оценки и синтеза новых инновационных идей на самом передовом опыте в области искусствоведения.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актуальные проблемы истории, философии, искусствознания и педагогики, принципов и методов научной деятельности, структуры развития науки в сфере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цели, задачи, стратегию реализации научного проекта.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научно-исследовательскую деятельность в области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творческие и научные проекты в области культуры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научно-практическую значимость проведенного научного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ключевые научные проблемы в области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методологию научных исследований в области искусствознания.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деятельность по профилю подготовки.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у обучающихся компетенции в области научной работы в сфере музыкального искусства и исполнительства.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построить собственную концепцию научно-педагогической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Уметь использовать инновационные и информационные технологии, формы в обучении.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основные закономерности и научно-методические принципы целостного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Обладать высоким уровнем общекультурной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руководство в ОВПО по профилю подготовки на уровне магистратуры и докторантуры.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направлять деятельность обучающихся к достижению заданной научной цели.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организовать все этапы написания научной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у обучающихся понимание принципов академической честности, анализировать работы других исследователей и участвовать в научных дискуссиях.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воспитать у обучающегося исследовательскую культуру, преемственность научных традиций в области инструментального исполнительства (по профилю подготовки).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методологию проведения научных исследований в области искусствознания.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требования к оформлению научных работ, правила цитирования и процедуры защиты диссертационных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Концертно-исполнительская деятельность в концертно-филармонических учреждениях, театрах, ансамблях, оркестрах.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высокие профессиональные требования – технический и художественный уровень исполнительского мастерства, обширный концертный сольный и ансамблевый репертуар.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высокопрофессиональным музыкально-исполнительским мастерством.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выстраивать концепцию и музыкальную драматургию произведения, воплощая художественный замысел композитора.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Обладать навыками самоанализа выступления, уметь объективно оценивать его качество.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методы исполнительского анализа музыкальных произведений различных жанров и стилей.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теоретические концепции музыкального исполнительства.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предприятием/организацией/ структурным подразделением в сфере образования, культуры и искусства согласно квалификационным требованиям.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Формулировать цели организации, разрабатывать долгосрочные стратегические планы, адаптировать организацию к нововведениям.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координировать деятельность управляемой организации, осуществлять контроль за деятельностью подразделений и сотрудников, организовывать их внешнее взаимодействие.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управленческой и коммуникативной компетентностью.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навыками стратегического мышления, принятия управленческих решений, изучения и анализа глобальных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основы деловой компетентности.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анализировать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 ведения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оценивать риски и принимать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Искусствовед-исследователь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организации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проектами в области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научно-исследовательского центра</w:t>
            </w:r>
          </w:p>
        </w:tc>
      </w:tr>
    </w:tbl>
    <w:bookmarkStart w:name="z4920" w:id="2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968"/>
    <w:bookmarkStart w:name="z4921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Наименование государственного органа: </w:t>
      </w:r>
    </w:p>
    <w:bookmarkEnd w:id="2969"/>
    <w:bookmarkStart w:name="z4922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2970"/>
    <w:bookmarkStart w:name="z4923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971"/>
    <w:bookmarkStart w:name="z4924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Борамбаев Нұрбек Медерович, +7 (705) 160 57 01, n.borambaev@mki.gov.kz</w:t>
      </w:r>
    </w:p>
    <w:bookmarkEnd w:id="2972"/>
    <w:bookmarkStart w:name="z4925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Организации (предприятия) участвующие в разработке: </w:t>
      </w:r>
    </w:p>
    <w:bookmarkEnd w:id="2973"/>
    <w:bookmarkStart w:name="z4926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2974"/>
    <w:bookmarkStart w:name="z4927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Научно-методический отдел филиала РГКП Национального музея "Центр сближения культур"</w:t>
      </w:r>
    </w:p>
    <w:bookmarkEnd w:id="2975"/>
    <w:bookmarkStart w:name="z4928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сотрудник: Жумадилова Дарья Ертаевна</w:t>
      </w:r>
    </w:p>
    <w:bookmarkEnd w:id="2976"/>
    <w:bookmarkStart w:name="z4929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daria_131_168@mail.ru</w:t>
      </w:r>
    </w:p>
    <w:bookmarkEnd w:id="2977"/>
    <w:bookmarkStart w:name="z4930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708 72 22</w:t>
      </w:r>
    </w:p>
    <w:bookmarkEnd w:id="2978"/>
    <w:bookmarkStart w:name="z4931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2979"/>
    <w:bookmarkStart w:name="z4932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РГУ "Казахская национальная консерватория им. Курмангазы"</w:t>
      </w:r>
    </w:p>
    <w:bookmarkEnd w:id="2980"/>
    <w:bookmarkStart w:name="z4933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2981"/>
    <w:bookmarkStart w:name="z4934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Әбдірахман Гульнар Бахытовна, проректор по учебной и учебно-методической работе</w:t>
      </w:r>
    </w:p>
    <w:bookmarkEnd w:id="2982"/>
    <w:bookmarkStart w:name="z4935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gulnarabd@mail.ru</w:t>
      </w:r>
    </w:p>
    <w:bookmarkEnd w:id="2983"/>
    <w:bookmarkStart w:name="z4936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674 07 43</w:t>
      </w:r>
    </w:p>
    <w:bookmarkEnd w:id="2984"/>
    <w:bookmarkStart w:name="z4937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Иванова Марина Викторовна, старший преподаватель кафедры "Ансамблевое искусство"</w:t>
      </w:r>
    </w:p>
    <w:bookmarkEnd w:id="2985"/>
    <w:bookmarkStart w:name="z4938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marinaivanova5@inbox.ru</w:t>
      </w:r>
    </w:p>
    <w:bookmarkEnd w:id="2986"/>
    <w:bookmarkStart w:name="z4939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(777) 227 11 98</w:t>
      </w:r>
    </w:p>
    <w:bookmarkEnd w:id="2987"/>
    <w:bookmarkStart w:name="z4940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Рауандина Шолпан Задановна, профессор (акад.) кафедры кобыза и баяна</w:t>
      </w:r>
    </w:p>
    <w:bookmarkEnd w:id="2988"/>
    <w:bookmarkStart w:name="z4941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sholpan.rauandina@mai.ru</w:t>
      </w:r>
    </w:p>
    <w:bookmarkEnd w:id="2989"/>
    <w:bookmarkStart w:name="z4942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731 23 38</w:t>
      </w:r>
    </w:p>
    <w:bookmarkEnd w:id="2990"/>
    <w:bookmarkStart w:name="z4943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РГКП "Алматинский музыкальный колледж им. П. Чайковского"</w:t>
      </w:r>
    </w:p>
    <w:bookmarkEnd w:id="2991"/>
    <w:bookmarkStart w:name="z4944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Балпанова Гульсара Сайдгалиевна, зам.директора по учебной и учебно-методической работе</w:t>
      </w:r>
    </w:p>
    <w:bookmarkEnd w:id="2992"/>
    <w:bookmarkStart w:name="z4945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gulsarakobis@mail.ru</w:t>
      </w:r>
    </w:p>
    <w:bookmarkEnd w:id="2993"/>
    <w:bookmarkStart w:name="z4946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(771) 850 6763</w:t>
      </w:r>
    </w:p>
    <w:bookmarkEnd w:id="2994"/>
    <w:bookmarkStart w:name="z4947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Мукушева Гульмира Курабаевна, зам.директора по учебно-методическому объединению при РГКП "Алматинский музыкальный колледж им. П. Чайковского"</w:t>
      </w:r>
    </w:p>
    <w:bookmarkEnd w:id="2995"/>
    <w:bookmarkStart w:name="z4948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gulmira_mukushev@mail.ru</w:t>
      </w:r>
    </w:p>
    <w:bookmarkEnd w:id="2996"/>
    <w:bookmarkStart w:name="z4949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711 36 45</w:t>
      </w:r>
    </w:p>
    <w:bookmarkEnd w:id="2997"/>
    <w:bookmarkStart w:name="z4950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РГУ "Казахская национальная академия искусств им. Темирбека Жургенова"</w:t>
      </w:r>
    </w:p>
    <w:bookmarkEnd w:id="2998"/>
    <w:bookmarkStart w:name="z4951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Касимова Зульфия Маликовна, декан факультета "Музыкальное искусство"</w:t>
      </w:r>
    </w:p>
    <w:bookmarkEnd w:id="2999"/>
    <w:bookmarkStart w:name="z4952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kzm07@mail.ru</w:t>
      </w:r>
    </w:p>
    <w:bookmarkEnd w:id="3000"/>
    <w:bookmarkStart w:name="z4953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(707) 272 01 27</w:t>
      </w:r>
    </w:p>
    <w:bookmarkEnd w:id="3001"/>
    <w:bookmarkStart w:name="z4954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Абельтаева Жанель Ертаевна, заведующая кафедры "Инструменты эстрадного оркестра"</w:t>
      </w:r>
    </w:p>
    <w:bookmarkEnd w:id="3002"/>
    <w:bookmarkStart w:name="z4955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janel_1983@mail.ru</w:t>
      </w:r>
    </w:p>
    <w:bookmarkEnd w:id="3003"/>
    <w:bookmarkStart w:name="z4956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999 05 07</w:t>
      </w:r>
    </w:p>
    <w:bookmarkEnd w:id="3004"/>
    <w:bookmarkStart w:name="z4957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Отраслевой совет по профессиональным квалификациям: 12 января 2024 года.</w:t>
      </w:r>
    </w:p>
    <w:bookmarkEnd w:id="3005"/>
    <w:bookmarkStart w:name="z4958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Национальный орган по профессиональным квалификациям: </w:t>
      </w:r>
    </w:p>
    <w:bookmarkEnd w:id="3006"/>
    <w:bookmarkStart w:name="z4959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5 декабря 2023 года. </w:t>
      </w:r>
    </w:p>
    <w:bookmarkEnd w:id="3007"/>
    <w:bookmarkStart w:name="z4960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Национальная палата предпринимателей Республики Казахстан "Атамекен": 15 февраля 2024 года. </w:t>
      </w:r>
    </w:p>
    <w:bookmarkEnd w:id="3008"/>
    <w:bookmarkStart w:name="z4961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Номер версии и год выпуска: версия 1, 2024 год. </w:t>
      </w:r>
    </w:p>
    <w:bookmarkEnd w:id="3009"/>
    <w:bookmarkStart w:name="z4962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Дата ориентировочного пересмотра: 2027 год. </w:t>
      </w:r>
    </w:p>
    <w:bookmarkEnd w:id="30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4964" w:id="3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"Методист библиотеки, дома народного творчества, клубного учреждения, музея, центра (научно-методического, культурного и др.)"</w:t>
      </w:r>
    </w:p>
    <w:bookmarkEnd w:id="3011"/>
    <w:bookmarkStart w:name="z4965" w:id="3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12"/>
    <w:bookmarkStart w:name="z4966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"Методист библиотеки, дома народного творчества, клубного учреждения, музея, центра (научно-методического, культурного и др.)"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013"/>
    <w:bookmarkStart w:name="z4967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014"/>
    <w:bookmarkStart w:name="z4968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015"/>
    <w:bookmarkStart w:name="z4969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016"/>
    <w:bookmarkStart w:name="z4970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017"/>
    <w:bookmarkStart w:name="z4971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018"/>
    <w:bookmarkStart w:name="z4972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019"/>
    <w:bookmarkStart w:name="z4973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020"/>
    <w:bookmarkStart w:name="z4974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021"/>
    <w:bookmarkStart w:name="z4975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022"/>
    <w:bookmarkStart w:name="z4976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023"/>
    <w:bookmarkStart w:name="z4977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024"/>
    <w:bookmarkStart w:name="z4978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025"/>
    <w:bookmarkStart w:name="z4979" w:id="3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026"/>
    <w:bookmarkStart w:name="z4980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Методист библиотеки, дома народного творчества, клубного учреждения, музея, центра (научно-методического, культурного и др.). </w:t>
      </w:r>
    </w:p>
    <w:bookmarkEnd w:id="3027"/>
    <w:bookmarkStart w:name="z4981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R90020068.</w:t>
      </w:r>
    </w:p>
    <w:bookmarkEnd w:id="3028"/>
    <w:bookmarkStart w:name="z4982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029"/>
    <w:bookmarkStart w:name="z4983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030"/>
    <w:bookmarkStart w:name="z4984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031"/>
    <w:bookmarkStart w:name="z4985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032"/>
    <w:bookmarkStart w:name="z4986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3033"/>
    <w:bookmarkStart w:name="z4987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034"/>
    <w:bookmarkStart w:name="z4988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Организация трудового процесса в сфере культуры и народного творчества. Организация культурно-массовых мероприятий, разработчик сценариев, отвечающий за выявление потребностей культурных учреждений и людей в обучении творческой технике. </w:t>
      </w:r>
    </w:p>
    <w:bookmarkEnd w:id="3035"/>
    <w:bookmarkStart w:name="z4989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036"/>
    <w:bookmarkStart w:name="z4990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библиотеки, дома народного творчества, клубного учреждения, музея, центра (научно-методического, культурного и др.) - 6 уровень ОРК.</w:t>
      </w:r>
    </w:p>
    <w:bookmarkEnd w:id="3037"/>
    <w:bookmarkStart w:name="z4991" w:id="3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0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"Методист библиотеки, дома народного творчества, клубного учреждения, музея, центра (научно-методического, культурного и др.)":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библиотеки, дома народного творчества, клубного учреждения, музея, центра (научно-методического, культурного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2371-9-002 Методист (общий профиль)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2371-6-002 Методист образовательного учреждения, методического, учебно-методического кабинета (центра), фильмотеки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трудового процесса в сфере культуры и народного творчества. Организация культурно-массовых мероприятий, разработчик сценариев, отвечающий за выявление потребностей культурных учреждений и людей в обучении творческой технике.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реализация культурных программ и проектов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Систематизирует материалы о деятельности подведомственных организаций, подготавливает предложения по улучшению их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 методическое обеспечение и координация методической деятельности в организациях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культурных программ и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задач и содержание занятий по утвержденным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и практики культурно-досуговой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педагогики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Поиск и организация выступлений артистов, музыкантов, театральных коллективов и других участников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навыками планирования занятий с учетом возраста, подготовленности, индивидуальных особенностей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Обладать навыками составления расписания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Проводить самостоятельно занятия.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различных возрастных групп в занятия по утвержденным программам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адаптировать мероприятия под индивидуальные потребности посетителей;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эффективно планировать и организовывать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Поддерживает связи с творческими союзами и общественными организациями для привлечения творческих работников к мероприятиям, проводимым в целях улучшения работы по обслуживанию населения в процессе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коммуникации с обучающимися и иными заинтересованными лицами;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информационно-коммуникационными технологиями и средствами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основ культурологии, искусства и мероприятий развлекательного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Организационно-методическое обеспечение и координация методической деятельности в организациях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методической документации по проведению отбора в организации сферы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методической документации /положение фестивалей,конкурсов, семинаров и тд/;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законодательства РК в сфере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Приорететные направления развития в сфере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педагогики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Принципы и порядок разработки клубной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деятельность в организации сферы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методическое сопровождение клубной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документацию по установленному образцу.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Систематизирует материалы о деятельности подведомственных организаций, подготавливает предложения по улучшению их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и обобщает опыт работы организаций культуры, организует его пропаганду и внедрение в практику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направление самостоятельной работы, анализирует состояние библиографической деятельности в области, вырабатывает предложения по ее улучшению, участвует в научно-исследовательских работах, разработке и реализации текущих и перспективных планов, нормативной и другой документации, регулирует деятельность центра народного творчества;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координационную работу с заинтересованными отделами;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Определяет потребность потенциальных пользователей в библиографической деятельности и проводит маркетинговые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Оределяет творческие группы для присвоения звания "Народный", " Образцовый;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Участвует в подготовке сценариев культурно-просветительских учреждений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Обобщает практику культурно-просветительских учреждений и организаций, обеспечивает ее внедрение в производственную практику.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Ведущие документы высших органов культуры по вопросам культурно-просветительской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Передовой опыт отечественных и зарубежных культурно-просветительских учреждений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экономики,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профессиональных способностей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Составление планов, подготовка дидактических материалов и тематических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координационной работы со всеми заинтересованными ведомствами;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Утверждение собственных методических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передового опыта отечественных и зарубежных учреждений культурно-просветительной направленности;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праздничных сценариев, концертных программ и участие в них в случае их проведения.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Стремление к повышению своего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правил техники безопасности и умение обеспечить безопасность на мероприятиях.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методическое обеспечение и координация методической деятельности в организациях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сопровождение деятельности специалистов в организациях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и практики преподавательской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педагогики и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деятельности в области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Теоретические основы организации образовательных процессов в учреждениях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учебно-образовательных мероприятий в учреждениях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Обладать навыками планирования занятий с учетом возраста подготовленности, индивидуальных и психофизических особенностей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самостоятельно занятия в том числе обучать в рамках утвержденных;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Своевременно выявлять угрозы и степени опасности внешних и внутренних факторов;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Разработать программу учебно-образовательного мероприятия в сфере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коммуникации с населением, участниками и заинтересованными лицами;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информационно-коммуникационными технологиями исредствами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Вести отчетную документацию по утвержденной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музейной педагогики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дошкольному воспитанию</w:t>
            </w:r>
          </w:p>
        </w:tc>
      </w:tr>
    </w:tbl>
    <w:bookmarkStart w:name="z5059" w:id="3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066"/>
    <w:bookmarkStart w:name="z5060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067"/>
    <w:bookmarkStart w:name="z5061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068"/>
    <w:bookmarkStart w:name="z5062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069"/>
    <w:bookmarkStart w:name="z5063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070"/>
    <w:bookmarkStart w:name="z5064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071"/>
    <w:bookmarkStart w:name="z5065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072"/>
    <w:bookmarkStart w:name="z5066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3073"/>
    <w:bookmarkStart w:name="z5067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3074"/>
    <w:bookmarkStart w:name="z5068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27 ноября 2023 года.</w:t>
      </w:r>
    </w:p>
    <w:bookmarkEnd w:id="3075"/>
    <w:bookmarkStart w:name="z5069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076"/>
    <w:bookmarkStart w:name="z5070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077"/>
    <w:bookmarkStart w:name="z5071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30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2024 года № 151</w:t>
            </w:r>
          </w:p>
        </w:tc>
      </w:tr>
    </w:tbl>
    <w:bookmarkStart w:name="z5073" w:id="3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"Методист службы фондовой работы"</w:t>
      </w:r>
    </w:p>
    <w:bookmarkEnd w:id="3079"/>
    <w:bookmarkStart w:name="z5074" w:id="3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80"/>
    <w:bookmarkStart w:name="z5075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"Методист службы фондовой работы"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081"/>
    <w:bookmarkStart w:name="z5076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082"/>
    <w:bookmarkStart w:name="z5077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083"/>
    <w:bookmarkStart w:name="z5078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084"/>
    <w:bookmarkStart w:name="z5079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085"/>
    <w:bookmarkStart w:name="z5080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086"/>
    <w:bookmarkStart w:name="z5081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087"/>
    <w:bookmarkStart w:name="z5082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088"/>
    <w:bookmarkStart w:name="z5083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089"/>
    <w:bookmarkStart w:name="z5084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090"/>
    <w:bookmarkStart w:name="z5085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091"/>
    <w:bookmarkStart w:name="z5086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092"/>
    <w:bookmarkStart w:name="z5087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093"/>
    <w:bookmarkStart w:name="z5088" w:id="3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094"/>
    <w:bookmarkStart w:name="z5089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Методист службы фондовой работы. </w:t>
      </w:r>
    </w:p>
    <w:bookmarkEnd w:id="3095"/>
    <w:bookmarkStart w:name="z5090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R91020096.</w:t>
      </w:r>
    </w:p>
    <w:bookmarkEnd w:id="3096"/>
    <w:bookmarkStart w:name="z5091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097"/>
    <w:bookmarkStart w:name="z5092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098"/>
    <w:bookmarkStart w:name="z5093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3099"/>
    <w:bookmarkStart w:name="z5094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3100"/>
    <w:bookmarkStart w:name="z5095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3101"/>
    <w:bookmarkStart w:name="z5096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3102"/>
    <w:bookmarkStart w:name="z5097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Методист службы фондовой работы – специалист подразделения фондовой работы музея, занимающийся объединением, разработкой образовательных профессиональных моделей по комплектованию, учету и хранению материальных культурных ценностей музея. </w:t>
      </w:r>
    </w:p>
    <w:bookmarkEnd w:id="3103"/>
    <w:bookmarkStart w:name="z5098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104"/>
    <w:bookmarkStart w:name="z5099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службы фондовой работы - 6 уровень ОРК</w:t>
      </w:r>
    </w:p>
    <w:bookmarkEnd w:id="3105"/>
    <w:bookmarkStart w:name="z5100" w:id="3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"Методист службы фондовой работы":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службы фондовой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музейной педагогики</w:t>
            </w:r>
          </w:p>
          <w:bookmarkEnd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музейных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смотритель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проведение мероприятий, направленных на формирование у детей и подростков навыков эстетического восприятия мира, исторического мышления, эмоционального восприятия, на развитие творческих способностей детей, ориентированных на различные возрастные группы детей и молодежи.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Комплектование музейного фонда печатными и электронными документами, сетевыми ресурсами. </w:t>
            </w:r>
          </w:p>
          <w:bookmarkEnd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социологических исследований в музее, анализа и мониторинга результатов реализации 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музейных культурно-просветительских, образовательных и событийных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Комплектование музейного фонда печатными и электронными документами, сетевыми ресурсами.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Формирование, учет и обработка музейного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Умение организовать методическую работу по направлениям фондовой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методов организации учета и хранения музейного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научно-методических рекомендаций, пособий и положений по систематизации фондовой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работ по учету, хранению, изучению, публикации, обеспечению сохранности музейных предметов и музейных коллекций, основы педагогики, основы социологии, основы детской и социальной психологии, риторики, дидактики, современных коммуникативных технологий, методику организации экспозиционно-выставочных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Структуру музея;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организации работ по учету, хранению, изучению, публикации, обеспечению сохранности музейных предметов и музейных коллекций;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и методические документы по вопросам обеспечения безопасности музейных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социологических исследований в музее, анализа и мониторинга результатов реализации образовательных программ.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Рецензирование научно-методических рекомендаций по фондовой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Разрабатывает методики музейно-образовательной деятельности на основе фондовых коллекций и направлений научной деятельности музея;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Организует социологические опросы посетителей в части музейно-образовательной деятельности музея;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принципов и порядка разработки научно –методических , учебно- програмных документаций;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Нормативно-правовые законодательные акты по музейной деятельности, в целом по культуре;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Инструкция по учету, хранению, использованию и списанию музейных предметов музейного фонда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музейных культурно-просветительских, образовательных и событийных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тему, формат, состав участников музейного мероприятия, осуществлять отбор информации по его тематике.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Осуществляет мониторинг музейно-образовательной деятельности на детскую и подростковую аудиторию;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Осуществляет подготовку к изданию методических документов по музейно-образовательной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Анализирует состояние научно-методической работы и разрабатывает предложения по повышению ее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истории и культуры государства, казахского народа.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 правовые законодательные акты по музейной деятельности, в целом по культуре.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Инструкция по учету, хранению, использованию и списанию музейных предметов музейного фонда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принципов составления образовательных программ, работа над проектами.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фонда</w:t>
            </w:r>
          </w:p>
        </w:tc>
      </w:tr>
    </w:tbl>
    <w:bookmarkStart w:name="z5137" w:id="3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125"/>
    <w:bookmarkStart w:name="z5138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126"/>
    <w:bookmarkStart w:name="z5139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127"/>
    <w:bookmarkStart w:name="z5140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128"/>
    <w:bookmarkStart w:name="z5141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129"/>
    <w:bookmarkStart w:name="z5142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130"/>
    <w:bookmarkStart w:name="z5143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131"/>
    <w:bookmarkStart w:name="z5144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3132"/>
    <w:bookmarkStart w:name="z5145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3133"/>
    <w:bookmarkStart w:name="z5146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Организация: Национальный музей Республики Казахстан</w:t>
      </w:r>
    </w:p>
    <w:bookmarkEnd w:id="3134"/>
    <w:bookmarkStart w:name="z5147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проекта: Акпасова Батеш Рахметжановна, руководитель службы управления фондами Национального музея Республики Казахстан (главный управляющий фондом). </w:t>
      </w:r>
    </w:p>
    <w:bookmarkEnd w:id="3135"/>
    <w:bookmarkStart w:name="z5148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Отраслевой совет по профессиональным квалификациям: </w:t>
      </w:r>
    </w:p>
    <w:bookmarkEnd w:id="3136"/>
    <w:bookmarkStart w:name="z5149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3137"/>
    <w:bookmarkStart w:name="z5150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3138"/>
    <w:bookmarkStart w:name="z5151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декабря 2023 года. </w:t>
      </w:r>
    </w:p>
    <w:bookmarkEnd w:id="3139"/>
    <w:bookmarkStart w:name="z5152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140"/>
    <w:bookmarkStart w:name="z5153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141"/>
    <w:bookmarkStart w:name="z5154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3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5156" w:id="3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"Кинотеледраматург"</w:t>
      </w:r>
    </w:p>
    <w:bookmarkEnd w:id="3143"/>
    <w:bookmarkStart w:name="z5157" w:id="3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44"/>
    <w:bookmarkStart w:name="z5158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"Кинотеледраматург"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145"/>
    <w:bookmarkStart w:name="z5159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146"/>
    <w:bookmarkStart w:name="z5160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147"/>
    <w:bookmarkStart w:name="z5161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148"/>
    <w:bookmarkStart w:name="z5162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149"/>
    <w:bookmarkStart w:name="z5163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150"/>
    <w:bookmarkStart w:name="z5164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151"/>
    <w:bookmarkStart w:name="z5165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152"/>
    <w:bookmarkStart w:name="z5166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153"/>
    <w:bookmarkStart w:name="z5167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154"/>
    <w:bookmarkStart w:name="z5168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155"/>
    <w:bookmarkStart w:name="z5169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156"/>
    <w:bookmarkStart w:name="z5170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157"/>
    <w:bookmarkStart w:name="z5171" w:id="3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158"/>
    <w:bookmarkStart w:name="z5172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Кинотеледраматург. </w:t>
      </w:r>
    </w:p>
    <w:bookmarkEnd w:id="3159"/>
    <w:bookmarkStart w:name="z5173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</w:t>
      </w:r>
    </w:p>
    <w:bookmarkEnd w:id="3160"/>
    <w:bookmarkStart w:name="z5174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161"/>
    <w:bookmarkStart w:name="z5175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162"/>
    <w:bookmarkStart w:name="z5176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163"/>
    <w:bookmarkStart w:name="z5177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164"/>
    <w:bookmarkStart w:name="z5178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3165"/>
    <w:bookmarkStart w:name="z5179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мероприятий;</w:t>
      </w:r>
    </w:p>
    <w:bookmarkEnd w:id="3166"/>
    <w:bookmarkStart w:name="z5180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 Художественное и литературное творчество;</w:t>
      </w:r>
    </w:p>
    <w:bookmarkEnd w:id="3167"/>
    <w:bookmarkStart w:name="z5181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90.03.0 Художественное и литературное творчество;</w:t>
      </w:r>
    </w:p>
    <w:bookmarkEnd w:id="3168"/>
    <w:bookmarkStart w:name="z5182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Производство кино-видеофильмов и телевизионных программ, деятельность в сфере звукозаписи и издания музыкальных произведений;</w:t>
      </w:r>
    </w:p>
    <w:bookmarkEnd w:id="3169"/>
    <w:bookmarkStart w:name="z5183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59.11 Деятельность по производству кино-, видеофильмов и телевизионных программ;</w:t>
      </w:r>
    </w:p>
    <w:bookmarkEnd w:id="3170"/>
    <w:bookmarkStart w:name="z5184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59.11.0 Деятельность по производству кино-, видеофильмов и телевизионных программ;</w:t>
      </w:r>
    </w:p>
    <w:bookmarkEnd w:id="3171"/>
    <w:bookmarkStart w:name="z5185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3172"/>
    <w:bookmarkStart w:name="z5186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3173"/>
    <w:bookmarkStart w:name="z5187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 Деятельность библиотек и архивов;</w:t>
      </w:r>
    </w:p>
    <w:bookmarkEnd w:id="3174"/>
    <w:bookmarkStart w:name="z5188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91.01.1 Деятельность фильмо- и фонотек.</w:t>
      </w:r>
    </w:p>
    <w:bookmarkEnd w:id="3175"/>
    <w:bookmarkStart w:name="z5189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Подготовкаквалифицированного специалиста, владеющего методами и навыками практической работы в кинодраматургии, драматургии и других областях литературного творчества. Работа в театре, кино и на телевидении, в редакциях, отделах по связям с общественностью или в науке и образовании.</w:t>
      </w:r>
    </w:p>
    <w:bookmarkEnd w:id="3176"/>
    <w:bookmarkStart w:name="z5190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177"/>
    <w:bookmarkStart w:name="z5191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Кинотеледраматург - 6 уровень ОРК;</w:t>
      </w:r>
    </w:p>
    <w:bookmarkEnd w:id="3178"/>
    <w:bookmarkStart w:name="z5192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Кинотеледраматург - 7 уровень ОРК;</w:t>
      </w:r>
    </w:p>
    <w:bookmarkEnd w:id="3179"/>
    <w:bookmarkStart w:name="z5193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Кинотеледраматург - 8 уровень ОРК.</w:t>
      </w:r>
    </w:p>
    <w:bookmarkEnd w:id="3180"/>
    <w:bookmarkStart w:name="z5194" w:id="3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"Кинотеледраматург":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2641-2-001, 2641-2-002, 2641-1-002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 (зарегистрирован в Реестре государственной регистрации нормативных правовых актов под № 15495)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магистратура,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ОП "Кинотеледраматург", бакалавр искусствоведения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Кинотеледраматург-педагог</w:t>
            </w:r>
          </w:p>
          <w:bookmarkEnd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Кинотеледраматург-редактор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2641-1-001 Биограф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2641-2-001 Автор сценария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2641-2-002 Сценарист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2642-1-009 Корреспондент издательства, редакции газет и журналов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2642-1-014 Обозреватель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совокупности знаний, умений и навыков в области сценарного мастерства квалифицированными специалистами кино, обладающими критическим взглядом на киноискусство. Обучающийся должен овладеть азами знания в таких областях, как литература и кинематография.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Кинотеледраматургическая деятельность;</w:t>
            </w:r>
          </w:p>
          <w:bookmarkEnd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Научно-педагогическая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 редактора.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Кинотеледраматургическая деятельность;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материалами на основе профессиональных навыков в области кинодраматургии; написать художественное произведение, затрагивающее актуальные проблемы общества; поиск с целью повышения уровня художественного творчества.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1.Знание технологии написания киносценариев, техники, законов кинодраматургии, логики их реализации, роли кинодраматургии в создании экранного образа.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делать обоснованный, художественный анализ мировой и отечественной литературы, экранизаций.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понятийным аппаратом по искусству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определять актуальность, значимость киносценария.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истории мирового и казахского игрового, неигрового и анимационного кино, особенности кинопроизводства и работы мировых и отечественных кинематографистов.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Ориентироваться в специальной литературе по профилю и в смежных областях, в различных направлениях, стилях истории мирового и отечественного кинематографа.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современного кинопроизводства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Быть компетентным в теории и практике научного исследования для активной творческой, профессиональной и социальной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Практически применять функции специалистов на всех этапах производства 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анализировать и интерпретировать произведения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различать специфику работы режиссера, оператора в кинематографе.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Способен осознавать художественную критику как творческую деятельность, способствующую повышению качества кинопроизведения и киноискусства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Способен определять роль режиссера и оператора в съемочном процессе, методы их работы и творческого восприятия кинофильма.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Способен понимать взаимоотношения теории, истории и критики в искусстве и демонстрировать их взаимосвязь.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прогнозирование развития кинематографа в разрезе национального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методологией социологического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методологией анализа политической ситуации в стране и геополитическом пространстве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методологией экономического анализа и прогнозирования в киноискусстве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методологией анализа и прогнозирования инновационно-технического развития киноиндустрии.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Тенденций современного искусства в целом, кинематографа в частности.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состояние вопроса (проблемы/задачи) кинематографии в историческом и современном временных разрезах.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деятельность;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Редактура и его основы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в качестве редактора в издательствах и периодических изданиях в сфере культуры и искусства, а также в отделах культуры и искусства при учреждениях культуры.</w:t>
            </w:r>
          </w:p>
          <w:bookmarkEnd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Написание и редактирование профессиональных текстов.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Освоение профессионального перевода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консультативно-справочных функций при разработке перспективных и текущих программ в организациях кинематографии, в области литературы.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консультационных услуг при разработке государственных программ МКИ в сфере литературы, театра и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Редактирование и перевод художественных текстов различного уровня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 </w:t>
            </w:r>
          </w:p>
          <w:bookmarkEnd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редактора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авторских программ о кино, литературе и других телепередач, организация встреч и круглых столов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написать сценарий.</w:t>
            </w:r>
          </w:p>
          <w:bookmarkEnd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Азы редакторской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с командой.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Литературные конкурсы в Казахстане.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участие в них (разработка концепции, отборочная функция, поиск молодых сценаристов, писателей, драматургов).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Создание новых форм и методов организации работы по обеспечению культурной деятельности различных категорий населения и модернизации работы творческих коллективов.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Профессиональная компетентность.</w:t>
            </w:r>
          </w:p>
          <w:bookmarkEnd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заинтересовать.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Ораторское искусство.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Популяризировать искусство кинодраматургии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круглых столов и встреч, литературных кружков среди студентов профессионального и среднего образования, школьников и студентов многопрофильных вузов.</w:t>
            </w:r>
          </w:p>
          <w:bookmarkEnd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Профессиональный презентационный семинар.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литературного произведения, фильма..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Психология, в том числе психология искусства.</w:t>
            </w:r>
          </w:p>
          <w:bookmarkEnd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Актуальность методологии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Менеджмент в искусстве.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сфере искусства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Подстрочного перевода.</w:t>
            </w:r>
          </w:p>
          <w:bookmarkEnd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Синхронного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Специфики двух языков общения и письма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Профессионального перевода художественной и научной литературы по профилю.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разработки концепций согласно специфике фестиваля.</w:t>
            </w:r>
          </w:p>
          <w:bookmarkEnd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Специфика работы отборочной комиссии и жюри.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Иностранные языки.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арт-менеджмента и администрирования.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Специфика работы в гостевой группе по приглашению участников и гостей.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Тенденции современного мирового и отечественного кинопроцессов.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связи со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Владеть навыками работы со средствами массовой информации. </w:t>
            </w:r>
          </w:p>
          <w:bookmarkEnd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подготовки пресс-релизы о событиях в области киноискусства, культурной жизни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проведения интервью, пресс-конфе​ренций, социологических опросов, пиар-акций.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работы на видеокамеру.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понятийным аппаратом по искусству кино.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Уметь определить предмет, актуальность, значимость вопросов и дать исчерпывающие ответы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Уметь вести интервью.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Основные принципы работы со средствами массовой информации. </w:t>
            </w:r>
          </w:p>
          <w:bookmarkEnd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журналистики.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глубокими знаниями в кинематографе, современном кинопроцессе.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Результаты концептуальных исследований кинематографа.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Особенности истории мирового и казахского игрового, неигрового и анимационного кино, особенности кинопроизводства и работы мировых и отечественных кинематографистов.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Ориентироваться в специальной литературе по профилю и в смежных областях, в различных направлениях, стилях истории мирового и отечественного кинематографа.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Особенности различных видов журналистского исследования: интервью, статья, репортаж, обзор, независимое исследование и т.д. на радио, ТВ и периодике.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Основы PR.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 3:</w:t>
            </w:r>
          </w:p>
          <w:bookmarkEnd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переводчика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сфере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Подстрочного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Синхронного перевода.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Специфики двух языков общения и письма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Профессионального перевода художественной и научной литературы по профилю.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 и эффективность, межличностная компетентность, управленческие компетенции, когнитивные компетенции, саморегуляция и личная эффективность, способность к абстрактному мышлению. Эрудированность, трудолюбие, аналитическое, критическое мышление, толерантность, soft skills.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Кинематографист (по направлениям)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Кинокритик/ Арт-критик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работник,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Диктор/ведущий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Журналист/репортер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режиссера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сценария /программы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"Кинотеледраматург":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2641-2-001, 2641-2-002, 2641-1-002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ОП "Кинотеледраматург", магистр искусствоведения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2641-1-001 Биограф</w:t>
            </w:r>
          </w:p>
          <w:bookmarkEnd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2641-2-001 Автор сценария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2641-2-002 Сценарист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2641-5-003 Литературный критик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2641-5-004 Литературный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2641-5-008 Художественный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2641-9-001 Литературный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2642-1-001 Автор текстов для телевизионных и радиопередач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квалифицированного специалиста, владеющего методами и навыками практической работы в кинодраматургии, драматургии и других областях литературного творчества..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 деятельность</w:t>
            </w:r>
          </w:p>
          <w:bookmarkEnd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Консультативно-экспертная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научно-исследовательского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Владеть навыками самостоятельной исследовательской работы в области истории и теории киноискусства.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в составе исследовательской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работы с архивными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работы с материалами СМИ, видео, кинематографическими источниками.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проведения научного эксперимента по профилю.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Уметь проектировать в результатах своей научной деятельности эстетические идеалы.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История отечественного и мирового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отечественного и мирового театра, литературы, музыки, изобразительного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Методика проведения научно-исследовательской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Консультативно-экспертная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со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с камерой.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Освоение концептуального содержания литературы и кинематографии.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Изучить историю театра и телевидения, жанры и их драматические особенности, особенности программы создания драматического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журналистики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писать пресс-релизы и все виды информационных сообщений.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Интервьюирование и навыки собеседования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Учимся писать текст диктанта без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Концептуальные исследования литературы и театра;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2.Знать законы развития видов искусства, особенности художественных направлений в реализации творческих идей.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Быть компетентным в теории и практике научных исследований для творческой, профессиональной и общественной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Особенности различных видов журналистского исследования: интервью, статья, репортаж, рецензия, независимое исследование и т.п. на радио, телевидении и в периодических изданиях..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процессе в театре и 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Чтобы в будущем стать профессиональным и квалифицированным специалистом, показать себя в лучшем свете на съемочной площадке и с энтузиазмом выполнять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Практическое применение функций кинодраматуга на всех этапах кинопроизводства.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анализировать фильм на всех этапах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Установление творческого общения с коллективом театра.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подготовке и премьере спектакля.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Монтаж литературного сценария, режиссерского сценария.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редакционных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Исправление ошибок, допущенных при подготовке выступления, предоставление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понять взаимосвязь искусства и реальной жизни, общества и показать их взаимосвязь.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Критическое осмысление произведения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Жанры кино, тонкости литературы, творческие портреты писателей, направления кинематографии, фильмографии.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 с незавершенным материалом.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методического инструментария, методических указаний и других документов в сфере искусства и кино (киностудии, телевидения, отдел культуры, МАМ)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применять теоретические знания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Аналитический и практический.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Тенденции современной драматургии.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Историко-теоретическая оценка литературы.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Кафедры литературы.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Методика по профилю.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Консультативно-экспертная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Персональная ответственность за работу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Способность организовывать проекты и культурные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Умение планировать и продуктивное мышление.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правовой системы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Помните об авторских правах.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Кураторская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Этап развития кинодраматургии.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 и эффективность, межличностная компетентность, управленческие компетенции, когнитивные компетенции, саморегуляция и личная эффективность, способность к абстрактному мышлению, мягкие навыки.</w:t>
            </w:r>
          </w:p>
          <w:bookmarkEnd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 (менторинг, коучинг)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проектного мышления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Кинематографист (по направлениям)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Кинокритик Арт-критик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работник,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Журналист/репортер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режиссера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сценария /программы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организации культуры/образования/науки/культурно-досуговой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"Кинотеледраматург":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2641-2-001, 2641-2-002, 2641-1-002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Кинотеледраматург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ОП "Кинотеледраматург",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2641-1-008 Публицист</w:t>
            </w:r>
          </w:p>
          <w:bookmarkEnd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2641-2-001 Автор сценария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2641-2-002 Сценарист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2641-3-003 Составитель речей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2641-5-002 Корректор, сценариев и литературных произведений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2641-5-007 Редактор телефильмов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2641-5-003 Литературный критик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2641-5-004 Литературный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2641-5-008 Художественный редактор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2641-9-001 Литературный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2642-1-009 Корреспондент издательства, редакции газет и журналов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2642-1-014 Обозреватель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2642-1-019 Репортер телевизионных/радионовостей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2642-2-001 Консультант издательства, редакции газет и журналов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2642-2-002 Корректор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2314-0-002 Преподаватель, доцент, профессор - искусствовед, ВУЗ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квалифицированного специалиста, владеющего методами и навыками практической работы в кинодраматургии, драматургии и других областях литературного творчества.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Научно-исследовательская деятельность.</w:t>
            </w:r>
          </w:p>
          <w:bookmarkEnd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Научно-педагогическая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культурными и художественными организациями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тенденций развития в области кинодраматургии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Освоение методологии научных исследований в области сценария.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Профессиональная, педагогическая, деятельность по результатам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Изучение методики анализа художественной ценности (обоснования).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Методология научных исследований в области кинодраматургии.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Психология, в том числе психология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деятельность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отборочной комиссии и жюри фестивалей и конкурсов по направлению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Умение анализировать сценарий на всех этапах написания.</w:t>
            </w:r>
          </w:p>
          <w:bookmarkEnd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дипломатического письменного и устного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Ведение дискурса и конструктивной аргументации, грамотно и авторитетно излагая свою позицию.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Разработка/совершенствование методики критической оценки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Классификация произведений по типам, жанрам, направлениям, определение творческих портретов кинематографистов, направлений в кинематографии, кинодраматургии.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Усвоил особенности фестиваля и конкурса.</w:t>
            </w:r>
          </w:p>
          <w:bookmarkEnd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Может определить профессиональный уровень творческой работы режиссера, сценариста, монтажера.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Умеет понять взаимосвязь искусства и реальной жизни, общества и показать их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Критическая оценка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оценить проект ученика.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Овладение навыками проектирования проекта мозгом.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определения цели и задач, актуальности, теоретического и практического обоснования темы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Научно-экспертная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рабочих программ, учебных планов, методических пособий по специальностям.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Иметь в виду педагогические навыки.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Способность проводить академическую и профессиональную 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Умение передать суть фильма, его содержание, форму, тему и идею.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тренировки мозга и педагогического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Психология, в том числе психология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ведущих институтах кинематографии: ВУЗах, киноцентре, киностудиях.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и руководство рабочими группами по вопросам кинематографии МАМ Республики Казахстан.</w:t>
            </w:r>
          </w:p>
          <w:bookmarkEnd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Освоение новых методов и знаний о мозге.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Иметь глубокие знания кинематографии, современного кинопроцесса.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определить тему, актуальность, важность проблемы и дать полные ответы на эти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Способность руководить разработкой методических пособий, пособий и других документов в сфере искусства и кино (киностудии, ТВ, отдел культуры, МАМ).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Изучение методики научной оценки проектов в области кинематографии.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Формирование концепции и политики кинопроектов с целью внедрения различных инноваций.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 концептуальных исследований кинематографии.</w:t>
            </w:r>
          </w:p>
          <w:bookmarkEnd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2.Особенности истории мирового и казахстанского искусства, документального и анимационного кино, особенности кинопроизводства, творчества мировых и отечественных кинематографистов.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планирования, финансирования, формирования политики в рамках организации проектного профиля.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Управляет культурными и художественными организациями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научными проектами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Личная ответственность за коллективную работу.</w:t>
            </w:r>
          </w:p>
          <w:bookmarkEnd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организовывать и управлять научными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стратегического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уровень компетенций (мастерства) специалистов в области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методологией внедрения современных технологий на практике кинопроизводства.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методами научного руководства и планирования деятельности организаций сферы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методологией организации, планирования, руководства и координации человеческими и материальными ресурсами научных, учебно-методических и творческих процессов подразделений и организаций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права РК.</w:t>
            </w:r>
          </w:p>
          <w:bookmarkEnd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Детали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кураторской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Тенденции развития киноиндустрии и зрительского спроса.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Принципы международного сотрудничества в области культуры и искусства.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Эрудированность, трудолюбие, аналитическое, критическое мышление, толерантность, дипломатичность, soft skills.</w:t>
            </w:r>
          </w:p>
          <w:bookmarkEnd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Доцент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организации культуры/образования/науки/культурно-досуговой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культуры/образования/науки/культурно-досуговой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Искусствовед-исследователь</w:t>
            </w:r>
          </w:p>
        </w:tc>
      </w:tr>
    </w:tbl>
    <w:bookmarkStart w:name="z5424" w:id="3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263"/>
    <w:bookmarkStart w:name="z5425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Наименование государственного органа: </w:t>
      </w:r>
    </w:p>
    <w:bookmarkEnd w:id="3264"/>
    <w:bookmarkStart w:name="z5426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265"/>
    <w:bookmarkStart w:name="z5427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266"/>
    <w:bookmarkStart w:name="z5428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267"/>
    <w:bookmarkStart w:name="z5429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Исполнитель:</w:t>
      </w:r>
    </w:p>
    <w:bookmarkEnd w:id="3268"/>
    <w:bookmarkStart w:name="z5430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269"/>
    <w:bookmarkStart w:name="z5431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3270"/>
    <w:bookmarkStart w:name="z5432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(предприятия) участвующие в разработке: </w:t>
      </w:r>
    </w:p>
    <w:bookmarkEnd w:id="3271"/>
    <w:bookmarkStart w:name="z5433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Организация: РММ "Казахский национальный университет искусств" </w:t>
      </w:r>
    </w:p>
    <w:bookmarkEnd w:id="3272"/>
    <w:bookmarkStart w:name="z5434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Алмагуль Амантаевна Сметова, декан факультета "Вокально-хорового, эстрадного искусства и музыкального образования" РГУ "Казахский национальный университет искусств".</w:t>
      </w:r>
    </w:p>
    <w:bookmarkEnd w:id="3273"/>
    <w:bookmarkStart w:name="z5435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проекта: У. Нұрғалым, А.Жумашкенова.</w:t>
      </w:r>
    </w:p>
    <w:bookmarkEnd w:id="3274"/>
    <w:bookmarkStart w:name="z5436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12 января 2024 года.</w:t>
      </w:r>
    </w:p>
    <w:bookmarkEnd w:id="3275"/>
    <w:bookmarkStart w:name="z5437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орган по профессиональным квалификациям: </w:t>
      </w:r>
    </w:p>
    <w:bookmarkEnd w:id="3276"/>
    <w:bookmarkStart w:name="z5438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декабря 2023 года. </w:t>
      </w:r>
    </w:p>
    <w:bookmarkEnd w:id="3277"/>
    <w:bookmarkStart w:name="z5439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15 февраля 2024 года.</w:t>
      </w:r>
    </w:p>
    <w:bookmarkEnd w:id="3278"/>
    <w:bookmarkStart w:name="z5440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Номер версии и год выпуска: версия 1, 2024 год. </w:t>
      </w:r>
    </w:p>
    <w:bookmarkEnd w:id="3279"/>
    <w:bookmarkStart w:name="z5441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3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5443" w:id="3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"Специалист по реставрации и консервации памятников"</w:t>
      </w:r>
    </w:p>
    <w:bookmarkEnd w:id="3281"/>
    <w:bookmarkStart w:name="z5444" w:id="3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82"/>
    <w:bookmarkStart w:name="z5445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"Специалист по реставрации и консервации памятников"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283"/>
    <w:bookmarkStart w:name="z5446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284"/>
    <w:bookmarkStart w:name="z5447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285"/>
    <w:bookmarkStart w:name="z5448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286"/>
    <w:bookmarkStart w:name="z5449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287"/>
    <w:bookmarkStart w:name="z5450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288"/>
    <w:bookmarkStart w:name="z5451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289"/>
    <w:bookmarkStart w:name="z5452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290"/>
    <w:bookmarkStart w:name="z5453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291"/>
    <w:bookmarkStart w:name="z5454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292"/>
    <w:bookmarkStart w:name="z5455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293"/>
    <w:bookmarkStart w:name="z5456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294"/>
    <w:bookmarkStart w:name="z5457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295"/>
    <w:bookmarkStart w:name="z5458" w:id="3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296"/>
    <w:bookmarkStart w:name="z5459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Специалист по реставрации и консервации памятников. </w:t>
      </w:r>
    </w:p>
    <w:bookmarkEnd w:id="3297"/>
    <w:bookmarkStart w:name="z5460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R91030078. </w:t>
      </w:r>
    </w:p>
    <w:bookmarkEnd w:id="3298"/>
    <w:bookmarkStart w:name="z5461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299"/>
    <w:bookmarkStart w:name="z5462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300"/>
    <w:bookmarkStart w:name="z5463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3301"/>
    <w:bookmarkStart w:name="z5464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3302"/>
    <w:bookmarkStart w:name="z5465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91.03 Деятельность исторических мест и зданий и аналогичных туристических достопримечательностей;</w:t>
      </w:r>
    </w:p>
    <w:bookmarkEnd w:id="3303"/>
    <w:bookmarkStart w:name="z5466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91.03.0 Деятельность исторических мест и зданий и аналогичных туристических достопримечательностей.</w:t>
      </w:r>
    </w:p>
    <w:bookmarkEnd w:id="3304"/>
    <w:bookmarkStart w:name="z5467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Научная реставрация, консервация, восстановление памятников истории и культуры согласно научно-проектной документации. </w:t>
      </w:r>
    </w:p>
    <w:bookmarkEnd w:id="3305"/>
    <w:bookmarkStart w:name="z5468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306"/>
    <w:bookmarkStart w:name="z5469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реставрации и консервации памятников - 4 уровень ОРК.</w:t>
      </w:r>
    </w:p>
    <w:bookmarkEnd w:id="3307"/>
    <w:bookmarkStart w:name="z5470" w:id="3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"Специалист по реставрации и консервации памятников":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реставрации и консервации памятников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(бакалавриат, специалитет)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Дизайн, реставрация и реконструкция гражданских 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  <w:bookmarkEnd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2621-3-002 Консервировщик произведений искусства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реставрация, консервация, восстановление памятников истории и культуры согласно научно-проектной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технической работы при подготовке памятников истории и культуры к научно-реставрационным и консервационным работам</w:t>
            </w:r>
          </w:p>
          <w:bookmarkEnd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комплексных мер на производственной площадке или на объекте по сохранению памятников истории 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выполнения научно-реставрационных работ по сохранению памятников истории и культуры</w:t>
            </w:r>
          </w:p>
          <w:bookmarkEnd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Производственное взаимодействие с архитектором-реставратором, инженерами и другими работниками производственной группы.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технической работы при подготовке памятников истории и культуры к научно-реставрационным и консервационным работам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выполнять чертежей, рисунков, графиков, таблиц и текстовых наборов для отдельных разделов научно-проектной документации по сохранению памятников истории и культуры.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Комплектовать и оформлять результаты работы по сбору, обработке и анализу данных, необходимых для релизации научно-проектной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выполнять исследований и анализ опыта научной реставрации, консервации, приспособления и эксплуатации аналогичных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выполнять подготовительных работ производства для реализации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реализовывать архитектурных и реставрационных разделов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объемы и сроки выполнения работ по научной реставрации, консервации отдельных архитектурно-реставрационных и объемно-планировочных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Реализовывать сложные архитектурно-реставрационные и объемно-планировочные решения для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расчет технико-экономических показателей научно-реставрационных и объемно-планировочных решений для реализации научно-проектной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нормативных правовых актов Республики Казахстан, нормативно-технических и методических документов по научно-реставрационному, архитектурно-строительному, конструкторскому и технологическому проектированию, включая технические регламенты, стандарты и своды правил, санитарные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международных нормативно-технических документов по научно-реставрационному, архитектурно-строительному, конструкторскому и технологическому проектированию, особенности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методических документов к порядку проведения научно-реставрационных, консервационных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Авторские методики комплексных научных исследований с целью сохранения, консервации, реставрации и приспособления, включая воссоздание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и методология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История и особенности архитектурных стилей, особенности архитектурно-художественной обработки элементов декора и предметов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Взаимосвязь требований к сохранению памятников истории и культуры, объемно-пространственных, конструктивных, инженерных решений и эксплуатационных качеств.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реставрационные, строительные материалы, изделия и конструкции,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реставрационных технологий и методов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нормативных правовых актов Республики Казахстан, нормативно-технических и методических документов к порядку ввода в эксплуатации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Виды и методы проведения научно-реставрационных работ, включая историографические и культурологические.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комплексных мер на производственной площадке или на объекте по сохранению памятников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сбор и систематизация данных для раздела предварительных работ в составе научно-проектной документации по сохранению памятников истории и культуры.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1.Уметь выполнять натурных исследований и обмерных работ всех видов с составлением чертежей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влиять к изменению проектного решения по результатам выявленных фактов при проведения производственных работ на памятниках истории и культуры с целью сохранения памятника.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сбор, обработку и анализ данных об историко-культурных, архитектурно-художественных особенностях памятников истории и культуры, включая их территорию, иные сведения, необходимые для проведения научно-реставрационных, консервационных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технические и программные средства для обмеров основных проекций, узлов и деталей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поиск, обработку и анализ данных об объектах, аналогичных по архитектурно-художественному решению, функциональному назначению, месту расположения и условиям реставрации.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Реализация научно-реставрационных, функциональных, объемно-пространственных, планировочных, художественно-декоративных, стилевых и других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Выполнение научно-реставрационных работ деталей и/или целого памятника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Умение подбора материалов для использования в процессе научной реставрации памятников истории и культуры.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требования к работам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нормативных правовых актов Республики Казахстан, нормативно-технических и методических документов по научно-реставрационному, архитектурно-строительному, конструкторскому и технологическому производству, включая технические регламенты, стандарты и своды правил, санитарные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теории и методологии научной реставрации и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Средства и методы научно-реставрационных и архитектурно-строительных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архитектурной композиции и закономерности визуального восприятия архитектурного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История и особенности архитектурных стилей, особенности архитектурно-художественной обработки элементов декора и предметов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материаловедения, изделия и конструкции памятников истории и культуры,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Основные технологии производства строительных, научно-реставрационных и 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научно-реставрационных работ по сохранению памятников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определить целей и задач проекта по сохранению памятников истории и культуры, его основных научно-реставрационных и объемно-планировочных параметров и стратегии его реализации в увязке с требованиями нормативных правовых актов Республики Казахстан в области сохранения памятников истории и культуры и условиями приспособления для современного использования памятников истории и культуры всех 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выполнения научно-реставрационного проекта и инженерных изысканий на памятниках истории и культуры, проверки комплектности и оценки качества исходных данных о памятниках истории и культуры, их соответствия заданию органа государственной охраны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источник используемых материалов, необходимых для реализации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методы проведения работ по сохранению памятников истории и культуры и выбор сложных архитектурных и объемно-планировочных решений в составе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технические задания и осуществлять сдачу результатов научно-реставрационных и консервационных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нормативных правовых актов Республики Казахстан, нормативно-технических и методических документов по научно-реставрационному, архитектурно-строительному, конструкторскому и технологическому производству, включая технические регламенты, стандарты и своды правил, санитарные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 особенности архитектурных стилей, особенности архитектурно-художественной обработки элементов декора и предметов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Взаимосвязь объемно-пространственных, конструктивных, инженерных решений и эксплуатационных качеств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технологии научной реставрации, консервации и ремонта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наглядного изображения и моделирования архитектурной формы, декоративной пластики и 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Предложения рынка реставрационных и строительных технологий, материалов, изделий и конструкций, оборудования,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История и особенности архитектурных стилей и художественного оформления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согласования и сдачи выполненных научно-реставрационных и консервационных работ по сохранению памятников истории 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взаимодействие с архитектором-реставратором, инженерами и другими работниками производственной группы.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проектных решений научно-проектной документации при производстве работ по сохранению памятников истории и культуры с подтверждением объемов и качества произведенных работ, включая применяемые реставрационные и строительные материалы.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обсуждении порядка выполнения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Своевременное и качественное выполнение объемов реставрационных и иных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Согласовывать соответствия применяемых в процессе производства работ материалов требованиям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сочетать высокую технику и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Овладение навыками самостоятельной работы над сохранением памятника, реставрацией конкретного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отчетную документацию по результатам проведения научно-реставрационных, консервационных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История и особенности архитектурных стилей и художественного оформления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технологии производства научно-реставрационных, строительных и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реставрационные и строительные материалы, изделия, конструкции и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методы контроля качества научно-реставрационных и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(проекта)</w:t>
            </w:r>
          </w:p>
        </w:tc>
      </w:tr>
    </w:tbl>
    <w:bookmarkStart w:name="z5546" w:id="3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331"/>
    <w:bookmarkStart w:name="z5547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332"/>
    <w:bookmarkStart w:name="z5548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333"/>
    <w:bookmarkStart w:name="z5549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334"/>
    <w:bookmarkStart w:name="z5550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335"/>
    <w:bookmarkStart w:name="z5551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336"/>
    <w:bookmarkStart w:name="z5552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337"/>
    <w:bookmarkStart w:name="z5553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3338"/>
    <w:bookmarkStart w:name="z5554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РГП на ПХВ "Казреставрация". </w:t>
      </w:r>
    </w:p>
    <w:bookmarkEnd w:id="3339"/>
    <w:bookmarkStart w:name="z5555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Максат Ажиханов, экономист РГП на ПХВ "Казреставрация".</w:t>
      </w:r>
    </w:p>
    <w:bookmarkEnd w:id="3340"/>
    <w:bookmarkStart w:name="z5556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3341"/>
    <w:bookmarkStart w:name="z5557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3342"/>
    <w:bookmarkStart w:name="z5558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3343"/>
    <w:bookmarkStart w:name="z5559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344"/>
    <w:bookmarkStart w:name="z5560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345"/>
    <w:bookmarkStart w:name="z5561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3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5563" w:id="3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"Реставратор каменных конструкций"</w:t>
      </w:r>
    </w:p>
    <w:bookmarkEnd w:id="3347"/>
    <w:bookmarkStart w:name="z5564" w:id="3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48"/>
    <w:bookmarkStart w:name="z556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"Реставратор каменных конструкций"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349"/>
    <w:bookmarkStart w:name="z556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350"/>
    <w:bookmarkStart w:name="z556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351"/>
    <w:bookmarkStart w:name="z556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352"/>
    <w:bookmarkStart w:name="z556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353"/>
    <w:bookmarkStart w:name="z557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354"/>
    <w:bookmarkStart w:name="z557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355"/>
    <w:bookmarkStart w:name="z557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356"/>
    <w:bookmarkStart w:name="z557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357"/>
    <w:bookmarkStart w:name="z557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358"/>
    <w:bookmarkStart w:name="z557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359"/>
    <w:bookmarkStart w:name="z557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360"/>
    <w:bookmarkStart w:name="z557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361"/>
    <w:bookmarkStart w:name="z5578" w:id="3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62"/>
    <w:bookmarkStart w:name="z557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Реставратор каменных конструкций.</w:t>
      </w:r>
    </w:p>
    <w:bookmarkEnd w:id="3363"/>
    <w:bookmarkStart w:name="z558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R91030080. </w:t>
      </w:r>
    </w:p>
    <w:bookmarkEnd w:id="3364"/>
    <w:bookmarkStart w:name="z558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365"/>
    <w:bookmarkStart w:name="z558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366"/>
    <w:bookmarkStart w:name="z558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3367"/>
    <w:bookmarkStart w:name="z558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3368"/>
    <w:bookmarkStart w:name="z558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91.03 Деятельность исторических мест и зданий и аналогичных туристических достопримечательностей;</w:t>
      </w:r>
    </w:p>
    <w:bookmarkEnd w:id="3369"/>
    <w:bookmarkStart w:name="z558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91.03.0 Деятельность исторических мест и зданий и аналогичных туристических достопримечательностей.</w:t>
      </w:r>
    </w:p>
    <w:bookmarkEnd w:id="3370"/>
    <w:bookmarkStart w:name="z558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Установление требований в области реставрации, консервации, восстановлению памятников истории и культуры согласно научно-проектной документации, к содержанию, качеству, условиям труда, квалификации и компетенции работников. </w:t>
      </w:r>
    </w:p>
    <w:bookmarkEnd w:id="3371"/>
    <w:bookmarkStart w:name="z558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372"/>
    <w:bookmarkStart w:name="z558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Реставратор каменных конструкций - 4 уровень ОРК.</w:t>
      </w:r>
    </w:p>
    <w:bookmarkEnd w:id="3373"/>
    <w:bookmarkStart w:name="z5590" w:id="3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"Реставратор каменных конструкций":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каменных 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Дизайн, реставрация и реконструкция гражданских 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  <w:bookmarkEnd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2651-9-002 Реставратор художественных изделий и декоративных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требований в области профессиональной деятельности, к содержанию, качеству, условиям труда, квалификации и компетенции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технической работы при подготовке памятников истории и культуры к научно-реставрационным и консервационным работам</w:t>
            </w:r>
          </w:p>
          <w:bookmarkEnd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Кладка сложных стен и каменных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Установка элементов каменных конструкций</w:t>
            </w:r>
          </w:p>
          <w:bookmarkEnd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Усиление и научная-реставрация каменных 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технической работы при подготовке памятников истории и культуры к научно-реставрационным и консервационным работам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выполнять подготовительных работ производства для реализации научно-проектной документации по сохранению памятников истории и культуры.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реализовывать архитектурных и реставрационных разделов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объемы и сроки выполнения работ по реставрации, консервации отдельных архитектурно-реставрационных и объемно-планировочных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Реализовывать сложные архитектурно-реставрационные и объемно-планировочные решения для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реставратора каменных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оборудованием, инструментом и приспособлениями при выполнении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Определять качество используемых в работе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планировке и оснащению рабочего места реставратора каменных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опасные и вредные производственные факторы, влияющие на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методических документов к порядку проведения научно-реставрационных, консервационных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применения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и методика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История и особенности архитектурных стилей, особенности архитектурно-художественной обработки элементов декора и предметов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оказания первой помощи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Особенности научно-реставрационных работ в зимних условиях и требования охраны труда при их выполнении.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и правила кладки стен под штукатурку или с расшивкой швов по ходу кладки.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научно-реставрационных технологий и методов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пользования инструментами, механизмами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 и методы проведения научно-реставрационных работ, включая историографические и культурологические.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Правила хранения и защиты строительных материалов от неблагоприятных факторов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Кладка сложных стен и каменных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архитектурно-реставрационных, функциональных, объемно-пространственных, планировочных, художественно-декоративных, стилевых и других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научно-реставрационных работ деталей и/или целого памятника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подбора материалов для использования в процессе научной-реставрации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инструментом и приспособлениями для кладки клинчатых перемычек и для расшивки швов.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кладку с одновременной облицовкой декоративным цветным кирпичом по заданному рисунку.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инструментом и приспособлениями для кладки колодцев переменного сечения и коллекторов круглого и шатрового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Сочетать нестандартные линии выступов и проемов.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инструментом и приспособлениями для кладки карнизов и колонн прямоугольного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Пользоваться инструментом и приспособлениями для кладки естественного камня.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Пользоваться инструментом и приспособлениями для кладки тесаного камня.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требования к работам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теории и методики научной-реставрации и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Средства и методы научно-реставрационных и архитектурно-строительных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материаловедения, изделия и конструкции памятников истории и культуры,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технологии производства строительных, реставрационных и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и правила кладки под штукатурку и с расшивкой швов по ходу кладки сложных стен.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и правила кладки стен средней сложности и сложных с утеплением и одновременной облицовкой.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правила кладки стен с одновременной облицовкой декоративным цветным кирпичом по заданному рисунку.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и правила кладки колодцев переменного сечения и коллекторов круглого и шатрового сечения, кладки карнизов, кладки колонн прямоугольного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и правила кладки из естественного камня надсводных строений арочных мостов, труб, лотков и оголовков.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и правила кладки из тесаного камня наружных верстовых рядов мостовых опор прямолинейного очертания.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и правила устройства железобетонных армокаркасов, обрамлений проемов и вкладышей в кирпичной кладке сейсмостойких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и приемы использования инструментов, станков и других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элементов каменных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Пользоваться инструментом для кладки кирпичных сводов и арок всех видов.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инструментом и приспособлениями для расшивки швов и при заделке швов.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оборудованием, инструментом и приспособлениями для демонтажа и монтажа подоконных плит и отдельных ступеней лестниц.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оборудованием, инструментом и приспособлениями при монтаже железобетонных балок, плит перекрытий и покрытий, перегородок, лестничных маршей, площадок, балконных плит, ступеней, оконных и дверных балконных коробок и блоков, подоконных досок и плит.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инструментом и приспособлениями при установке анкерных устройств перекрытий, стен и перегородок, вентиляционных блоков, асбестоцементных труб.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Разбирать кирпичные своды всех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Выкладывать конструкции из стеклоблоков и заполнять проемы из стеклопрофилита.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Устанавливать, разбирать, переустанавливать блочные, пакетные подмости на пальцах и выдвижных штоках.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Читать сложные рабочие и сборочные чертежи в ходе выполнения научно-реставрационных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1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реставрации, консервации и востановления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 особенности архитектурных стилей и художественного оформления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Типы и предназначение инструментов и приспособлений для разборки кирпичных сводов всех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правила разборки кирпичных сводов всех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правила заделки швов в сборных железобетонных конструкциях, перекрытиях и покрытиях.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виды сборных конструкций, применяемых при возведении каменных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 научная-реставрация каменных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8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выполнение объемов научно-реставрационных и иных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Овладение навыками самостоятельной работы над сохранением памятника, реставрацией конкретного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инструментом и приспособлениями для реставрации и кладки сводов, арок и куполов.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инструментом и приспособлениями для кладки колонн и отдельно стоящих труб круглого и переменного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кладку из естественного тесаного камня памятников истории и культуры с подбором камня.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инструментом и приспособлениями для кладки тесаного камня.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кладку подпятовых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Раскрой и изготовление отдельных элементов нетиповых деталей, сложных геометрических форм памятника истории и культуры в соответствии с научно-проектной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Облицовка сложных, нетиповых узлов сопряжений различных конструкций в соответствии с рабочими чертежами.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Расчет необходимого количества материалов для соответствующих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Точечное восстановление всех форм каменных элементов памятника истории и культуры.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9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История и особенности архитектурных стилей и художественного оформления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2.Основные технологии производства научно-реставрационных, строительных и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реставрационные и строительные материалы, изделия, конструкции и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чтения рабочих и сборочных чертежей любой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способы производства работ по научной реставрации сложных каменных частей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и правила реставрационного ремонта, кладки и облицовки на памятниках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раскроя и изготовления элементов, сложных геометрических форм и сложных конструкций на памятника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подбора и комплектования материалов и деталей в соответствии с научно-проектной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реставрации и консервации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Плотник-реставратор</w:t>
            </w:r>
          </w:p>
        </w:tc>
      </w:tr>
    </w:tbl>
    <w:bookmarkStart w:name="z5680" w:id="3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397"/>
    <w:bookmarkStart w:name="z5681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398"/>
    <w:bookmarkStart w:name="z5682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399"/>
    <w:bookmarkStart w:name="z5683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400"/>
    <w:bookmarkStart w:name="z5684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401"/>
    <w:bookmarkStart w:name="z5685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402"/>
    <w:bookmarkStart w:name="z5686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403"/>
    <w:bookmarkStart w:name="z5687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3404"/>
    <w:bookmarkStart w:name="z5688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РГП на ПХВ "Казреставрация". </w:t>
      </w:r>
    </w:p>
    <w:bookmarkEnd w:id="3405"/>
    <w:bookmarkStart w:name="z5689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Максат Ажиханов, экономист РГП на ПХВ "Казреставрация".</w:t>
      </w:r>
    </w:p>
    <w:bookmarkEnd w:id="3406"/>
    <w:bookmarkStart w:name="z5690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3407"/>
    <w:bookmarkStart w:name="z5691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3408"/>
    <w:bookmarkStart w:name="z5692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декабря 2023 года. </w:t>
      </w:r>
    </w:p>
    <w:bookmarkEnd w:id="3409"/>
    <w:bookmarkStart w:name="z5693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410"/>
    <w:bookmarkStart w:name="z5694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411"/>
    <w:bookmarkStart w:name="z5695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2027 год.</w:t>
      </w:r>
    </w:p>
    <w:bookmarkEnd w:id="3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5697" w:id="3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"Плотник-реставратор"</w:t>
      </w:r>
    </w:p>
    <w:bookmarkEnd w:id="3413"/>
    <w:bookmarkStart w:name="z5698" w:id="3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14"/>
    <w:bookmarkStart w:name="z5699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"Плотник-реставратор"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415"/>
    <w:bookmarkStart w:name="z5700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416"/>
    <w:bookmarkStart w:name="z5701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417"/>
    <w:bookmarkStart w:name="z5702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418"/>
    <w:bookmarkStart w:name="z5703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419"/>
    <w:bookmarkStart w:name="z5704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420"/>
    <w:bookmarkStart w:name="z5705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421"/>
    <w:bookmarkStart w:name="z5706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422"/>
    <w:bookmarkStart w:name="z5707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423"/>
    <w:bookmarkStart w:name="z5708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424"/>
    <w:bookmarkStart w:name="z5709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425"/>
    <w:bookmarkStart w:name="z5710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426"/>
    <w:bookmarkStart w:name="z5711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427"/>
    <w:bookmarkStart w:name="z5712" w:id="3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428"/>
    <w:bookmarkStart w:name="z5713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Плотник-реставратор. </w:t>
      </w:r>
    </w:p>
    <w:bookmarkEnd w:id="3429"/>
    <w:bookmarkStart w:name="z5714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R91030083. </w:t>
      </w:r>
    </w:p>
    <w:bookmarkEnd w:id="3430"/>
    <w:bookmarkStart w:name="z5715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431"/>
    <w:bookmarkStart w:name="z5716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432"/>
    <w:bookmarkStart w:name="z5717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3433"/>
    <w:bookmarkStart w:name="z5718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3434"/>
    <w:bookmarkStart w:name="z5719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91.03 Деятельность исторических мест и зданий и аналогичных туристических достопримечательностей;</w:t>
      </w:r>
    </w:p>
    <w:bookmarkEnd w:id="3435"/>
    <w:bookmarkStart w:name="z5720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91.03.0 Деятельность исторических мест и зданий и аналогичных туристических достопримечательностей.</w:t>
      </w:r>
    </w:p>
    <w:bookmarkEnd w:id="3436"/>
    <w:bookmarkStart w:name="z5721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Научная реставрация, консервация, восстановление памятников истории и культуры согласно научно-проектной документации. </w:t>
      </w:r>
    </w:p>
    <w:bookmarkEnd w:id="3437"/>
    <w:bookmarkStart w:name="z5722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438"/>
    <w:bookmarkStart w:name="z5723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Плотник-реставратор - 4 уровень ОРК.</w:t>
      </w:r>
    </w:p>
    <w:bookmarkEnd w:id="3439"/>
    <w:bookmarkStart w:name="z5724" w:id="3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"Плотник-реставратор":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7115-1-004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Плотник-реставратор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5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Дизайн, реставрация и реконструкция гражданских 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7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7315-1-011 Реставратор памятников деревянного зодчества </w:t>
            </w:r>
          </w:p>
          <w:bookmarkEnd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7315-1-012 Реставратор произведений из дерева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 научной реставрации, консервации, восстановлению памятников истории и культуры из дерева согласно научно-проектной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9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технической работы при подготовке памятников истории и культуры к научно-реставрационным и консервационным работам</w:t>
            </w:r>
          </w:p>
          <w:bookmarkEnd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научно-реставрационных работ по сохранению памятников истории и культуры средней сложности из дерева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0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научно-реставрационных работ по сохранению памятников истории и культуры с крупногабаритными материалами из дерева</w:t>
            </w:r>
          </w:p>
          <w:bookmarkEnd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научно-реставрационных работ по сохранению памятников истории и культуры с крупногабаритными строительными материалами сложной конфигурации и со сложными способами установки из дерева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1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технической работы при подготовке памятников истории и культуры к научно-реставрационным и консервационным работам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2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выполнять подготовительных работ производства для реализации научно-проектной документации по сохранению памятников истории и культуры.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1.Уметь реализовывать архитектурных и реставрационных разделов научно-проектной документации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объемы и сроки выполнения работ по научной реставрации, консервации отдельных научно-реставрационных и объемно-планировочных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Реализовывать сложные научно-реставрационные и объемно-планировочные решения для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плотника-реставратора.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ручным инструментом при поперечном перепиливании, окорке и обтесывании лесоматериалов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Равномерно наносить кистью антисептические и огнезащитные составы на деревянные конструкции и детали в соответствии с рабочей инструкцией.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Определять качество используемых в работе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планировке и оснащению рабочего места плотника-реставратора.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опасные и вредные производственные факторы, влияющие на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методических документов к порядку проведения науяно-реставрационных, консервационных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применения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и методика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оказания первой помощи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Особенности плотничных работ в зимних условиях и требования охраны труда при их выполнении.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Породы древесины, применяемые в деревообрабатывающем производстве и в плотничных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научно-реставрационных технологий и методов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пользования инструментами, механизмами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и методы проведения научно-реставрационных работ, включая историографические и культурологические.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хранения и защиты строительных материалов от неблагоприятных факторов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научно-реставрационных работ по сохранению памятников истории и культуры средней сложности из дерева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научно-реставрационных, функциональных, объемно-пространственных, планировочных, художественно-декоративных, стилевых и других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научно-реставрационных работ деталей и/или целого памятника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подбора материалов для использования в процессе научной реставрации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приспособления, инструменты и деревообрабатывающие станки в соответствии с требованиями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Выбирать вид сопряжения элементов конструкций в зависимости от объекта применения (упор контактных поверхностей (врубка) или соединение на механических связях).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замену кровельных листов и плиток на поврежденных участках крыш сложной геометрической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замену поврежденных участков каркасных стен, полов и дощатой кровли.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звукоизоляционные работы при устройстве перегородок, оконных и дверных коробок, блоков и подоконных досок в соответствии с требованиями к монтажу.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подшивку потолков перекрытий досками под штукатурку.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проверку подмостей, лесов и эстакад на устойчивость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работы по изготовлению антисептических и гидроизоляционных бандажей и креплению их на столбы.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работы по изготовлению фундамента забора, заборных столбов и простенков, а также их связке между собой.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работы по монтажу блочных подмостей из конструктивных элементов в соответствии с требованиями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работы по раскройке и креплению к различным видам стен материалов для чистовой обшивки стен и потолков.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Выполнять работы по сопряжению между собой основных элементов деревянных опор - стоек, приставок, откосов.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Выполнять работы по устройству, перестилке и сплачиванию верхних дощатых покрытий (чистых полов) из отдельных досок в соответствии с научно-проектной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Устанавливать окна и двери.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Восстанавливать элементы из дерева памятника истории и культуры в соответствии с научно-проектной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1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требования к работам по сохранению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теории и методики научной реставрации и сохранения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Средства и методы научно-реставрационных и архитектурно-строительных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История и особенности архитектурных стилей, особенности архитектурно-художественной обработки элементов декора и предметов декоративно-прикладного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материаловедения, изделия и конструкции памятников истории и культуры,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технологии производства строительных, реставрационных и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заборов и способы их изготовления из различных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остекляемых переплетов.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Назначение и виды стекольных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Назначение, принцип изготовления и порядок сборки и разборки деревянных оснований.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требования, нормы и допустимые предельные отклонения при установке окон и дверей.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Особенности обработки и способы крепления элементов из брусков, клееных щитов, древесно-волокнистых и древесно-стружечных плит и торцовой шашки.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и приемы использования инструментов, станков и других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научно-реставрационных работ по сохранению памятников истории и культуры с крупногабаритными материалами из дерева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методы проведения работ по сохранению памятников истории и культуры и выбор сложных архитектурных и объемно-планировочных решений в составе научно-проектной документации.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по замене части сруба без замены венцов методом выпиливания поврежденного участка и последующего сочленения новых элементов с основной конструкцией.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работы по сборке и установке стропил и стропильных ферм, опирающихся на наружные стены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работы по строповке ряжа и спуску его по стапелям с применением лебедок и полиспастов, передвижке до места и установке в створе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разборку лесов и эстакад с наращиванием стоек со спуском, сортировкой и укладкой элементов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сопряжение стропильных ног методом встык, внахлест или в лапу.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установку ряжей в створ сооружения в соответствии с научно-проектной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сборку памятника истории и культуры из бревен, брусьев и щитов в соответствии с требованиями научно-проектной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Собирать элементы конструкций, устанавливать и закреплять леса и эстакады с наращиванием стоек в соответствии с научно-проектной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Читать сложные рабочие и сборочные чертежи в ходе выполнения научно-реставрационных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реставрации, консервации и ремонта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 особенности архитектурных стилей и художественного оформления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контроля качества выполнения плотничных общестроительных работ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выпиливания и сочленения заменяемых элементов сруба.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чтения сложных рабочих и сборочных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пропитки деревянных конструкций и деталей антисептическими и огнезащитными составами с помощью компрессорных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Способы разметки и изготовления сложных деревянных конструкций, соединений и врубок.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2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bookmarkEnd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научно-реставрационных работ по сохранению памятников истории и культуры с крупногабаритными строительными материалами сложной конфигурации и со сложными способами установки из дерева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3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выполнение объемов научно-реставрационных и иных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Овладение навыками самостоятельной работы над сохранением памятника, реставрацией конкретного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по ремонту сложных деревянных частей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Установка растровых и реечных подвесных потолков с укладкой звуко- и теплоизоляционных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потолков криволинейных и ломаных форм в соответствии с научно-проектной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Подбор декоративных материалов и облицовка конструкций с использованием элементов декора.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Раскрой и изготовление отдельных элементов нетиповых деталей, сложных геометрических форм памятника истории и культуры в соответствии с научно-проектной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Облицовка сложных, нетиповых узлов сопряжений различных конструкций в соответствии с рабочими чертежами.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Изготовление шаблонов под криволинейные и ломаные формы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Расчет необходимого количества материалов для соответствующих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Изготовление шаблонов отдельных элементов каркасно-обшивных конструкций сложных геометрических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Точечное восстановление всех форм деревянных элементов памятника истории и культуры.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5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История и особенности архитектурных стилей и художественного оформления памятников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технологии производства научно-реставрационных, строительных и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реставрационные и строительные материалы, изделия, конструкции и их технические, технологические, эстетические и эксплуатационные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чтения рабочих и сборочных чертежей любой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способы производства работ по ремонту сложных деревянных частей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 способы изготовления шаблонов конструкций сложных геометрических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раскроя и изготовления элементов каркасов конструкций сложных геометрических форм и сложных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подбора и комплектования материалов и деталей в соответствии с научно-проектной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реставрации и консервации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каменных конструкций</w:t>
            </w:r>
          </w:p>
        </w:tc>
      </w:tr>
    </w:tbl>
    <w:bookmarkStart w:name="z5825" w:id="3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464"/>
    <w:bookmarkStart w:name="z5826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465"/>
    <w:bookmarkStart w:name="z5827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466"/>
    <w:bookmarkStart w:name="z5828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467"/>
    <w:bookmarkStart w:name="z5829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468"/>
    <w:bookmarkStart w:name="z5830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469"/>
    <w:bookmarkStart w:name="z5831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470"/>
    <w:bookmarkStart w:name="z5832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</w:t>
      </w:r>
    </w:p>
    <w:bookmarkEnd w:id="3471"/>
    <w:bookmarkStart w:name="z5833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Эксперты-разработчики: РГП на ПХВ "Казреставрация". </w:t>
      </w:r>
    </w:p>
    <w:bookmarkEnd w:id="3472"/>
    <w:bookmarkStart w:name="z5834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Максат Ажиханов, экономист РГП на ПХВ "Казреставрация".</w:t>
      </w:r>
    </w:p>
    <w:bookmarkEnd w:id="3473"/>
    <w:bookmarkStart w:name="z5835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3474"/>
    <w:bookmarkStart w:name="z5836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3475"/>
    <w:bookmarkStart w:name="z5837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желтоқсан 2023 года. </w:t>
      </w:r>
    </w:p>
    <w:bookmarkEnd w:id="3476"/>
    <w:bookmarkStart w:name="z5838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477"/>
    <w:bookmarkStart w:name="z5839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478"/>
    <w:bookmarkStart w:name="z5840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3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5842" w:id="3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"Руководитель кружка Дома народного творчества, клубного учреждения"</w:t>
      </w:r>
    </w:p>
    <w:bookmarkEnd w:id="3480"/>
    <w:bookmarkStart w:name="z5843" w:id="3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81"/>
    <w:bookmarkStart w:name="z5844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"Руководитель кружка Дома народного творчества, клубного учреждения"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482"/>
    <w:bookmarkStart w:name="z5845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483"/>
    <w:bookmarkStart w:name="z5846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484"/>
    <w:bookmarkStart w:name="z5847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485"/>
    <w:bookmarkStart w:name="z5848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486"/>
    <w:bookmarkStart w:name="z5849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487"/>
    <w:bookmarkStart w:name="z5850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488"/>
    <w:bookmarkStart w:name="z5851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489"/>
    <w:bookmarkStart w:name="z5852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490"/>
    <w:bookmarkStart w:name="z5853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491"/>
    <w:bookmarkStart w:name="z5854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492"/>
    <w:bookmarkStart w:name="z5855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493"/>
    <w:bookmarkStart w:name="z5856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494"/>
    <w:bookmarkStart w:name="z5857" w:id="3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495"/>
    <w:bookmarkStart w:name="z5858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Руководитель кружка Дома народного творчества, клубного учреждения. </w:t>
      </w:r>
    </w:p>
    <w:bookmarkEnd w:id="3496"/>
    <w:bookmarkStart w:name="z5859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R90020066. </w:t>
      </w:r>
    </w:p>
    <w:bookmarkEnd w:id="3497"/>
    <w:bookmarkStart w:name="z5860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498"/>
    <w:bookmarkStart w:name="z5861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499"/>
    <w:bookmarkStart w:name="z5862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500"/>
    <w:bookmarkStart w:name="z5863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501"/>
    <w:bookmarkStart w:name="z5864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3502"/>
    <w:bookmarkStart w:name="z5865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503"/>
    <w:bookmarkStart w:name="z5866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Художественный руководитель в Доме культуры и народного творчества является ключевой персоной, обеспечивающей организационно-творческий процесс в культурно-досуговом учреждении. Он руководит творческо-производственной деятельностью в области искусства, культуры и театрального производства. Комплекс мер, направленных на организацию и проведение обучения, формирования знания, умений и навыков позновательного и творческого характера, объединения людей по интересам. </w:t>
      </w:r>
    </w:p>
    <w:bookmarkEnd w:id="3504"/>
    <w:bookmarkStart w:name="z5867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505"/>
    <w:bookmarkStart w:name="z5868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кружка Дома народного творчества, клубного учреждения, музея, центра (научно-методического, народной культуры и др.) - 4 уровень ОРК</w:t>
      </w:r>
    </w:p>
    <w:bookmarkEnd w:id="3506"/>
    <w:bookmarkStart w:name="z5869" w:id="3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"Руководитель кружка Дома народного творчества, клубного учреждения, музея, центра (научно-методического, народной культуры и др.)":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 Дома народного творчества, клубного учреждения, музея, центра (научно-методического, народной культуры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 от 17 июля 2017 года № 209. Зарегистрирован в Министерстве юстиции Республики Казахстан 17 августа 2017 года № 15495 "Об утверждении Типовых квалификационных характеристик должностей руководителей, специалистов и других служащих государственных организаций культуры"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3433-2-001 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  <w:bookmarkEnd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2652-3-003 Концертмейстер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руководство деятельностью студии, коллектива. Участвует в составлении планов работы. Подбирает материалы для занятий, проводит отбор исполнителей, групповые и индивидуальные занятия, репетиционную, учебную и тренировочную работу. Осуществляет отбор литературного, музыкального, иконографического и других материалов, необходимых для решения постановочных задач. Принимает участие в работе методического кабинета по организации и проведению массовых зрелищ и представлений, тематических вечеров, театрализованных праздников, карнавалов, народных гуляний и других массовых мероприятий.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массовых мероприятий, способствующих росту культурных ценностей в обществе</w:t>
            </w:r>
          </w:p>
          <w:bookmarkEnd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творческой деятельностью коллектива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массовых мероприятий, способствующих росту культурных ценностей в обществе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6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установления приоритетов и организации практической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Осуществляет руководство деятельностью студии,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Организовывает выступления участников кружков в концертах и спектаклях;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Создавать театрализованные и художественные постановки, координировать работу соответствующих специалистов, а также разрабатывать программы культурно-досуговых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Законы и иные нормативные правовые акты Республик Казахстан, касающиеся деятельности организаций культурно-досугового типа, структуру культурно-досуговой организации, формы и методы организации массового досуга населения, научные, технические достижения в сфере культуры и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менеджмента, теорию и практику соответствующего вида художественного или технического творчества, теорию соответствующего вида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репертуара, основы психологии и педагогики, трудового законодательства, правила внутреннего трудового распорядка, правила по охране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 и умение работать в коллективе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4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занятия по классическому и характерному тренажу, изучению истории изобразительного искусства, технике и технологии живописи в мастерских, художественно-оформительскому искусству, изучению циркового искусства, истории кинофотоискусства, операторскому мастерству, разбору и обсуждению любительских фильмов и фотографий, методике организации фотовыставок, изучению истории и развития данного вида техники, организации выставок технического творчества.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 групповые и индивидуальные занятия по актерскому мастерству, технике речи, художественному слову, постановке голоса, разучиванию вокальных партий, а также работу над тематической программой.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Принимает участие в работе методического кабинета по организации и проведению массовых зрелищ и представлений, тематических вечеров, театрализованных праздников, карнавалов, народных гуляний и других массовых мероприятий.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Руководитель должен обладать базовыми знаниями в области культуры, уметь планировать и организовывать мероприятия, проявлять лидерские качества и сотрудничать с коллегами и партнерами;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должностных обязанностей художественного руководителя регламентируется законодательством и организационными документами Дома Культуры и народного творчества. 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Добросовестно выполнять свои обязанности в соответствии с правилами и стандартами, действующими в культурно-досуговом учреждении.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творческой деятельностью коллектива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 в работе со своим коллективом необходима для эффективного выполнения ежедневных должностных обязанностей.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2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Важным аспектом организации творческой деятельности является учет мнения социальных партнеров 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Учитывать желания и творческие запросы персонала Дома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социальную значимость и наглядность мероприятий, создавая тем самым условия для развития творческих подходов у своих 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Художественный руководитель обязан способствовать росту творческих достижений коллективов и включать в программы мероприятий творческие проекты и научные исследования в области культуры. Также должен следить за органическим развитием коллективов и обучать руководителей организаций культуры в соответствии с положениями, устанавливаемыми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Руководитель должен учитывать все жанры и направления искусства, давать свободу авторам и участникам при выборе программы. Также важно, чтобы фестивали и конкурсы учитывали и развивали творческие достижения коллективов и отдельных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своевременное информирование и уведомление о проводимых мероприятиях;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 компетенция в области художественного творчества;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Различные формы стимулирования, например, регулярные научные обсуждения, выставки, участие в фестивалях и конкурсах, а также целевые контракты и рейтинговую систему оценки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Руководитель должен учитывать особенности своего учреждения: тип культурно-досуговой деятельности, количество посетителей, разнообразие проводимых мероприятий, условия организации, учет законодательства и базовых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учитывать все особенности народных традиций и культуру разных регионов.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Должен иметь образец творческой идейности, уважение к народным традициям и элементам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Важной задачей является развитие народного творчества и организация региональных и национальных конкурсов и фестивалей;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Обсуждение документов, законов и рекомендаций с другими структурами и коллективами позволяет создавать органическое взаимодействие и дополнять друг друга в вопросе развития культуры и искусства народа.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Художественный руководитель должен учитывать опыт и методические рекомендации других руководителей народного театра и искусства (в том числе Дворцов культуры и центры творчества);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Он должен следить за изменениями в законах и уголовных нормах, соответствующих области своей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хормейстра</w:t>
            </w:r>
          </w:p>
        </w:tc>
      </w:tr>
    </w:tbl>
    <w:bookmarkStart w:name="z5912" w:id="3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528"/>
    <w:bookmarkStart w:name="z5913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529"/>
    <w:bookmarkStart w:name="z5914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530"/>
    <w:bookmarkStart w:name="z5915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531"/>
    <w:bookmarkStart w:name="z5916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532"/>
    <w:bookmarkStart w:name="z5917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533"/>
    <w:bookmarkStart w:name="z5918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534"/>
    <w:bookmarkStart w:name="z5919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3535"/>
    <w:bookmarkStart w:name="z5920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3536"/>
    <w:bookmarkStart w:name="z5921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3537"/>
    <w:bookmarkStart w:name="z5922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декабря 2023 года. </w:t>
      </w:r>
    </w:p>
    <w:bookmarkEnd w:id="3538"/>
    <w:bookmarkStart w:name="z5923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539"/>
    <w:bookmarkStart w:name="z5924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540"/>
    <w:bookmarkStart w:name="z5925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35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5927" w:id="3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"Культорганизатор"</w:t>
      </w:r>
    </w:p>
    <w:bookmarkEnd w:id="3542"/>
    <w:bookmarkStart w:name="z5928" w:id="3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43"/>
    <w:bookmarkStart w:name="z592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"Культорганизатор"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544"/>
    <w:bookmarkStart w:name="z5930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545"/>
    <w:bookmarkStart w:name="z593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546"/>
    <w:bookmarkStart w:name="z5932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547"/>
    <w:bookmarkStart w:name="z5933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548"/>
    <w:bookmarkStart w:name="z5934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549"/>
    <w:bookmarkStart w:name="z5935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550"/>
    <w:bookmarkStart w:name="z5936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551"/>
    <w:bookmarkStart w:name="z5937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552"/>
    <w:bookmarkStart w:name="z5938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553"/>
    <w:bookmarkStart w:name="z5939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554"/>
    <w:bookmarkStart w:name="z5940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555"/>
    <w:bookmarkStart w:name="z5941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556"/>
    <w:bookmarkStart w:name="z5942" w:id="3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57"/>
    <w:bookmarkStart w:name="z5943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Культорганизатор. </w:t>
      </w:r>
    </w:p>
    <w:bookmarkEnd w:id="3558"/>
    <w:bookmarkStart w:name="z5944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R90020067. </w:t>
      </w:r>
    </w:p>
    <w:bookmarkEnd w:id="3559"/>
    <w:bookmarkStart w:name="z5945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560"/>
    <w:bookmarkStart w:name="z5946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561"/>
    <w:bookmarkStart w:name="z594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Деятельность в области творчества, искусства и развлечений;</w:t>
      </w:r>
    </w:p>
    <w:bookmarkEnd w:id="3562"/>
    <w:bookmarkStart w:name="z594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 Деятельность в области творчества, искусства и развлечений;</w:t>
      </w:r>
    </w:p>
    <w:bookmarkEnd w:id="3563"/>
    <w:bookmarkStart w:name="z594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 Деятельность, способствующая проведению культурно-зрелищных мероприятий;</w:t>
      </w:r>
    </w:p>
    <w:bookmarkEnd w:id="3564"/>
    <w:bookmarkStart w:name="z5950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90.02.0 Деятельность, способствующая проведению культурно-зрелищных мероприятий.</w:t>
      </w:r>
    </w:p>
    <w:bookmarkEnd w:id="3565"/>
    <w:bookmarkStart w:name="z5951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Обеспечивать выявление творческих инициатив в культурнодосуговой деятельности и способствовать их внедрению в практику организации культурно-досуговой деятельности и организовывать формирование в установленном порядке электронных баз данных, содержащих сведения о культурно-досуговой деятельности учреждения. Осуществлять работу по текущему и перспективному методическому, материально-техническому, финансовому и творческому обеспечению деятельности культурно-досугового учреждения </w:t>
      </w:r>
    </w:p>
    <w:bookmarkEnd w:id="3566"/>
    <w:bookmarkStart w:name="z5952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567"/>
    <w:bookmarkStart w:name="z5953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– 4 уровень ОРК.</w:t>
      </w:r>
    </w:p>
    <w:bookmarkEnd w:id="3568"/>
    <w:bookmarkStart w:name="z5954" w:id="3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"Культорганизатор":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-Социально-культурная деятельность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Организатор культурно-массовых мероприятий, преподаватель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3440-0-003 Артист, ведущий концерт</w:t>
            </w:r>
          </w:p>
          <w:bookmarkEnd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2371-9-001 Культорганизатор детских внешкольных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2371-7-001 Методист по профессиональным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 Организатор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в учреждении культуры подразумевает его участие в разработке и оформлении сценариев, организации тематических мероприятий, коллективных игровых действий. Ответственен за художественное оформление и подборку музыкального сопровождения к мероприятию. Обеспечение реализации действий, направленных на удовлетворение потребностей населения в культурных благах и массовом досуге.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организация программ</w:t>
            </w:r>
          </w:p>
          <w:bookmarkEnd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Привлечение аудитории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персоналом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организация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деятельности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потребностей аудитории и составление плана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и контроль исполнителей для проведения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концертов, выставок, спектаклей и других культурных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Приглашение гостей, специалистов и звезд для участия в программах.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нормативно-правовые акты РК, регламентирующие деятельность культурно-досуговых учреждений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Структура культурно-досуговой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Формы и методы организации массового досуга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навыки и общения с разными людьми.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Разрабатывать самостоятельно сценарные планы народных гуляний, массовых представлений, театрализованных праздников, развлекательных программ; спортивных соревнований, иных показательных выступлений, используя в своей работе инновационные формы и современные методы досуга населения;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Пользоваться вычислительной и иной вспомогательной техникой, информационными продуктами, технологиями, средствами связи и коммуникаций;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Формировать трудовую мотивацию, инициативу и активность работников;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подготовку отчетной документации, готовить смету расходов и бизнес-план на проведение культурно-массовых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современного менеджмента, экономики, управления, конъюнктуру рынка досуговых услуг населению в культурно-досуговой сфере;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Формы и методы ведения рекламных кампаний;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Сценарно-режиссерские и организационные основы проведения культурно-досуговых мероприятий и занятий в культурно-досуговом учреждении;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Социологические, психологические, педагогические основы изучения интересов и запросов посетителей культурно-досуговых учреждений.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проведения основных форм социально-культурных мероприятий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проведение различных форм культурно – досуговой деятельности;</w:t>
            </w:r>
          </w:p>
          <w:bookmarkEnd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мероприятий в выходные дни;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мероприятий в повседневные дни;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проведение государственных праздников;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Выступление на сцене в роли ведущего;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5.Осуществлять подбор игрового материала к различным мероприятиям;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6.Составлять постановочный план;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репетиции культурно досугового мероприятия,работать с разновозрастной аудиторией;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приемами активизации аудитории.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специалиста социально – культурного учреждения по организации досуга для различных групп населения;</w:t>
            </w:r>
          </w:p>
          <w:bookmarkEnd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Классификация клубной аудитории;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Классификация, методика организации и проведения различных по характеру и содержанию форм культурно – досуговой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культурно – досуговой деятельности для различных групп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подготовки и проведения обрядов;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подготовки праздников;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Приемы и принципы работы режиссера – постановщика;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Элементы актерского мастерства;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9.Техника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Пластика и культура поведения на сцене;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Приемы гримирования;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Методика проведения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 Этапы активизации аудитории.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развлекательно-игровых и художественно-документальных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художественный и документальный материал;</w:t>
            </w:r>
          </w:p>
          <w:bookmarkEnd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сценарный план;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3.Технология проведения развлекательно – игровых программ различного вида;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Драматургизировать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 и жанры развлекательно – игровых и художествено – документальных программа</w:t>
            </w:r>
          </w:p>
          <w:bookmarkEnd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активизации аудитории, манки;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участников игрового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постановки современных зрелищных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над созданием зрелищности;</w:t>
            </w:r>
          </w:p>
          <w:bookmarkEnd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принципами работы с выразительными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Создавать атмосферу зрелищности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Понятие "зрелище", "зрелищность";</w:t>
            </w:r>
          </w:p>
          <w:bookmarkEnd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атмосферы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этно-фольклорных программ и мероприятий фольклорной направленности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документальным материалом;</w:t>
            </w:r>
          </w:p>
          <w:bookmarkEnd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2.Работать с фольклорным материалом, сохраняя его самобытность;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3.Организовывать и проводить народные праздники;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4.Адаптировать обряды, с учетом требований современности;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5.Использовать народные игры в праздниках.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Жанры фольклора и народной культуры;</w:t>
            </w:r>
          </w:p>
          <w:bookmarkEnd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народных праздников и обрядов;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подготовки и проведения народных праздников;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4.Фольклорно – игровые традиции народов и этносов Казахстана;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Традиции и обычаи народов, проживающих на территории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аудитории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навыки и умение работать в команде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реализация маркетинговых стратегий для привлечения посетителей;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рекламных кампаний для распространения информации о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Сотрудничество с СМИ и организация пресс-конференций для привлечения внимания общественности;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работы кассы и продажи билетов на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организации методической и творческой экспертизы проводимых культурно-досуговых мероприятий и занятий;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2.Требования, предъявляемые к этике и педагогике культурно - досуговой деятельности при взаимодействии с посетителями культурно-досугового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Порядок заключения договоров в области творческой, хозяйственной и финансовой деятельности культурно-досугового учреждения;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оформления и ведения планово-отчетной документации по профилю деятельности организации;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 и умение общаться с людьми разного возраста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работу по текущему и перспективному методическому, материально-техническому, финансовому и творческому обеспечению деятельности культурно-досугового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руководство всеми видами работ, связанными с текущей организацией и проведением культурно-досуговых мероприятий, культурно-досуговых занятий посетителей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своевременное составление, утверждение, представление отчетной документации о результатах деятельности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соблюдение работниками производственной и трудовой дисциплины, правил по охране труда и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Осуществлять контроль над рациональным использованием ресурсов, качеством и эффективностью выполняемых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7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заключения договоров в области творческой, хозяйственной и финансовой деятельности культурно-досугового учреждения;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и ведения планово-отчетной документации по профилю деятельности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Квалификационные требования к работникам культурно-досуговых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обеспечения сохранности документации и материальнотехнических средств деятельности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Этика делового общения и правила ведения переговоров.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творческую деятельность в сфере искусства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теоретические и исторические знания в области искусства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 и систематизацию информации в сети Интернет;</w:t>
            </w:r>
          </w:p>
          <w:bookmarkEnd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Владеть навыками применения современных возможностей использования компьютерной техники в режиссерско-постановочной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5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работы современных информационных технологий;</w:t>
            </w:r>
          </w:p>
          <w:bookmarkEnd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2.Особенности поиска информации в области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 и систематизацию информации в сети Интернет;</w:t>
            </w:r>
          </w:p>
          <w:bookmarkEnd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навыками применения современных возможностей использования компьютерной техники в режиссерско-постановочной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Принцы работы современных информационных технологий.</w:t>
            </w:r>
          </w:p>
          <w:bookmarkEnd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поиска информации в области искусства.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0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Найм и обучение сотрудников, работающих на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графика работы и контроль выполнения обязанностей;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Распределение задач между сотрудниками для эффективной организации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оценки работы персонала и поддержка их профессионального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Культорганизатор обязан вести отчеты о проведенных мероприятиях, чтобы оценить их эффективность и результативность;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Культорганизатор должен заключать договоры и соглашения с внешними исполнителями и партнерами СДК, такими как артисты, спикеры, организаторы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культурологии, искусства и мероприятий развлекательного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адаптировать мероприятия под индивидуальные потребности посетителей;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эффективно планировать и организовывать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Коммуникабельность и умение работать с разными людьми;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в команде и координировать деятельность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Творческий подход и умение находить нестандартные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Аналитические способности и умение анализировать потребности аудитории;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Культурная грамотность и широкие познания в области искусства 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Понимание работы звукового и светового оборудования;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  <w:bookmarkEnd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Творчество и креативность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рассуждение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библиотеки, народного творчества, клубного учреждения, музея, центра (научно-метологического, народной культуры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направлениям деятельности</w:t>
            </w:r>
          </w:p>
        </w:tc>
      </w:tr>
    </w:tbl>
    <w:bookmarkStart w:name="z6069" w:id="3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615"/>
    <w:bookmarkStart w:name="z6070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616"/>
    <w:bookmarkStart w:name="z6071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617"/>
    <w:bookmarkStart w:name="z6072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618"/>
    <w:bookmarkStart w:name="z6073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619"/>
    <w:bookmarkStart w:name="z6074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620"/>
    <w:bookmarkStart w:name="z6075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621"/>
    <w:bookmarkStart w:name="z6076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3622"/>
    <w:bookmarkStart w:name="z6077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3623"/>
    <w:bookmarkStart w:name="z6078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1 декабря 2023 года. </w:t>
      </w:r>
    </w:p>
    <w:bookmarkEnd w:id="3624"/>
    <w:bookmarkStart w:name="z6079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625"/>
    <w:bookmarkStart w:name="z6080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626"/>
    <w:bookmarkStart w:name="z6081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36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 № 151</w:t>
            </w:r>
          </w:p>
        </w:tc>
      </w:tr>
    </w:tbl>
    <w:bookmarkStart w:name="z6083" w:id="3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"Палеограф"</w:t>
      </w:r>
    </w:p>
    <w:bookmarkEnd w:id="3628"/>
    <w:bookmarkStart w:name="z6084" w:id="3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29"/>
    <w:bookmarkStart w:name="z6085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"Палеограф"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в целях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и применяется в сфере культуры. </w:t>
      </w:r>
    </w:p>
    <w:bookmarkEnd w:id="3630"/>
    <w:bookmarkStart w:name="z6086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631"/>
    <w:bookmarkStart w:name="z6087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632"/>
    <w:bookmarkStart w:name="z6088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633"/>
    <w:bookmarkStart w:name="z6089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3634"/>
    <w:bookmarkStart w:name="z6090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3635"/>
    <w:bookmarkStart w:name="z6091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636"/>
    <w:bookmarkStart w:name="z6092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3637"/>
    <w:bookmarkStart w:name="z6093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638"/>
    <w:bookmarkStart w:name="z6094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639"/>
    <w:bookmarkStart w:name="z6095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640"/>
    <w:bookmarkStart w:name="z6096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– квалификационный справочник;</w:t>
      </w:r>
    </w:p>
    <w:bookmarkEnd w:id="3641"/>
    <w:bookmarkStart w:name="z6097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МСКО – международная стандартная классификация образования.</w:t>
      </w:r>
    </w:p>
    <w:bookmarkEnd w:id="3642"/>
    <w:bookmarkStart w:name="z6098" w:id="3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643"/>
    <w:bookmarkStart w:name="z6099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Палеограф.</w:t>
      </w:r>
    </w:p>
    <w:bookmarkEnd w:id="3644"/>
    <w:bookmarkStart w:name="z6100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R91020.</w:t>
      </w:r>
    </w:p>
    <w:bookmarkEnd w:id="3645"/>
    <w:bookmarkStart w:name="z6101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646"/>
    <w:bookmarkStart w:name="z6102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3647"/>
    <w:bookmarkStart w:name="z6103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Деятельность библиотек, архивов, музеев и прочая деятельность в области культуры;</w:t>
      </w:r>
    </w:p>
    <w:bookmarkEnd w:id="3648"/>
    <w:bookmarkStart w:name="z6104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 Деятельность библиотек, архивов, музеев и прочая деятельность в области культуры;</w:t>
      </w:r>
    </w:p>
    <w:bookmarkEnd w:id="3649"/>
    <w:bookmarkStart w:name="z6105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 Деятельность музеев;</w:t>
      </w:r>
    </w:p>
    <w:bookmarkEnd w:id="3650"/>
    <w:bookmarkStart w:name="z6106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91.02.0 Деятельность музеев.</w:t>
      </w:r>
    </w:p>
    <w:bookmarkEnd w:id="3651"/>
    <w:bookmarkStart w:name="z6107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Исследует эволюцию графических форм букв, письменных знаков, пропорции их составных элементов, виды и эволюцию шрифтов, систему сокращений и их графическое обозначение, материал и орудия письма. Установление подлинности, палеографических, языковых и иных особенностей документов.</w:t>
      </w:r>
    </w:p>
    <w:bookmarkEnd w:id="3652"/>
    <w:bookmarkStart w:name="z6108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653"/>
    <w:bookmarkStart w:name="z6109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Палеограф - 6 уровень ОРК.</w:t>
      </w:r>
    </w:p>
    <w:bookmarkEnd w:id="3654"/>
    <w:bookmarkStart w:name="z6110" w:id="3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"Палеограф":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1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</w:t>
            </w:r>
          </w:p>
          <w:bookmarkEnd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выявления, чтения, датировки, описание письменных исторических источников для документальных публикаций, учебных пособий, материалов информационного характера. Установление подлинности, палеографических, языковых и иных особенностей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и отбор документов, описание внешних особенностей документов, экспертиза ценности документов, участие в палеографическом описании документа</w:t>
            </w:r>
          </w:p>
          <w:bookmarkEnd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 по комплектованию научной обработки документов, обеспечению их сохранности, оказание методической помощи по вопросам хранения и обработки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отбор документов, описание внешних особенностей документов, экспертиза ценности документов, участие в палеографическом описании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и методы чтения письменных исторических источников. Решения профессиональных проблем с применением теоретических и практических знаний по вспомогательным историческим дисциплинам.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9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и навыки расшифровки знаков письменности;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Умения и навыки осуществлять научно-исследовательскую и инновационную деятельность по развитию процедур интеграции знаний в архивной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аннотировать документы, составлять научно-справочный аппарат;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палеографическом описании документа (внешние особенности, определение авторства, даты, места создания, выявление подделок);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Выявление документов по истории Казахстана, находящихся за рубежом.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по архивному делу и управлению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Вспомогательные исторические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Системы хранения и классификации документов, состав и содержание документов и информационные - поисковые системы, справочно-информационный фонд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комплектованию научной обработки документов, обеспечению их сохранности, оказание методической помощи по вопросам хранения и обработки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научная критика письменных исторических источников.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Способность применять знания, умения и навыки в рамках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выявления, чтения, датировки, описание документов ранних исторических эпох для документальных публикаций, учебных пособий, материалов информационного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Установление подлинности, палеографических, языковых и иных особенностей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Консультирование по вопросам палеографии;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консультативной и организационно-методической помощи музейным, архивным и библиотечным организациям соответствующего профиля.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и соблюдать: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 правовые законодательные акты по музейной деятельности и иные нормативно-правовые акты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Инструкцию по учету, хранению, использованию и списанию музейных предметов музейного и архивного фонда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и нормы охраны труда, техники безопасности, производственной санитарии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Методических и теоретических материалов по вопросам музейной и архивной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Основ истории и культуры государства.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"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Историки</w:t>
            </w:r>
          </w:p>
        </w:tc>
      </w:tr>
    </w:tbl>
    <w:bookmarkStart w:name="z6144" w:id="3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670"/>
    <w:bookmarkStart w:name="z6145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Наименование государственного органа: </w:t>
      </w:r>
    </w:p>
    <w:bookmarkEnd w:id="3671"/>
    <w:bookmarkStart w:name="z6146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672"/>
    <w:bookmarkStart w:name="z6147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3673"/>
    <w:bookmarkStart w:name="z6148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Борамбаев Нурбек Медерович, +7 (705) 160 57 01, </w:t>
      </w:r>
    </w:p>
    <w:bookmarkEnd w:id="3674"/>
    <w:bookmarkStart w:name="z6149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(предприятия) участвующие в разработке: </w:t>
      </w:r>
    </w:p>
    <w:bookmarkEnd w:id="3675"/>
    <w:bookmarkStart w:name="z6150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республиканского государственного казенного предприятия "Государственный музей "Центр сближения культур" "Научно-исследовательский центр Казахстана", г. Астана.</w:t>
      </w:r>
    </w:p>
    <w:bookmarkEnd w:id="3676"/>
    <w:bookmarkStart w:name="z6151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научный сотрудник Жумадилова Дарья Ертаевна, e-mail: daria_131_168@mail.ru. Номер телефона: +7 (705) 708 72 22.</w:t>
      </w:r>
    </w:p>
    <w:bookmarkEnd w:id="3677"/>
    <w:bookmarkStart w:name="z6152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Эксперты-разработчики:</w:t>
      </w:r>
    </w:p>
    <w:bookmarkEnd w:id="3678"/>
    <w:bookmarkStart w:name="z6153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 января 2024 года.</w:t>
      </w:r>
    </w:p>
    <w:bookmarkEnd w:id="3679"/>
    <w:bookmarkStart w:name="z6154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</w:t>
      </w:r>
    </w:p>
    <w:bookmarkEnd w:id="3680"/>
    <w:bookmarkStart w:name="z6155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декабря 2023 года. </w:t>
      </w:r>
    </w:p>
    <w:bookmarkEnd w:id="3681"/>
    <w:bookmarkStart w:name="z6156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15 февраля 2024 года.</w:t>
      </w:r>
    </w:p>
    <w:bookmarkEnd w:id="3682"/>
    <w:bookmarkStart w:name="z6157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2024 год. </w:t>
      </w:r>
    </w:p>
    <w:bookmarkEnd w:id="3683"/>
    <w:bookmarkStart w:name="z6158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2027 год. </w:t>
      </w:r>
    </w:p>
    <w:bookmarkEnd w:id="36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