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d231" w14:textId="f3bd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и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 финансируемых из республиканского бюджета на 2024 – 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31 июля 2024 года № 336-НҚ.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образования" (зарегистрирован в Реестре государственной регистрации нормативных правовых актов под № 13418),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 "Об 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под № 29323),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18 марта 2024 года № 118 "Об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годы" и приказом исполняющего обязанности Министра просвещения Республики Казахстан от 5 июля 2024 года № 171 "Об утверждении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с учетом потребностей рынка труда на 2024 – 2025, 2025 – 2026, 2026 – 2027 учебные годы",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потенциальных поставщиков услуг (организаций высшего и (или) послевузовского образования) по подготовке кадров с высшим образованием для размещения государственного образовательного заказа на подготовку кадров с высшим образованием на 2024-2025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потенциальных поставщиков услуг (организаций высшего и (или) послевузовского образования) по подготовке кадров с послевузовским образованием для размещения государственного образовательного заказа на подготовку кадров с послевузовским образованием на 2024-2025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технического и профессионального образования для размещения государственного образовательного заказа по специальностям на 2024-2025 учебный год на подготовку кадров с техническим и профессиональным, послесредним образованием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высшим образованием в организациях образования в области культуры на 2024-2025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послевузовским образованием в организациях образования в области культуры на 2024-2025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кадров с техническим и профессиональным, послесредним образованием в организациях образования в области культуры на 2024-2025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образования и науки Министерства культуры и информации Республики Казахстан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после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2024 года № 336-НҚ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потенциальных поставщиков услуг (организаций высшего и (или) послевузовского образования) по подготовке кадров с высшим образованием для размещения государственного образовательного заказа на подготовку кадров с высшим образованием на 2024-2025 учебный год по группам образовательных программ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культуры и информации РК от 24.10.2024 </w:t>
      </w:r>
      <w:r>
        <w:rPr>
          <w:rFonts w:ascii="Times New Roman"/>
          <w:b w:val="false"/>
          <w:i w:val="false"/>
          <w:color w:val="ff0000"/>
          <w:sz w:val="28"/>
        </w:rPr>
        <w:t>№ 497-НҚ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 и распространяется на правоотношения, возникшие с 20.08.2024).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 в области культуры на 2024-2025 учебный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учреждение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кино и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сценических искусств и цирка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анимации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 фото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Медиаискусство и цифровые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Фэшн дизайн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В029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В030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кино и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сценических искусств и цирка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анимации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 фото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сельской молодежи на обучение по образовательным программам, определяющим социально-экономическое развитие села – 35 процентов (для группы образовательных программ В006 "Подготовка учителей музыки")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организациям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2024 года № 336-НҚ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потенциальных поставщиков услуг (организаций высшего и (или) послевузовского образования) по подготовке кадров с послевузовским образованием для размещения государственного образовательного заказа на подготовку кадров с послевузовским образованием на 2024-2025 учебный год по группам образовательных программ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культуры и информации РК от 24.10.2024 </w:t>
      </w:r>
      <w:r>
        <w:rPr>
          <w:rFonts w:ascii="Times New Roman"/>
          <w:b w:val="false"/>
          <w:i w:val="false"/>
          <w:color w:val="ff0000"/>
          <w:sz w:val="28"/>
        </w:rPr>
        <w:t>№ 497-НҚ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 и распространяется на правоотношения, возникшие с 20.08.2024).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 в области культуры на 2024-2025 учебный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высшего и (или)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Докторантура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высшего и (или)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336-НҚ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 образования для размещения государственного образовательного заказа по специальностям на 2024-2025 учебный год на подготовку кадров с техническим и профессиональным, послесредним образованием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в организациях образования в области культуры на 2024-2025 учебный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культуры и информации РК от 12.08.2024 </w:t>
      </w:r>
      <w:r>
        <w:rPr>
          <w:rFonts w:ascii="Times New Roman"/>
          <w:b w:val="false"/>
          <w:i w:val="false"/>
          <w:color w:val="ff0000"/>
          <w:sz w:val="28"/>
        </w:rPr>
        <w:t>№ 357-НҚ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Колледж республиканского государственного учреждения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"Музыкальное образование"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"Учитель музыки дошкольного, начального и основного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"Звукооператорское мастерство"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"Художник-иллюстратор"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"Художник-скульптор"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декоративно-прикладного искусства"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"Концертмейстер, преподаватель детской музыкальной школы"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"Артист оркестра (дирижер), преподаватель детской музыкальной школы"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"Артист оркестра народных инструментов (дирижер), преподаватель детской музыкальной школы"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оркестра эстрадных инструментов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музыки"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"Музыковед,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"Вокальное искусство"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академического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"Вокальное искусство"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"Вокальное искусство"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"Хоровое дирижирование"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преподаватель"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драматического театра"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"Театрально-декорационное искусство"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"Художник-декоратор"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"Туризм"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 "Менеджер туризма"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Колледж республиканского государственного учреждения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 "Артист музыкального театра"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 "Графический дизайнер"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"Дизайн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4S02120103 "Дизайнер интерьера"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"Дизайн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 "Дизайнер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4S02130101 "Художник"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 "Художник-скульптор"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"Декоративно-прикладное искусство и народные промыслы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 "Художник декоративно-прикладного искусства"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Колледж республиканского государственного предприятия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 "Артист балета"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 "Артист ансамбля танца"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технического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казенное предприятие "Республиканский эстрадно-цирковой колледж имени Жусипбека Елебекова"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оркестра народных инструментов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эстрадных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"Артист хора"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4S02150702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"Артист ансамбля танца"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4S02150503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"Артист театра кукол"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"Цирковое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цирка, преподаватель цирковых жанров"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казенное предприятие "Алматинский музыкальный колледж имени Петра Чайковского"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исполнительство"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 "Концертмейстер,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"Инструментальное исполнительство"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4S02150102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"Артист оркестра (дирижер), преподаватель детской музыкальной школы"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"Инструментальное исполнительство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 "Артист оркестра народных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исполнительство"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4S02150104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эстрадных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"Хоровое дирижирование"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4S02150401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преподаватель"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"Теория музыки"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4S02150201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"Музыковед,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4S02150301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"Артист академического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4S02150302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4S02150303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 "Звукооператорское мастерство"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 "Звукооператор"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Республиканское государственное казенное предприятие "Алматинский колледж декоративно-прикладного искусства имени Орала Тансыкбаева"</w:t>
            </w:r>
          </w:p>
          <w:bookmarkEnd w:id="7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"Театрально-декорационное искусство"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"Художник-декоратор"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"Художник"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(станковая живопись)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"Художник-скульптор"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декоративно-прикладного искусства"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Республиканское государственное казенное предприятие "Алматинское хореографическое училище имени Александра Селезнева"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4S02150701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балета"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организациям технического и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