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5e62" w14:textId="0fa5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информации Республики Казахстан от 31 июля 2024 года № 336-НҚ "О размещении и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финансируемых из республиканского бюджета на 2024 – 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12 августа 2024 года № 357-НҚ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31 июля 2024 года № 336-НҚ "О размещении и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финансируемых из республиканского бюджета на 2024 – 2025 учебный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336-НҚ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 образования для размещения государственного образовательного заказа по специальностям на 2024-2025 учебный год на подготовку кадров с техническим и профессиональным, послесредним образованием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в организациях образования в области культуры на 2024-2025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Колледж республиканского государственного учреждения "Казахский национальный университет искусств"</w:t>
            </w:r>
          </w:p>
          <w:bookmarkEnd w:id="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"Музыкальное образование"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"Учитель музыки дошкольного, начального и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"Звукооператорское мастерство"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"Художник-иллюстратор"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"Концертмейстер, преподаватель детской музыкальной школы"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оркестра (дирижер), преподаватель детской музыкальной школы"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оркестра народных инструментов (дирижер), преподаватель детской музыкальной школы"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эстрадных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"Музыковед,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"Вокальное искусство"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"Вокальное искусство"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"Вокальное искусство"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 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драматического театра"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"Театрально-декорационное искусство"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"Менеджер туризма"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Колледж республиканского государственного учреждения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 "Артист музыкального театра"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4S02120103 "Дизайнер интерьера"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"Дизайнер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4S02130101 "Художник"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 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республиканского государственного предприятия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 "Артист балета"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 "Артист ансамбля 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казенное предприятие "Республиканский эстрадно-цирковой колледж имени Жусипбека Елебекова"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народных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хора"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4S02150702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ансамбля танца"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4S02150503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театра кукол"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"Цирковое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цирка, преподаватель цирковых жанров"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казенное предприятие "Алматинский музыкальный колледж имени Петра Чайковского"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 "Концертмейстер,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"Инструментальное исполнительство"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4S02150102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оркестра (дирижер), преподаватель детской музыкальной школы"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"Инструментальное исполнительство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 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4S02150104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 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4S02150401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4S02150201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"Музыковед,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4S02150301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"Артист академического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4S02150302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4S02150303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"Звукооператорское мастерство"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 "Звукооператор"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Республиканское государственное казенное предприятие "Алматинский колледж декоративно-прикладного искусства имени Орала Тансыкбаева"</w:t>
            </w:r>
          </w:p>
          <w:bookmarkEnd w:id="7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"Театрально-декорационное искусство"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"Художник"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(станковая живопись)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Республиканское государственное казенное предприятие "Алматинское хореографическое училище имени Александра Селезнева"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4S02150701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балета"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организациям технического и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