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112b" w14:textId="d501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общественного развития Республики Казахстан от 27 сентября 2022 года № 409 "Об утверждении Правил взаимодействия государственных органов по вопросам соблюдения в сетях телекоммуникаций требований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22 августа 2024 года № 370-НҚ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27 сентября 2022 года № 409 "Об утверждении Правил взаимодействия государственных органов по вопросам соблюдения в сетях телекоммуникаций требований законодательства Республики Казахстан"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государственных органов по вопросам соблюдения в сетях телекоммуникаций требований законодательства Республики Казахстан,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уполномоченный орган в области масс-медиа (далее – уполномоченный орган) – центральный исполнительный орган, осуществляющий государственное регулирование в области масс-медиа;".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культуры и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6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ирригации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