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cd32" w14:textId="835c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научно-технического совета Министерства культуры и информации Республики Казахстан и утверждении его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30 сентября 2024 года № 455-НҚ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научно-технический совет Министерства культуры и информации Республики Казахстан (далее – научно-технический совет).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научно-технического совета,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образования и науки Министерства культуры и информации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науки и высшего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образования 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455-НҚ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Министерства культуры и информации Республики Казахстан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Министерства культуры и информации Республики Казахстан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науке и технологической политике" (далее – Закон).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Положение определяет правовые и организационные основы деятельности научно-технического совета Министерства культуры и информации Республики Казахстан (далее – НТС).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НТС является консультативно-совещательным органом при Министерстве культуры и информации Республики Казахстан (далее – Министерство).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НТС создается в целях выработки предложений и рекомендаций по приоритетным направлениям научно-исследовательских и опытно-конструкторских работ (далее – НИОКР), а также оценки научно-технических проектов и программ.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выработка предложений по формированию реализации научно-технических проектов и программ;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выработка предложений и участие в развитии отраслевых научных организаций и организации технологической и инновационной деятельности.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соответствии с возложенными на него задачами НТС выполняет следующие функции: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НИОКР, а также проектов коммерциализации результатов научной и (или) научно-технической деятельности (далее – РННТД) из средств государственного бюджета: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рассматривает и вырабатывает предложения по вопросам, выносимым на повестку Высшей научно-технической комиссии;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вырабатывает предложения по формированию научно-технических и научно-технологических задач и программ Министерства;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 по отраслям;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вырабатывает предложения при разработке технических заданий по программно-целевому финансированию;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рассматривает заявки, направляемые в уполномоченный орган в области науки для определения форм и объемов финансирования, выделяемых для реализации проектов и программ;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рассматривает и вырабатывает рекомендации по вопросам, выносимым на заседания Национальных научных советов в соответствии с Законом.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государственной технологической политике и мерам государственной поддержке инновационной деятельности: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основным направлениям государственной технологической политики;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определению приоритетов технологического развития и основных направлений государственной технологической политики;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вопросам инновационного и технологического развития страны;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вырабатывает предложения по государственной технологической политике по отраслевым направлениям;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вырабатывает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отраслях;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вырабатывает предложения по формированию и развитию системы поиска технологий, их идентификации и оказания содействия в их продвижении на рынок;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вырабатывает предложения по определению приоритетных направлений предоставления инновационных грантов, для дальнейшего предоставления в уполномоченный орган в области государственной поддержки инновационной деятельности.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выполнения задач Министерства: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отчеты о научной, научно-технической и производственной деятельности подведомственных научных организаций;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вопросы сотрудничества с субъектами научной и (или) научно-технической деятельности, ОВПО, субъектами предпринимательства,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рассматривает и вырабатывает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инновационной деятельности, коммерциализации РННТД;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рассматривает вопросы с выработкой соответствующих рекомендаций по поручению Министра культуры и информации Республики Казахстан. 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Состав НТС формируется Министерством и утверждается Министром культуры и информации Республики Казахстан.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НТС состоит из Председателя и постоянных членов. В состав НТС входят ведущие ученые по отраслям Министерства, представители Министерства, государственных органов и институтов развития, Национальной палаты предпринимателей "Атамекен", национальных холдингов и компаний, члены национальных научных советов, отраслевых ассоциаций субъектов частного предпринимательства, а также профильных научных организаций, являющихся субъектами научной и (или) научно-технической деятельности.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составу НТС определяются Министерством при согласовании с уполномоченным органом в области науки.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НТС избираются ученые: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являющиеся гражданами Республики Казахстан;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ОВПО;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регулируемых сферах Министерства не менее 5 (пять) лет.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кандидата индекса Хирша (от 3 и более) согласно международным базам Web of Science (Веб оф Сайенс) и (или) Scopus (Скопус) на дату представления кандидатуры приветствуется.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более 70 % (семьдесят процентов) от состава НТС формируется из работников и (или) экспертов, имеющих стаж работы не менее 5 (пять) лет: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Министерства;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НТС включаются не более одного работника из одной организации, для которого данная организация является основным местом работы.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Председатель и заместитель председателя НТС избирается членами НТС из числа членов НТС посредством открытого голосования на первом заседании НТС.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НТС: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общую координацию над реализацией решений НТС.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Во время отсутствия председателя его функции выполняет заместитель.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НТС создаются специализированные секции (далее – Секции), осуществляющие свою деятельность по организации научного обеспечения и рассмотрения профильных вопросов, выносимых на заседание НТС.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Состав НТС утверждается сроком на 3 (три) года и состоит из нечетного числа членов в количестве не более 7 (семи) человек по каждой Секции.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Работа НТС осуществляется в форме проведения очных и заочных заседаний. При необходимости заседания НТС проводятся с использованием инфокоммуникационных технологий и систем связи Министерства. Протоколы заседания, материалы по вопросам повестки дня, отчеты, акты передаются в Министерство и хранятся в соответствии с приказом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НТС собирается по мере необходимости, но не реже двух раз в год. НТС принимает решения, при присутствии на заседании не менее 2/3 его состава.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Секретарь, являющийся должностным лицом рабочего органа НТС, осуществляет: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подготовку, сбор и систематизацию материалов к заседаниям;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своевременное направление членам НТС и приглашенным лицам уведомлений о проведении заседаний НТС;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повестки дня заседаний, протоколирование заседаний;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подготовку проектов решений НТС и оформление протоколов после заседаний.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Рабочим органом НТС является Департамент анализа и стратегического планирования Министерства (далее – Рабочий орган).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Рабочий орган в целях обеспечения деятельности НТС осуществляет: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сбор материалов, согласованных с курирующими вице-министрами, направляемых членам НТС за 5 (пять) рабочих дней до проведения заседания;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составление и координация выполнения планов и отчетов о работе НТС.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Решения НТС принимаются открытым голосованием и считаются принятыми, если за них подано не менее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 Уклонение члена НТС от принятия решения и голосования не допускается.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Решение НТС оформляется протоколом и подписывается Председателем, членами НТС и Секретарем. Копии протоколов рассылаются членам НТС.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Рабочий орган НТС ежегодно, не позднее 20 числа месяца следующего за отчетным годом, представляет в уполномоченный орган в области науки информацию о работе НТС по итогам отчетного периода.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455-НҚ</w:t>
            </w:r>
          </w:p>
        </w:tc>
      </w:tr>
    </w:tbl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научно-технического совета Министерства культуры и информации Республики Казахстан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департамента анализа и стратегического планирования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национального научного совета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отраслевой ассоциации субъектов частного предпринимательства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института развития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национального холдинга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национальной компании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уполномоченного органа в области науки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вопросам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государственного учреждения "Комитет культуры Министерства культуры и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ученый, сотрудник республиканского государственного казенного предприятия "Государственный музей "Центр сближения культур"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ученый, сотрудник республиканского государственного учреждения "Казахский национальный университет искусств"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республиканского государственного казенного предприятия "Национальный музей Республики Казахстан"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ученый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вопросам архивов, документации и книжного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республиканского государственного учреждения "Комитет архивов, документации и книжного дела Министерства культуры и информации Республики Казахстан"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ученый, сотрудник республиканского государственного учреждения "Национальный архив Республики Казахстан" Комитета архивов, документации и книжного дела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ученый, сотрудник республиканского государственного учреждения "Национальная библиотека Республики Казахстан" Комитета архивов, документации и книжного дела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ученый, сотрудник республиканского государственного учреждения "Центральный государственный архив научно-технической документации" Комитета архивов, документации и книжного дела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ученый, сотрудник республиканского государственного учреждения "Национальный центр рукописей и редких книг" Комитета архивов, документации и книжного дела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вопросам молодежи и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государственного учреждения "Комитет по делам молодежи и семьи Министерства культуры и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товарищества с ограниченной ответственностью "Научно-исследовательский центр "Молодежь"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вопросам креативных индустрий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фонда креативных индустрий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вопросам гражданского общества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государственного учреждения "Комитет по делам гражданского общества Министерства культуры и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некоммерческого акционерного общества "Казахстанский институт общественного развития"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некоммерческого акционерного общества "Центр поддержки гражданских инициатив"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вопросам религий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государственного учреждения "Комитет по делам религий Министерства культуры и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сотрудник некоммерческого акционерного общества "Центр Н. Назарбаева по развитию межконфессионального и межцивилизационного диалога"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Секция по вопросам межэтнических отношений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республиканского государственного учреждения "Комитет по развитию межэтнических отношений Министерства культуры и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ученый, сотрудник товарищества с ограниченной ответственностью "Институт прикладных этнополитических исследований"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ученый, сотрудник республиканского государственного учреждения "Қоғамдық келісім" "Комитета по развитию межэтнических отношений Министерства культуры и информации Республики Казахстан"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ученый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