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8ea8" w14:textId="80f8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информации Республики Казахстан от 5 октября 2023 года № 391-НҚ "Об утверждении профессионального стандарта "Деятельность в области религии"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4 декабря 2024 года № 573-НҚ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5 октября 2023 года № 391-НҚ "Об утверждении профессионального стандарта "Деятельность в области религии" (зарегистрирован в Реестре государственной регистрации нормативных правовых актов № 33516)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"Деятельность в области религии", утвержденный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религий Министерства культуры и информации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внесения в Эталонный контрольный банк нормативных правовых актов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просвещения Республики Казахстан.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391-НҚ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"Деятельность в области религии"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"Деятельность в области религии"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применяется в области Министерства культуры и информации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справочник должностей руководителей, специалистов и других служащих (КС) – в соответствии с трудовым законодательством в Республике Казахстан является основой для установления квалификационных требований к работникам и применяется для решения вопросов, связанных с регулированием трудовых отношений, обеспечением эффективной системы управления персоналом в организациях различных видов экономической деятельности независимо от организационно-правовых форм;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квалификация – официальное признание ценности освоенных компетенций для рынка труда и дальнейшего образования, и обучения, позволяющее осуществлять трудовую деятельность;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– изученная и усвоенная информация, необходимая для выполнения действий в рамках профессиональной задачи;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трудовая функция – набор взаимосвязанных действий, направленных на решение одной или нескольких задач процесса труда;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тарифно-квалификационный справочник работ и профессий рабочих (ЕТКС) – справочник, предназначенный для тарификации работ и присвоения тарифных разрядов рабочим;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профессия – род занятий, осуществляемый физическим лицом и требующий определенной квалификации для его выполнения;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профессиональная квалификация – степень профессиональной подготовки, характеризующая владение компетенциями, требуемыми для выполнения трудовых функций по профессии;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национальный орган по профессиональным квалификациям -национальный орган по профессиональным квалификациям, осуществляющий консультативную и методологическую деятельность по вопросам Национальной системы квалификаций, создается по решению Правительства Республики Казахстан в форме акционерного общества;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национальный классификатор занятий Республики Казахстан – документ по стандартизации, отражающий наименования занятий, применяемых на территории Республики Казахстан, и классифицирующий их по уровню и специализации навыков в соответствии с видом выполняемых работ;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компетенция – способность применять навыки, позволяющие выполнять одну или несколько профессиональных задач, составляющих трудовую функцию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(ОРК) – документ, разрабатываемый на основе Национального классификатора занятий Республики Казахстан, национальной рамки квалификаций и классифицирующий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общий классификатор видов экономической деятельности (ОКЭД) – классификатор, определяющий порядок классификации и кодирования всех видов экономической деятельности.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СМИ – средства массовой информации, совокупность органов публичной передачи информации с помощью технических средств;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ОРК – отраслевая рамка квалификаций;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КС – квалификационный справочник должностей руководителей;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ОКЭД – общий классификатор видов экономической деятельности;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РК – Республика Казахстан;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ДУМК – Духовное управление мусульман Казахстана.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"Деятельность в области религии".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S94910.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Секция S Предоставление прочих видов услуг: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 Деятельность общественных объединений (организаций);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94.9 Деятельность прочих общественных объединений;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94.91 Деятельность религиозных организаций;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94.91.0Деятельность религиозных организаций.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Деятельность в сфере религии включает осуществление профессиональной деятельности во всех областях общественной и частной жизни, социально-практическую работу в группах социальной адаптации и реабилитации, профилактику и противодействие экстремизму, терроризму и иной деструктивной деятельности различных религиозных групп (организаций).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Теолог - 6 уровень ОРК;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Преподаватель религии и религиоведения - 6 уровень ОРК;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Преподаватель теологии - 6 уровень ОРК;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Теолог - 4 уровень ОРК;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Имам - 3 уровень ОРК;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Исламовед - 6 уровень ОРК;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Исламовед - 7 уровень ОРК;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Исламовед - 8 уровень ОРК;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Религиовед - 6 уровень ОРК;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Религиовед - 7 уровень ОРК;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Религиовед - 8 уровень ОРК;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Исламовед - 4 уровень ОРК;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Имам-хатиб - 4 уровень ОРК;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Устаз - 4 уровень ОРК.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"Теолог"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специалистов, обладающих профессиональными навыками (в том числе, культурными и языковыми), готовых к ведению научно-исследовательской, экспертно-аналитической и организационно-управленческой деятельности в области теологии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трудовых функций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Понимание специфики и особенностей мировых, традиционных и новых религий;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Применение аналитических, логических и абстрактных форм мышления, необходимых в сфере профессиональной деятельности теолога;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Применение теологических знаний в решении экспертно-консультативных задач, связанных с профессиональной деятельностью.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специфики и особенностей мировых, традиционных и новых религий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Анализирование религиозных феноменов, процессов и практики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Использовать современные научные методы и приемы в исследовании специфики и особенностей мировых, традиционных и новых религий;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Осуществлять критический анализ современных тенденций в развития мировых, традиционных и новых религий в отечественной и современной культуре в формате применения полученных результатов в работе с маргинальными группами, основываясь на современных концепциях и культурных исследованиях в области теологической науки.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Предмета и методологии теологии, места в системе теологических наук, истории религии и развития этой отрасли;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Современных тенденций и перспектив развития мировых, традиционных и нетрадиционных религий;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Общих представлений о предмете, принципах, методах, этапах формирования, взаимосвязи основных теологических наук.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проблем, возникающих в сфере религий и разработка рекомендаций для государственных органов и общественных объединений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Применять научные методы (семиотические, нарративные методы полевых исследований) в решении задач поликонфессиональных исследований с привлечением современных информационных технологий, на основе которых готовить предложения по практическому использованию в работе среди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Проводить консультации и составление заключений на основе анализа материалов, документации, информации в сфере теологии;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Показывать сущность и особенность религиозно-теологических систем мировых и основных религий;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Исследовать историю религиозных движений в Казахстане;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Исследовать место религии в системе культуры и ее деятельность в жизни человека и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Предмета и методологии теологии, места в системе теологических наук, истории религии и развития этой отрасли;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Современных тенденций и перспектив развития мировых, традиционных и нетрадиционных религий;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Общих представлений о предмете, принципах, методах, этапах формирования, взаимосвязи основных теологических наук.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аналитических, логических и абстрактных форм мышления, необходимых в сфере профессиональной деятельности теолога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Систематизирование и интерпретирование концептуально-методологических программ гуманитарных исследований по актуальным проблемам религии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Применять междисциплинарный поиск, критический анализ информации и системный подход для решения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Решать вопросы, связанные с религиозными традициями и обрядами, анализировать их в рамках развития этой сферы.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Составление и оформление деловых бумаг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Оценки и отбора информации, необходимой для развития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Теоретических и методических приемов проведения анализа религиозных проблем.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деятельности, направленной на обеспечение межрелигиозного (межконфессионального) согласия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и воспринимать межкультурное и межконфессиональное многообразие в обществе, способность адаптироваться к глобальным и локальным условиям.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Методики межкультурного и межконфессионального диалога при решении профессиональных задач в области духовно - нравственного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Нормативных правовых актов, определяющих основные направления государственной политики в области межконфессиональных отношений;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Приемов объективной интерпретации и критической оценки с позиции межкультурного диалога.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теологических знаний в решении экспертно-консультативных задач, связанных с профессиональной деятельностью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 аудиториями разных возрастных категорий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Различать традиционные и нетрадиционные религиозные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Проводить профилактическую и реабилитационную работу с осужденными;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Обеспечивать условия для удовлетворения религиозных потребностей, духовных и моральных запросов;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Проводить теологическую и реабилитационную работу в учреждениях уголовно-исправительной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Законодательства Республики Казахстан о религиозной деятельности и религиозных объединениях;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Современных тенденций и перспектив развития мировых, традиционных и нетрадиционных религий;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Психология религии;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Теологической реабилитации осужденных в учреждениях уголовно -исправительной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разъяснительной работы по проблемам религиозного экстремизма и терроризма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Умения: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Разъяснять государственную политику в области религий;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Применять методы теологического анализа религиозной практики.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Основных аспектов межконфессиональных и общественных отношений;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Особенностей организационной, управленческой, исследовательской, экспертно-консультативной и культурно-просветительской деятельности в религиозной сфере.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мышление;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стремление к повышению профессионального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критический анализ;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креативность;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теологии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"Преподаватель религии и религиоведения"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2372-0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2372-0-001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религии и религиоведения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2372-0-002 Преподаватель теологии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специалистов, обладающих профессиональными навыками (в том числе, культурными и языковыми), готовых к ведению учебно-педагогической, научно-исследовательской, экспертно-аналитической, переводческой и организационно-управленческой деятельности в области изучения религий.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Осуществление педагогической деятельности;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Использование междисциплинарных знаний в выработке стратегий преподавания религиоведения;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Подготовка экспертно-консультативных рекомендаций для обучающихся и их родителей;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Исследования и диагностика проблем, связанных с религиозной сферой.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преподавательской 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преподавательской деятельности религиоведческих дисциплин в организациях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знании, ценности мировых и традиционных религий для преподавания и решения проблемных задач в сфере религиоведения и формирование толерантного отношения к различным культурам;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анализ сакральных и секулярных аспектов социокультурной и духовно-нравственной жизни народов, придерживающихся различной религиозной жизненной стратегии и ценностей, использование их в преподавательской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инновационные методики в преподавательской деятельности и разъяснительной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информационные методики работы с целевыми группами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гуманистический потенциал религий в рамках участия в дерадикализационных мероприятиях.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Законодательство Республики Казахстан, требования Национальных рамок квалификаций;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Корпоративных требований, культуры и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Особенности информационно-коммуникационных технологий в развитии общества, аппаратное и программное обеспечение персонального компьютера, сетевые, мультимедийные и интернет-технологии, основные Smart и Е-технологии;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Техника безопасности и охраны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Основных концепциях мирового и казахстанского религиоведения;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Возможностей религиоведческого знания в объяснении основных тенденций развития религии в современном мире;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Специфики профессиональных знаний в области научных основ и методики преподавания религиоведения;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Законы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образовании"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правах ребенка в Республике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языках в Республике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браке (супружестве) и семье",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Нормативные правовые акты по вопросам деятельности организаций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Государственный общеобязательный стандарт образования, типовые учебные планы и типовые учебные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со СМИ, аудиториями разных возрастных категорий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 понимать проблемные аспекты в религиозной сфере с целью использования в профилактической и преподавательской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Проводить консультации и составлять заключения на основе анализа программных государственных документов, а также профессиональной литературы в сфере религиоведения;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ораторское искусство перед целевыми аудиториями;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Грамотно использовать методы разъяснения, убеждения и разубеждения в социальных сетях и мессенджерах.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Анализ, мониторинг и особенностей жизнедеятельности общества в целях применения в разъяснительной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Способы профилактики религиозного экстремизма;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Социально-исторические и социокультурные условия формирования и развития религиозных движений;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Специфику религиозного мировоззрения в контексте основных положении вероучений ислама и христианства, современных религиозных движений и культов;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Прикладные экономические, юридические, естественно-научные дисциплины, способствующие реализации основных направлений модернизации общественного сознания.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междисциплинарных знаний в выработке стратегий преподавания религиоведения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занятий по религиоведческим дисциплинам с использованием междисциплинарных знаний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Применять практические знания психологии религий;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Вести диалог с представителями различных конфессий по вопросам выработки совместных решений в сфере государственно-конфессиональных отношений;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Использовать в преподавательской деятельности концепций и теорий из правовых, социологических и религиоведческих дисциплин.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Нормативные правовые акты, определяющие основные направления государственной политики в области межконфессиональных отношений;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История мировых и традиционных религий;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Место и роль религий в современном обществе и в мире в целом;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 Законы Республики Казахстан "Об образовании", "О правах ребенка в Республике Казахстан",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языках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Трудовой Кодекс Республики Казахстан; Кодекса Республики Казахстан "О браке (супружестве) и семье", Социального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Нормативные правовые акты по вопросам деятельности организаций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Психология религий.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экспертно-консультативных рекомендаций для обучающихся и их родителей;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экспертно-консультативной работы для обучающихся и их родителей по вопросам в сфере религии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Выработать экспертно-консультационные рекомендации на основе эмпирических данных и реальных кейсов;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Участвовать в заседаниях экспертно-консультативных советов, комиссий, рабочих групп при государственных структурах.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Законодательства Республики Казахстан, требований Национальных рамок квалификаций, корпоративных требований, культуры и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Возможностей религиоведческого знания в объяснении основных тенденций развития религии в современном мире;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Взаимосвязи с различными сферами общественной жизни;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Специфики социальных факторов, влияющих на религиозную деятельность в Казахстане;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Психологических особенностей религиозной личности, религиозных и нерелигиозных взглядах.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и диагностика проблем, связанных с религиозной сферой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и прогнозирование предпосылки возникновения угроз на межнациональной и межконфессиональной почве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Составлять информационную базу данных по дошкольным, школьным образовательным центрам в регионах страны для диагностики степени влияния религиозного фактора;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Систематизировать сведении из социальных сетей по вопросам степени влияния религии на общество и личность;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Изучать и анализировать аккаунты религиозных проповедников и различного тематического контента из социальных сетей;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Изучать гуманитарную роль и значения религий в обществе.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Использование информационно-коммуникационных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Технику безопасности и охраны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Возможностей религиоведческого знания в объяснении основных тенденций развития религий в современном мире;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Особенностей религий как социального института;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Взаимосвязи с различными сферами общественной жизни;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Понимание специфики социальных факторов, влияющих на религиозную деятельность в Казахстане.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мышление;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стремление к повышению профессионального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критический анализ;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креативность;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теологии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"Преподаватель теологии"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2372-0-002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теологии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2636-1-003 Теолог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экспертов, консультантов по религиозным вопросам в органах государственного управления, в общественных организациях и коммерческих структурах; преподавателями теологических дисциплин в теологических образовательных учреждениях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Применение в преподавательской деятельности знаний о специфике мировых, традиционных религий и новых религиозных движений;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понимания специфики и особенностей научно-теологических школ в преподавательской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Применение теологических знаний в решении экспертно-консультативных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в преподавательской деятельности знаний о специфике мировых, традиционных религий и новых религиозных движений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преподавательской деятельности с использованием знаний о специфике мировых, традиционных религий и новых религиозных движений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современные научные методы исследований специфики мировых, традиционных религий и новых религиозных движений;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критический анализ современных тенденций в развитии мировых, традиционных религий и новых религиозных движений.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Нормативных правовых актов, определяющие основные направления государственной политики в области межконфессиональных отношений;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 мировых и традиционных религиях;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Место и роль религий в современном обществе и в мире в целом;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Техники безопасности и охраны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 основных концепциях мировой и казахстанской теологии, их главных авторов;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Возможностей теологического знания в объяснении основных тенденций развития теологии в современном мире;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 основных исторических и современных направлениях теологических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Особенностей теологии как социального института.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характеров реабилитационной помощи, реабилитационных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теологические методы в решении задач по противодействию деструктивным направлениям, профилактики религиозного экстремизма и терроризма и иными проблемами в сфере религиозных отношений с использованием современных информационных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консультаций и составление заключений на основе анализа материалов и литературы в сфере исламской теологии.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Особенности информационно-коммуникационных технологий в развитии общества, аппаратное и программное обеспечение персонального компьютера, сетевые, мультимедийные и интернет-технологии, основные Smart и Е-технологии;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 тенденциях и направлениях социально-политического развития современных обществ;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 способах профилактики религиозного экстремизма.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понимания специфики и особенностей научно-теологических школ в преподавательской 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преподавательской деятельности, направленной на формирование у учащихся понимания специфики и особенностей научно-теологических школ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поиск, критический анализ информации и применять системный подход для решения поставленных задач в религиозной сфере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 в области государственной политики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религиозной деятельности и религиозных объединениях";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Этапов становления и развития религиоведения, теоретических и методических приемов проведения анализа религиозных проблем;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4.О теоретических подходов к анализу и умению выявлять и обосновать общие закономерности, сопоставляя историю религий.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профессиональных дискуссиях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Аргументированно представлять своҰ мнение по проблемам современного исламоведения, религиоведения и теологии;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Работать в команде.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Осуществлять деловую коммуникацию в устной и письменной формах на казахском, русском и иностранных языках (арабском, английском);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Воспринимать межкультурное и межконфессиональное многообразие общества в социально-культурном, этическом и философском контекстах.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Нормативных правовых актов в области национальной политики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религиозной деятельности и религиозных объединениях";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Истории распространения основных религий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Феномена новых религиозных движений в Республике Казахстан и за рубежом;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Аргументированного противопоставления основам вероучения деструктивных культов.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теологических знаний в решении экспертно-консультативных задач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экспертно-аналитической, консультативной, медиативной деятельности в сфере религии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учебные материалы с использованием религиоведческих и правовых принципов, применяемых в профессиональной среде;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Развивать воспитательный компонент в образовательном процессе через освоение научных, исторических и религиозных знаний;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Разрабатывать и проводить уроки с применением педагогических инноваций и учетом теорий/концепций в сфере теологии.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Нормативные правовые акте в области религиозной деятельности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Истории мировых и традиционных религий;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Место и роль религий в современном обществе и в мире в целом;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Законы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образовании", "О правах ребенка в Республике Казахстан",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языках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Трудового Кодекса Республики Казахстан; Кодекса Республики Казахстан "О браке (супружестве) и семье", Социального Кодекса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стремление к повышению профессионального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критический анализ;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креативность;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религии и религиоведения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Теолог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"Теолог"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2636-1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религиозной догматики, истории, традиций и практик с учетом их социального, культурного и исторического воздействия на общество и людей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осуществление работы с общественностью;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Систематизация конфессиональных вероучений;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Экспертное консультирование;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Решение теологических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Организация теологической реабилитационной работы с осужденными лицами в учреждениях уголовно-исполнительной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Исследование философских аспектов религии с целью анализа соотношения истины и заблуждений в современном обществе.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современными базами данных, проведение источниковедческих исследований по религиозной литературе и печатными СМИ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работы с общественностью.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Навык 1: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общественностью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изучение и анализ религиозной ситуации в регионе;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теологический анализ различных религиозных явлений, используя современные информационные методы;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мониторинг деятельности религиозных объединений, миссионеров, духовных (религиозных) организаций, зарегистрированных на территории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Рассматривать обращения физических и юридических лиц, связанных с нарушениями Законодательства Республики Казахстан о религиозной деятельности и религиозных объединениях;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проведение религиоведческой экспертизы религиозной литературы и других информационных материалов религиозного содержания, поступающих в библиотечные фонды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Анализировать религиозные тексты.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исследования религиозной ситуации в регионе, включая использование социологических и иных научных подходов;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информационные методы и технологий, применяемых для теологического анализа различных религиозных явлений с использованием электронных баз данных, интернет-ресурсов и аналитических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Законодательства Республики Казахстан о религиозной деятельности и религиозных объединениях для осуществления мониторинга деятельности данных организаций на территории страны;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Процедуры рассмотрения обращений физических и юридических лиц, связанных с нарушениями законодательства о религиозной деятельности с предоставлением аналитического отчета и рекомендации по обращениям;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Принципы проведения религиоведческой экспертизы для анализа религиозной литературы и других информационных материалов религиозного содержания, поступающих в библиотечные фонды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Религиозные тексты, включая основных догматических, исторических и культурных аспектов с проведением анализа и интерпретации текстов с учетом их контекста и смысла.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мониторинга этнических и религиозных отношений с целью выявления предпосылок возникновения, проявления и обострения конфликтов на национальной и религиозной почве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Проводить комплекс информационно-разъяснительных мероприятий в интернет-пространстве, направленных на повышение иммунитета населения к радикальной идеологии;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Проводить мониторинг контрпропагандисткой работы в сети интернет;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Содействовать местным исполнительным органам по стабилизации религиозной ситуации в регионе в рамках проведения мониторинга и анализа в интернет-пространстве и социальных сетях;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Принимать меры по недопущению конфликтов на национальной и религиозной почве;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Различать экстремистскую, радикальную и террористическую идеологию.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1.Современных информационных технологий для повышения качества работы с общественностью;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Психологические приемы для разрешения конфликтов в обществе;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конфликтологии и медиации;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Этику межэтнического взаимодействия.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конфессиональных вероучений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основ христианской религии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информацией об основных направлениях христианства (православие, католицизм, протестантизм);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Излагать историю распространение христианства в Казахстане: православия, католицизма, протестантизма;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особенности вероучения и деятельности методизма, христианства веры евангельской, Адвентистов седьмого дня, Свидетелей Иеговы;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Объяснять идеологию и принципы данных религий, а также особенности их поклонений и религиозных праздников;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Объяснять различные формы поклонения, присущие христианству, такие как молитва, чтение священных текстов, прославление Бога через пение, общение с Богом через причастие и исповедь;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Разъяснять теологические этапы развития христианства;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Информировать широкую аудиторию о духовно-нравственных ценностях христианства и основных принципов его 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1.Основные направления христианства: православие, католицизма и протестантизма;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Историю распространения христианства в Казахстане: православие, католицизма и протестантизма;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Особенностей вероучения и деятельности методизма, христианства веры евангельской, Адвентистов седьмого дня, Свидетелей Иеговы;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Идеологию и принципы данных религий, особенностей их поклонений и религиозных праздников;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Различные форм поклонения, присущих христианству: молитва, чтение священных текстов, прославление Бога через пение, общение с Богом через причастие и исповедь;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Теологические этапы развития христианства;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Информацию о духовно-нравственных ценностях христианства и основных принципах его 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основ исламской религии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1.Изучать основные принципы, вероучение и историю исламской религии;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2.Систематизировать и обобщать информацию об основах исламской религии: вероисповедание, ритуалы, практики и традиции;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3.Анализировать и интерпретировать священные тексты ислама: Коран и хадисы, для понимания и объяснения основ вероучения;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информацией о различных школах и течениях в исламе, их истории, основных принципах и особенностях;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Объяснять основные доктринальные и этические принципы ислама: монотеизм, справедливость, милосердие;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Осознавать социокультурный контекст и влияние исламской религии на общество и индивидуумы, включая ее роль в формировании нравственных ценностей и социальных отношений;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Коммуницировать и общаться с различными аудиториями, в том числе представителями исламской общины и общественности, для обсуждения и распространения знаний об основах исламской религии.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принципы вероучения и истории исламской религии;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исламской религии: вероисповедание, ритуалы, практики и традиции;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Интерпретации священных текстов ислама, включая Коран и хадисы, для объяснения основ вероучения;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Информации о различных школах и течениях в исламе, их истории, основных принципах и особенностях;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доктринальные и этические принципы ислама: монотеизм, справедливость, милосердие;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6.Социокультурных контекстов и влияния исламской религии на общество и индивидуумов, включая ее роль в формировании нравственных ценностей и социальных отношений;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7.Коммуникативного общения с различными аудиториями, включая представителей исламской общины и общественности, для обсуждения и распространения знаний об основах исламской религии.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основ иудаизма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основные принципы, вероучение и историю иудаизма;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и интерпретировать священные тексты иудаизма: Тора и Талмуд;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информацией о ключевых доктринах иудаизма, таких как вера в единого Бога, избрание народа и законы Торы;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Различать течения иудаизма, их историю, основные учения и особенности;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Объяснять религиозные обряды, праздники и традиции иудаизма, включая субботу, Песах, Рош-ха-Шану и Йом-Кипур;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Рассматривать влияние иудаизма на формирование и развитие еврейской культуры, этики, нравственности и социальных ценностей;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Коммуницировать и общаться с различными аудиториями, включая представителей еврейской общины и общественности, для обсуждения и распространения знаний об основах иудаизма.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принципы вероучения и истории иудаизма;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Священные тексты иудаизма: Тора и Талмуд;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Ключевые доктрины иудаизма, включая веру в единого Бога, избрание народа и законы Торы;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Различные направления иудаизма и историю;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Религиозные обряды, праздники и традиций иудаизма, включая субботу, Песах, Рош-ха-Шану и Йом-Кипур;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Представление о влиянии иудаизма на формирование и развитие еврейской культуры, этики, нравственности и социальных ценностей;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Коммуникативного общения с различными аудиториями еврейской общины и широкой общественности для обсуждения и распространения знаний об основах иудаизма.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основ буддизма и индуизма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основные принципы, вероучение и историю буддизма и индуизма;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и интерпретировать священные тексты и писания буддизма и индуизма: Сутра и Веда;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информацией о ключевых доктринах и философии буддизма и индуизма, включая понятия реинкарнации, кармы, освобождения и духовного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4.Различать различные школы и течения буддизма и индуизма, историю, основные учения и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Объяснять религиозные обряды, ритуалы и праздники буддизма и индуизма, включая медитацию, пуджу и Дивали;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6.Рассматривать влияние буддизма и индуизма на культуру, этику, нравственность и социальные ценности обществ, где они распространены;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7.Коммуницировать и общаться с различными аудиториями, включая представителей буддистской и индуистской общин, а также широкую общественность, для обсуждения и распространения знаний об основах буддизма и индуизма.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принципы вероучения и истории буддизма и индуизма;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Толкования священных текстов и писания буддизма и индуизма: Сутра и Веда;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Ключевые доктрины и философии буддизма и индуизма, включая понятия реинкарнации, кармы, освобождения и духовного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Различные школы и течения буддизма и индуизма, истории, основных учений и практик;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Религиозные обряды, ритуалы и праздники буддизма и индуизма: медитация, пуджу и Дивали;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Влияния буддизма и индуизма на культуру, этику, нравственность и социальные ценности обществ, где они распространены;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Коммуникативное общение с различными аудиториями, включая представителей буддистской и индуистской общин, а также широкую общественность, с целью обсуждения и распространения знаний об основах буддизма и индуизма.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консультирование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консультация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Понимать религиозные процессы на международном и региональном уровне;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Оказывать методическую помощь местным исполнительным органам в сфере религиозной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экспертизу религиозных текстов, литературы, аудио - и видеоматериалов;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религиоведческую экспертизу поступившей религиозной литературы, иных информационных материалов религиозного содержания в библиотечные фонды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Объяснять концепции вероучения и применения их в реальной жизни;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Консультировать по вопросам вероучения;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Участвовать в составе экспертных комиссий по вопросам профессиональной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Участвовать в составе консультативных групп по вопросам профессиональной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Распознавать идеологию деструктивных религиозных течений, экстремистских террористических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Осуществлять индивидуальные консультации и экспертизы по вопросам теологии.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типы вероучений;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религиозной деятельности и религиозных объединениях";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догматы, идей, взглядов и практик определенных религий;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правовые заключения (фетвы) богословов;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Исламское право, связанное с религиозной практикой, повседневной жизнью и межличностными отношениями мусульман;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Теоретические принципы священных текстов;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Условия и правила проведения религиозных обрядов и культов;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Религиозные идеологий, концепций.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религиозных текстов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особенности языка, грамматики, лексики и структуры предложений при работе с текстами;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религиозные тексты к современным проблемам и вызовам, чтобы расширять понимание их влияния на современный мир;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Раскрывать содержание и структуру священных текстов для более глубокого понимания религиозных учений;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Формировать ответы на сложные философские и этические вопросы, связанные с религиозными верованиями;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Давать советы и направления по религиозным и общественным вопросам, основанным на соответствующих религиозных учениях и верованиях.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Язык и стиль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Исторические обстоятельства, при которых был создан религиозный текст;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Филологический анализ для понимания значения и смысла отдельных слов и фраз;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Экзегетический метод толкования, который позволяет более глубоко понимать значение и смысл религиозных текстов, через анализ исторического и литературного контекста;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Контекстуальный метод, который позволяет понимать значение религиозных текстов в свете современного контекста и их влияния на современное общество.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теологических споров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разрешение дискуссионных вопросов, связанных с вероучением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спорные вопросы, связанные с вероучением, находить решения в соответствии с теологическими принципами;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Разбираться в содержании и структуре религиозных текстов;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Помогать сторонам достигать справедливого решения на основе вероучения;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теологические принципы для урегулирования конфликтов между сторонами;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Содействовать разрешению конфликтов на основе принципов справедливости и милосердия, присущих вероучению;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Распознавать особенности конфессиональных вероучений, включая иудаизм, христианство, ислам, буддизм, индуизм и новые религиозные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спорных вопросов, связанных с вероучением и нахождением решения в соответствии с теологическими принципами;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Содержания и структуры религиозных текстов;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Оказания помощи сторонам для достижения справедливого решения на основе вероучения;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Теологические принципы для урегулирования конфликтов между сторонами;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Содействия разрешения конфликтов на основе принципов справедливости и милосердия, присущих вероучению;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Особенности конфессиональных вероучений, включая иудаизм, христианство, ислам, буддизм, индуизм и новые религиозные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теологической реабилитационной работы с осужденными лицами в учреждениях уголовно-исполнительной системы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организации теологической реабилитационной работой в учреждениях уголовно-исполнительной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проводить программы теологической реабилитации и дерадикализации в учреждениях уголовно-исполнительной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и внедрять методики воспитательной работы, направленной на формирование у осужденных негативного отношения к религиозному экстремизму и терроризму;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комплекс мер по социально-психологической и религиозной реабилитации осужденных, включающий в себя как индивидуальную, так и групповую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Обеспечивать проведение занятий по социально-правовой тематике, направленных на повышение правовой культуры и профилактику рецидива преступлений.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Факторы и причины, которые могут приводить к вовлечению в идеологию религиозного экстремизма и терроризма, а также деструктивных религиозных течений;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разработки программы оказания социально-правовой помощи осужденным лицам, в том числе с учетом религиозных аспектов;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Различия между официальными религиозными течениями и их деструктивными ответвлениями;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Комплекс теологических, психологических и социально-адаптационных мероприятий, направленных на дерадикализацию, в том числе из числа осужденных, и предотвращение их рецидива преступлений, связанных с религиозной идеологией / взглядами.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взаимосвязи между национальными обычаями и традициями, имеющими религиозное происхождение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историю и особенности религиозных течений, существующих в Казахстане и их взаимосвязь с национальными традициями;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и объяснять взаимосвязь национальных обычаев и традиций с религиозными ценностями и учениями;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диалог и дискуссии с представителями разных вероисповеданий с целью понимания и уважения различных религиозных течений;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Исследовать и понимать культурные традиции и обычаи казахского народа в контексте религиозных убеждений и истории.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Различные религиозные течения и конфессий, которые существуют в Казахстане и их особенностей;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Роль религии в истории и культуре казахского народа;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Разницу между традиционными религиозными верованиями и экстремистками / радикальными течениями, которые могут искажать национальные традиции.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6: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философских аспектов религии с целью анализа соотношения истины и заблуждений в современном обществе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философских знаний для формирования мировоззренческих позиций и развития критического мышления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Понимать основные этапы истории религиозно-философской мысли, фундаментальные теоретические проблемы, связанные с изучением религиозной философии;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Понимать проблемы взаимосвязи религиозной философии с конфессиональными доктринами и различия в мировоззренческих взглядах между разными религиозными традициями;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Обладать общим представлением о религиозных конфессиях, а также философии, социологии и психологии религии;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Раскрывать содержание основных религиозно-философских проблем;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Развитие критического мышления, распознавание разнообразия знаний и точек зрения, критическая оценка информации и отличие истины от заблуждения.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Ключевые этапы в истории религиозно-философской мысли, и основные теоретические проблемы, связанные с изучением религиозной философии.;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Вопросы, касающиеся взаимодействия религиозно-философской мысли и конфессиональных доктрин;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Историю развития основных религиозных конфессий и представлений, общее представление о философии религии, социологии религии, психологии религии;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4.Основные проблемные аспекты религиозно-философской мысли и их содержание;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Философские знания для развития критического мышления и анализа разнообразия форм знания, а также соотношения истины и заблуждения в современном обществе.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диалога и уважительного отношения к людям с различными убеждениями в соответствии с нормами межкультурного общения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морально-этические проблемы с учетом религиозных традиций и их влияния на общество;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влияние религии на моральные и этические нормы в различных культурах и обществах;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3.Демонстрировать эффективные навыки публичного выступления, включая умение выразительно и ясно выражать свои мысли и убеждения;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Проявлять толерантность и уважение к вероисповеданию и правам людей, а также умение находить компромиссы и строить конструктивный диалог с представителями разных религиозных традиций.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тенденций развития религиозной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Морально-нравственные ценности и нормы, формирующих толерантность и активную личностную позицию;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Общие правила публичного выступления;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Психологию и менталитет людей.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современными базами данных, проведение источниковедческих исследований по религиозной литературе и печатными СМИ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организационно-распорядительными, информационно-справочными документами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информационно-коммуникационные и цифровые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тенденции отношения к религии в печатных СМИ;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религиозные сообщества в использовании печатных СМИ для распространения своих верований и убеждений;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Исследовать медиа образования и представление религии в СМИ;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Анализировать деятельность религиозных лидеров и организаций на открытые дискуссии в печатных СМИ и интернете, связанные с их верованиями и практиками.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информационно-коммуникационных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Общественное мнение, анализ статистических данных о религиозных сообществах и лидерах;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Назначение, составные части, правилу оформления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Информационно-справочные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осуществлять критический анализ проблемных ситуаций в мировоззренческой и ценностной сфере на основе системного теологического подхода, вырабатывать стратегию действий.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"Имам"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2636-2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2636-2-005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Исламоведение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обрядов в соответствии с ханафитской религиозно-правовой школой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Регулирование взаимоотношений по различным вопросам организаций жизнедеятельности;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проведение обрядов в соответствии с суннитской правовой школой;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и проведении различных мероприятий в религиозных мусульманских организациях;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Распространение духовных ценностей ислама;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Воспевать Азан для призыва мусульман на молитву.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взаимоотношений по различным вопросам организаций жизнедеятельности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коммуникативной связи с людьми из разных социальных групп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Решать проблемы касательно религии в жизнедеятельности прихожан;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Аяты Корана в общении с верующими;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Аргументировать выводы по своим выступлениям;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Использовать примеры из нравоучительных историй Пророка Мухаммада и его сподвижников;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5.Обеспечивать качество религиозной деятельности, координацию работы мечети и укрепление взаимоотношений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Предостеречь верующих от нарушений норм ислама.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Ораторское искусство в исламе;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Средства и приемы психологического воздействия на аудиторию;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Основные доктрины и учения ислама.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обрядов в соответствии с суннитской правовой школой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коллективного намаза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проводить ежедневные молитвы в мечети в соответствии с религиозными требованиями и традициями;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пятничные молитвы и духовные проповеди, обращая внимание на актуальные проблемы и вызовы, стоящие перед верующими;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и проводить праздничные молитвы, создавая атмосферу праздника и подчеркивая его религиозный смысл и значение;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молитвы, совершаемые во время солнечных и лунных затмений, объясняя их значение и связь с религиозной практикой;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Организовывать и проводить намаз ат-Таравих в мечети в период священного месяца "Рамадан", обращая внимание на его особенности и значение в религиозной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молитв (фард, ваджиб, сунна, нафиль).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Столпы молитвы и их значимость;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Обязательные элементы молитвы и их порядок;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Сунны молитв;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Обстоятельства, нарушающие молитву;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Нежелательные действия во время молитвы;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Значение пятничной проповеди, направленной на обучение истинам ислама и развитие духовности у верующих.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похорон мусульманина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Соблюдать традиции и правила выражения соболезнования в соответствии с исламской культурой и обычаями;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Компетентно проводить заупокойную молитву в соответствии с исламскими обрядами и рекомендациями;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и проводить похороны в соответствии с исламскими традициями 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Информировать верующих о соответствующем этикете посещения кладбища в соответствии с исламской культурой и обычаями.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Погребальные обряды, включая основные этапы, традиции и ритуалы в исламе;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и правила совершения заупокойной молитвы;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Региональные особенности обрядовой практики.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обряда бракосочетания (никах) в соответствии с религиозными нормами и правилами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Разъяснять важность бракосочетания в исламе, в том числе процедуры помолвки, заключение брака, свадебного торжества, права супругов;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Помогать супругам в разрешении разногласий и в процедуре расторжения брака;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обряд бракосочетания в соответствии с нормами ислам.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Организацию процесса бракосочетания, подготовка молодоженов к церемонии;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обряда никах с соблюдением всех исламских правил и традиций, включая чтение хутбы и махр (денежной суммы или подарка от жениха невесте);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Заключение брачного договора и обеспечение его соответствия шариатским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Значимость брака в исламе и его места в обществе и культуре;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Разъяснение прав и обязанностей супругов по отношению друг к другу в соответствии с шариатскими требованиями, обязательствами каждого супруга;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Объяснение исламских правил и требований к родительским обязанностям, включая воспитание и образование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Помощь супругам в разрешении конфликтов и разногласий в соответствии с исламскими принципами.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проведении различных мероприятий в религиозных мусульманских организациях.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обрядов, посвященных благословенным месяцам, дням и ночам в исламе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Разъяснять о значимости Ночи Предопределения;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Информировать о событиях Исра (путешествие) и Миградж (вознесение);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обряды, посвященные благословенным месяцам, дням и ночам в исламе;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празднования мавлид ан-Наби, пение мавлида.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Обряды, совершаемые в праздничную ночь и дни;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Праздничные дни в исламе и совершаемые намазы в эти дни.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духовных ценностей ислама.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Навык 1: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духовных ценностей и вероучения ислама в соответствии с их трактовкой, соответствующей суннитской теологической школой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эффективные методы преподавания религиозного образования для распространения духовных ценностей ислама;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Разъяснять столпы ислама и их 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основные положения исламских наук в повседневной жизни мусульманина;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Объяснять положения суннитской догматики;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Знать Коран наизусть, соблюдая нормы чтения;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Решать острые проблемы разногласия в вопросах исламского вероучения и фикха.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положения столпов ислама;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"Амма" (30-ю часть) Корана;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Суры: "Ясин" и "Мульк";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Аяты и хадисы о разногласиях для понимания различных точек зрения в вопросах ислама и принятия обоснованных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Грамматику арабского языка.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Воспевать Азан для призыва мусульман на молитву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 на молитву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1.Воспевать Азан в особой мелодичной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Произносить икамат;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Совершать общепринятый тасбихат и зикр после намаза;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Читать Коран усопшим.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1.Направления Киблы;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Расчет времени молитвы;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Географическое расположение местности: широты и долготы;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Аяты из Корана и хадисы о пользе зикра.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коммуникативность;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и координировать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убеждать и мотивировать своих последователей.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"Исламовед"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области исламоведения, умеющих анализировать исламские принципы, идеи, символы, роль институтов, анализировать значение ислама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Научное изучение ислама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консультационной помощи и проведение учебно - просветительской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Участие в межкультурных и межрелигиозных проектах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изучение ислама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исламе с учетом исторических, теологических и философских аспектов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сравнительный анализ и критическую оценку различных интерпретаций и взглядов в исламской традиции;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Различать контексты и историческое значение исламских текстов;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методы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Писать научные статьи и доклады на основе проведенных исследований;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Переводить и интерпретировать оригинальные исламские тексты;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Свободно читать и понимать классический арабский язык, на котором написаны основные исламские тексты;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Анализировать рукописи, определять подлинность текстов, изучать различные версии и издания;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Проводить сравнительный анализ авраамических религий.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Арабский язык (академический уровень);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и положения исламской теологии (вероучения) и исламского права (фикх);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текстового анализа, в том числе историко-критический метод, герменевтика и методы сравнительных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История авраамических религий;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академического письма;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источниками и академическими ресурсами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Находить и использовать первоисточники, такие как Коран, хадисы, труды классических и современных исламских ученых;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библиотечными и онлайн базами данных, специализированными архивами и научными изданиями в области исламоведения;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современные цифровые инструменты и программное обеспечение для обработки и организации научных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Формировать библиографические списки и корректно оформлять ссылки на источники в соответствии с международными стандартами академического письма.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Классическая и современная арабская литература;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научные методы;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Возможности новых медиа;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Законодательство Республики Казахстан о религиозной деятельности и религиозных объединениях;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Специфика и методы интердисциплинарного подхода при исследовании религиозных текстов и исламской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консультационной помощи и проведение учебно - просветительской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консультирование по вопросам ислама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Консультировать по вопросам исламского права (Фикх), этики и религиозной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Читать, анализировать и интерпретировать Коран, хадисы и другие важные исламские текста;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диалог с представителями других конфессий и культур;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Понимать современные социально-политические проблемы и критически анализировать актуальные проблемы и вопросы, с которыми сталкиваются мусульмане;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Читать и интерпретировать Коран, хадисы и другие религиозные и исторические тексты.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Исламские тексты и правовые нормы;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(информация) шариата и различных юридических школ в исламе;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Религиозное обучение и проведение учебно-просветительской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образовательный процесс в соответствии с целями обучения и воспитания;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социально-психологические условия для воспитания и обучения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лекций, семинаров и других мероприятий по исламскому направлению.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педагогики и возрастной психологии;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о религиозной деятельности и религиозных объединениях;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организации учебного процесса, включая разработку учебных планов и программ в учебных заведениях;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мотивации и вовлечения, обучающихся в образовательный процесс;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межкультурных и межрелигиозных проектах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Способствование формированию принципов взаимного согласия и терпимости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Участвовать в разработке и реализации проектов, направленных на укрепление межкультурного и межрелигиозного диалога;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Организовать мероприятия, способствующих взаимопониманию и сотрудничеству между различными религиозными и культурными сообществами.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Международные договоры и Конвенции;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Документы Съезда лидеров мировых и традиционных религий;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коммуникативные навыки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"Исламовед"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2-х лет в отрасли религии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специалистов, способных к участию в научно-исследовательской работе в области исламоведения, которые смогут выявить роль исламских позиций, идей, символов, институтов и личного опыта в различных сферах современного общества, проанализировать значение ислама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научно-исследовательской деятельности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педагогической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Оказание консультационной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научно-исследовательской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научно-исследовательских работ, составление научных отчетов и рекомендаций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детальный научно-экспертный анализ Корана, хадисов и других основных исламских текстов с использованием современной методики;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углубленные исследования по различным аспектам исламской культуры, религии, истории и права;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Организовать и принимать участие в научных конференциях, симпозиумах и семинарах, посвященных проблемам исламоведения;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Правильно выбирать и применять методы, соответствующие цели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полевые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Интегрировать знания и методы из различных дисциплин (социология, политология, философия, право) в исламоведческие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Арабский и другие языки, важные для изучения ислама;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Методология научного исследования, методы и подходы в области исламоведения;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Законодательство и государственные программы в области науки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исламской теологии;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Философия ислама;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Исламское право, история ислама;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редактирование научных публикаций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Писать и публиковать научные монографий, статьи, докладов на основе проведенных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Публиковать научные статьи и монографий в специализированных журналах и изданиях.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и правила написания научных трудов;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педагогической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учебно-методической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учебно-методические материалы по исламской теологии, праве, истории и культуре ислама с учетом интеграции образования, науки и инноваций;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современные технологий в образовательном процессе;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коммуникативными компетенциями, теорией, логикой и практикой аргументации;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Четко и ясно излагать сложные религиозные, исторические и культурные концепции.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Законодательство и нормативные правовые акты в сфере образования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и методики педагогики высшей школы;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внутренними стейкхолдерами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Курировать выполнения дипломных работ, консультирование студентов по научной работе и карьерному росту;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Проводить учебные семинары, мастер-классы и другие познавательные мероприятия;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Эффективно коммуницировать с обучающимися, коллегами и административным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Способствовать сохранению академической атмосферы, благоприятной для активного участия обучающихся в учебном процессе.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Законодательство и нормативные акты в сфере образования РК;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и методики педагогики Высшей школы;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ислама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Оказать экспертную консультацию для государственных и частных организаций по вопросам исламского права (фикх), этики и религиозной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Участвовать в разработке законодательных и нормативных актов, касающихся исламских общин и обычаев;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Выступать в качестве медиатора в межрелигиозных и межкультурных конфликтах;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религиоведческую экспертизу.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Законодательство Республики Казахстан о религиозной деятельности и религиозных объединениях;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История религий, религиозные тексты, ритуалы и традиции;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изучения религиозных феномен;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Фикх и этика ислама;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Психология личности, общая психология;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проведения религиоведческой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коммуникативные навыки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"Исламовед"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(докторантура PhD, ученая степень доктора PhD, степень доктора PhD по профилю, кандидата наук, доктора наук)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3-х лет в отрасли религии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специалистов, способных к участию в научно-исследовательской работе в области исламоведения, которые смогут выявить роль исламских позиций, идей, символов, институтов и личного опыта в различных сферах современного общества, проанализировать значение ислама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фундаментальных научных исследований в области исламоведения и публикация результатов в научных изданиях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Осуществление педагогической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консультационной помощи по вопросам религии и организационной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фундаментальных научных исследований в области исламоведения и публикация результатов в научных изданиях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реализация исследовательских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исламоведческие исследования и грамотно формулировать исследовательские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сбор научных данных и работать с ними;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методологические инструменты и теории в анализе религиозных явлений;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Создание новых научных парадигм, концептуальных подходов и теорий в области исламоведения, влияющих на развитие исламоведческой науки и смежных дисциплин.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Методология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работы аналитических и статистических инструментов для обработки и анализа данных, полученных в ходе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Написание, оформление и презентация научных статей, монографий и других научных трудов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Оформление результатов исследований в виде научных статей с соблюдением требований академических стандартов и научных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Представление результатов исследования научному сообществу;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Активно участвовать в глобальных академических сетях, сотрудничать с ведущими учеными и университетами мира, осуществлять совместные исследования и публикаций.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и правила написания научных статей и монографий;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педагогической деятельности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образовательных программ и учебных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Для повышения эффективности образовательного процесса внедрять в учебные программы современные педагогические технологий и инновационные методы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учебно-методические документации по учебным предметам.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педагогические теории и методики;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дидактики и основы педагогической психологии;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Академические стандарты и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использования цифровыми платформами, интерактивными методами обучения и современными образовательными технологиями, и средствами, таких как дистанционные образовательные ресурсы, в учебном процессе;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преподавание учебных дисциплин, проведение лекций и семинаров, наставничество и руководство учебной и исследовательской работой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и проводить информативные и увлекательные лекции и семинары, способствующие глубокому пониманию студентами учебного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Курировать обучающихся по разработке научных проектов;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методы оценки, таких как тесты, экзамены, эссе и проекты, для объективной оценки знаний и навыков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Устанавливать со студентами обратную связь и оказывать академическую поддержку, направленной на их профессиональный и личностный рост.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Законодательство и нормативные правовые акты в области образования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Различные педагогические теорий, методики и подходы к 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Содержание изучаемой дисциплины, в том числе актуальные исследования, основные концепции и современные тенденции в своей отрасли;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наставничества и руководства;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консультационной помощи по вопросам религии и организационной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религиозной ситуации для выработка экспертных рекомендаций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Проводить экспертизу религиозных явлений, текстов и практик;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Формировать отчеты и рекомендательные письма путем анализа религиозной информации;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Оказывать экспертную помощь в формировании и реализации государственной и международной политики в области религиозных свобод, межкультурного диалога и урегулирования религиозных конфликтов;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Проводить религиоведческую экспертизу.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Законодательство Республики Казахстан о религиозной деятельности и религиозных объединениях;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Социально-политические проблемы в исламском мире;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изучения религиозных явлений;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проведения религиоведческой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управленческой и организационной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 документами высших учебных заведений;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Эффективно управлять работой научных центров, кафедр и научных советов, организовать их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Управлять коллективом путем мобилизации в общее дело, создавать благоприятные условия для взаимного сотрудничества.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Законодательство Республики Казахстан о высшем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Уставы и положения учебных заведений;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и порядок аттестации и аккредитации;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"Религиовед"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2372-0-001 - Преподаватель религии и религиоведения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профессиональными навыками (в том числе культурными и языковыми), готовых к проведению научно-исследовательской, экспертно-аналитической и организационно-управленческой деятельности в религиозной политике государства и в области религиоведения.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Научное изучение религий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всестороннего анализа и изучение религиозных процессов в обществе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Проведение анализа деятельности религиозных объединений, культов, движений и течений, действующих в Республике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Регулирование межконфессиональных, межрелигиозных, межкультурных, межэтнических отношений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изучение религий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религий с учетом исторических, теологических и философских аспектов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Применять методы научных исследований в изучении различных религий и религиозных течений;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различные виды анализа религиозных и ритуальных практик;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Различать типы и классификации, историю происхождения религий;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Анализировать деятельность синкретических, альтернативных или деструктивных течений, негативно влияющих на ценности мировых и традиционных религий.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Основные теоретические и практические проблемы религиоведения на этапах его становления;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История религий в современном мире;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и модели государственно-конфессиональных отношений;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Формирование и роль мировых и традиционных религий на глобальной арене;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Возникновение и деятельность новых религиозных движений, ориенталистских культов, неопротестантских религиозных организаций, альтернативных религий, синкретических религиозных течений;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Актуальные издания классических трудов в области религиоведения и современных исследователей с высоким индексом цитирования;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Священные Писания, философские и религиозные трактаты;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всестороннего анализа и изучение религиозных процессов в обществе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религиозного явления в обществе, системы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религиозные отношения и процессы в обществе;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Исследовать взаимодействия религиозных, светских и атеистических компонентов в обществе;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учебно-просветительскую работу в религиозной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содержание религиозной литературы;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Работать с инструментами и методологией мониторинга СМИ и интернет-пространства.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Термины и определения, выводы, относящиеся к сфере религии;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Критерии сакральных и секуляризованных общественных отношений;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Методика и специфика проведения полевых религиоведческих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анализа деятельности религиозных объединений, культов, движений и течений, действующих в Республике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Анализ, оценка, измерение, классификация глобальных религиозных явлений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Проводить религиоведческий анализ проблем, вызванных глобальными религиозными тенденциями;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Систематизировать основные направления деятельности, изучать деятельность конфессий и религиозных организаций, существующих в мире;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Анализировать общие основы, разделяемые различными религиозными традициями и конфессиями;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Принимать участие в информационно-разъяснительной работе и оказывать консультативную помощь по религиозным вопросам.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Международные договора в области прав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Законодательство Республики Казахстан о религиозной деятельности и религиозных объединениях;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Международное законодательство и концепции, программы по противодействию терроризму и экстремизму;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публичного выступления, медиации;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Общая, личностная психология;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межконфессиональных, межрелигиозных, межкультурных, межэтнических отношений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взаимодействие с представителями различных конфессий, культур и этнических групп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Анализировать, проводить мониторинг межконфессиональных отношений в стране;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деятельности религиозных объединений, иностранных миссионеров, критически оценивать;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Устанавливать контакты с представителями различных конфессий, культур и этнических групп с учетом особенностей их взаимодействия.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Законодательство Республики Казахстан о религиозной деятельности и религиозных объединениях;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Международные нормы и стандарты в области прав человека и свободы религии;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коммуникативные навыки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"Религиовед"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2-х лет в отрасли религии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2372-0-001 - Преподаватель религии и религиоведения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Выполнять функции конкурентоспособного специалиста, умеющего проводить научные исследования в области религиоведения, обладающего навыками анализа и объяснения религиозных явлений.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научно-исследовательской деятельности;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педагогической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организационно-управленческой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религиоведческой экспертизы и осуществление консультативной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научно-исследовательской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научно-исследовательских работ, анализ, обобщение результатов, составление научных отчетов и предложений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научно-исследовательскую работу в религиозной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подбирать методы исследования в зависимости от целей, применять необходимые подходы и новые методы;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общенаучных проектах и продвигать новые научные инициативы в области религиоведения;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Устанавливать коллаборацию с внутренними и внешними научными центрами для практической реализации результатов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Повышать научную результативность и публикационную активность;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Работать с отечественными и международными базами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Писать научные статьи по результатам исследований, вносить соответствующие рекомендаций.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Этические нормы при проведении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Методика проведения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академического письма;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Государственный и иностранные языки (английский, арабский и другие языки);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Законодательство и государственные программы в области науки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педагогической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учебно-методической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Организовать и проводить учебные процессы;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современные педагогические технологий и коммуникативные средства;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Устанавливать обратную связь с обучающимися с использованием цифровых технологий;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Внедрять педагогические инновации в образовательный процесс в соответствии с мировыми трендами;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научно-методическую работу.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Законодательство и нормативные правовые акты в области образования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Основы, теория, принципы, методика и содержание педагогической, возрастной и специальной психологии;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Современные парадигмы высшего и послевузовского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тенденции в сфере профессии;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организационно-управленческой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административных и научных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и проводить научные семинары, круглые столы, конференций, симпозиумы по вопросам религиоведения;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документацию и отчетность по религиозной и просветительской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мониторинг деятельности религиозных объединений;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Принимать участие в информационно-разъяснительных мероприятиях.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Законодательство Республики Казахстан о религиозной деятельности и религиозных объединениях;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религиоведческой экспертизы и осуществление консультативной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религиоведческой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объекты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религиоведческую экспертизу деятельности религиозных объединений на территории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и проводить религиоведческую экспертизу деструктивных религиозных групп.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Правила проведения религиоведческой экспертизы;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История и особенности религиозных групп и течений;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теологических учений различных религий;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консультационной помощи по вопросам религии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Экспертное консультирование государственных и частных организаций, СМИ по вопросам религии;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Принимать участие в разработке законодательных и нормативных актов, касающихся религиозной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Выступать в качестве медиатора в межрелигиозных и межкультурных конфликтах.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Религия и проблемы современности;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о религиозной деятельности и религиозных объединениях;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Карточка профессии "Религиовед"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(докторантура PhD, ученая степень доктора PhD, степень доктора PhD по профилю, кандидата наук, доктора наук)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3-х лет в отрасли религии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2372-0-001 - Преподаватель религии и религиоведения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Выполнять функции специалиста, обладающего профессиональными навыками (в том числе культурными и языковыми), готового к проведению научно-исследовательской, образовательной, экспертно-аналитической и организационно-управленческой деятельности в религиозной политике государства и в области религиоведения.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педагогической деятельности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научных исследований в области религиоведения и публикация результатов в научных изданиях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организационной и управленческой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Оказание консультационной и экспертной помощи государственным учреждениям, общественным организациям и СМИ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педагогической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образовательных программ и учебных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учебно-методическую документацию по религиоведению;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Адаптировать образовательные материалы в соответствии с различными уровнями и потребностями обучающихся, обеспечивать их актуальность и доступность;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Внедрять современные педагогические технологии и инновационные методы обучения в учебные программы для повышения эффективности образовательного процесса;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Оценивать эффективность образовательных программ через анализ рынка труда и спроса обучающихся, а также проводить работу по их совершенствованию.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педагогические теории и методики, применяемые при разработке и адаптации образовательных программ и курсов;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воспитательной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Профессиональные стандарты по специальности;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педагогики и психологии, достижения современной педагогической науки и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преподавание учебных дисциплин, проведение лекций и семинаров, наставничество и руководство учебной и исследовательской работой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и проводить информационные и увлекательные лекции и семинары, способствующие глубокому пониманию обучающимися религиоведческих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Курировать обучающихся по разработке научных проектов;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Готовить такие методы оценки, как тесты, экзамены, эссе и проекты, для объективной оценки знаний и навыков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Оказывать обучающимся академическую поддержку, направленную на профессиональный и личностный рост.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Законодательство и нормативные правовые акты в области образования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Различные педагогические теории, методики и подходы к 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Содержание изучаемой дисциплины, в том числе актуальные исследования, основные концепции и современные тенденции в своей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наставничества и руководства;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научных исследований в области религиоведения и публикация результатов в научных изданиях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реализация исследовательских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Планировать религиоведческие исследования и формулировать вопросы;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Обобщать научные данные и работать с ними;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методологические инструменты и теории в анализе религиозных явлений и критически их дифференцировать.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Методология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 с аналитическими и статистическими инструментами для обработки и анализа данных, полученных в ходе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научными трудами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Писать, оформлять статью, монографии и другие научные труды по результатам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Представлять результаты исследований научному сообществу.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и правила написания научных статей и монографий;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ученого секретаря, или рецензента, или редактора в научных изданиях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Рецензировать научные статьи;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качества научных статей;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ценность научной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Направлять авторов научных статей;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Работать с теоретическими и практическими методами изучения данных;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Работать с научными текстами;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Соблюдать академическую этику.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Методология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Этические норм при проведении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Законодательство и нормативные правовые акты в области образования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организационной и управленческой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академическими, научными советами, научными центрами и кафедрами и организация их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Эффективно управлять работой научных центров, кафедр и научных советов, организовать их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Руководить коллективом путем мобилизации в общее дело, создавать благоприятные условия для взаимного сотрудничества;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и реализовывать стратегические планы развития научных организаций, в том числе университета, Института, центров.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Законодательство Республики Казахстан о высшем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Уставы и положения учебных заведений;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и порядок аттестации и аккредитации;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консультационной и экспертной помощи государственным учреждениям, общественным организациям и СМИ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консультативной и экспертной помощи по вопросам религии, проведение анализа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Консультировать государственные учреждения, общественные организаций и СМИ по вопросам религии, этики и межрелигиозного согласия;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анализ религиозных явлений, текстов и практик;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отчеты и рекомендательные письма с анализом религиозной информации и разъяснениями.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Принимать участие в разработке стратегических документов в государственно-конфессиональной политике.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Законодательство Республики Казахстан о религиозной деятельности и религиозных объединениях;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Религиозные тексты, ритуалы и традиции;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Методология изучения религиозных явлений;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международного права в сфере религии, международные соглашения, ратифицированные Республикой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Карточка профессии "Исламовед"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Исламоведение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Способствовать устойчивому развитию религиозной ситуации путем обеспечения знаний об исламской религии, истории, праве и культуре и их взаимодействия с современными социальными, культурными, научными процессами.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Научное изучение ислама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религиозно- просветительской и консультационной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Изучение теоретических и практических вопросов в области исламоведения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межконфессиональном и межкультурном диалоге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изучение ислама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религиозных источников и рукописей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и давать характеристику содержания рукописей и литературы, связанных с исламом;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теологические, религиозно-правовые и религиозные аспекты;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Анализировать религиозно-культурные наследия в Исламе.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Коран, хадисы и другие религиозные тексты и учения;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Грамматика и риторика арабского языка;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Старый казахский письменный язык;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Методика распознавания и интерпретации религиозных и исторических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традиционных духовных ценностей и культурного наследия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Понимать важность общественного мнения и принимать на себя ответственности за распространение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Сохранять этические принципы, высокие стандарты честности и справедливости в процессе пропаганды;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Продвигать духовные ценности и культурное наследие;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Использовать современные технологий и цифровые инструменты, и платформы.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религиозные учения, ритуалы, тексты и догмы религии, а также основных конфессий и течения;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о религиозной деятельности и религиозных объединениях;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История возникновения и развития ислама;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религиозно- просветительской и консультационной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религиозно-просветительской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Обучать основам ислама;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учебную программу.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Основы педагогики и психологии;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образовательные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безопасности и охраны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консультативной помощи по религиозным вопросам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проблемы духовности и нравственности в обществе, выработать предложения по их регулированию;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Четко и доступно интерпретировать религиозные концепции и проявлять сочувствие и терпимость;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работе по адаптации лиц, подверженных к влиянию деструктивных религиозных течений к ценностям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Законодательство Республики Казахстан о религиозной деятельности и религиозных объединениях;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Концептуальные документы и решения религиозного объединения (ДУМК);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Основные принципы исламской теологии и права;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теоретических и практических вопросов в области исламоведения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информации, касательно ислама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Критически оценивать международные религиозные тенденций и вызовы;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основные теорий и выводы в области исламоведения;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культурные особенности религиозных обрядов, обрядов и традиций.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Коран, хадис, исламское право и методология;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религиозных учений и ритуалов, религиозные и культурные традиции;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Этические принципы, моральные нормы организации религиозных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межконфессиональном и межкультурном диалоге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взаимодействия религий и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Анализировать влияние религиозных взаимодействий на социальные структуры, культурную идентичность и политические процессы;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Понимать этические системы в различных религиях, проводить сравнительный анализ религиозной морали, давать рекомендации, основанные на религиозных ценностях;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влияния социальных, культурных и политических факторов на межконфессиональные отношения.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Этнические традиции, обычаи и мировоззренческие особенности народов и общин;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Преемственность религии и традиций;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культурологии и философии;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Карточка профессии "Имам-хатиб":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Имам-хатиб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Исламоведение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религиозно-информационной и разъяснительной работы, пропаганда религиозных правовых и моральных правил и норм, совершение религиозных обрядов в официальных местах отправления культа и в местах, не запрещенных законом.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Продвижение духовных ценностей Ислама 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проведение религиозных обрядов по методологии ханафитского фикха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Регулирование взаимоотношений по религиозным вопросам в обществе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Продвижение духовных ценностей Ислама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техникам проповеди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Описывать жизнь Пророка Мухаммада и его последователей и приведение примеров;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религиозно - правовых проблемы в обществе;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Грамотно использовать аяты из Корана, хадисы и другие религиозные текстов.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Исламская вера и право, история ислама, методология призыва;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Средства и методы психологического воздействия имама на аудиторию;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Ораторское искусство в казахской традиции и исламе;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Этические принципы и моральные нормы в организации религиозной проповеди и пропаганды;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религиозных обрядов по методологии ханафитского фикха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религиозных церемоний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и правильно проводить богослужения;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разъяснительную работу в местах для поклонения, а также в местах, разрешенных законом;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соответствии с установленными требованиями проводить религиозные праздники, общественные религиозные собрания и церемония.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Законодательство Республики Казахстан о религиозной деятельности и религиозных объединениях;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религиозной веры, исламского права и методологии;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Концептуальные документы, религиозные и правовые решения религиозного объединения (ДУМК);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Преемственность религии и традиций;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похорон и бракосочетаний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Разъяснять значения и особенности семейного права в исламе, обязанности супругов;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Проводить семинары, круглые столы, встречи и консультаций по профилактике распада брака (развода);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Продвигать традиционные ценности культурного наследия.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Типовые принципы захоронения и содержания кладбищ;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Кодекс РК "О браке (супружестве) и семье";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Концептуальные документы и религиозно-правовые решения религиозного объединения (ДУМК);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Исламское право и методология, религиозные тексты;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взаимоотношений по религиозным вопросам в обществе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религиозной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информации о религиях и религиозных движениях в Казахстане;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спорные вопросы, связанные с религией, поиск решений согласно теологическим принципам;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Понимать природу и особенность новых религиозных движений и их противоречий.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Законодательство Республики Казахстан о религиозной деятельности и религиозных объединениях;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История и причины возникновения новых религиозно-политических течений в новейшее время;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идеологии исламских радикальных течений в Казахстане;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конфликтологии и медиации;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Карточка профессии "Устаз"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Исламоведение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религиозной информационно-пропагандистской работы, пропаганда религиозных правовых и моральных правил и норм.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Продвижение духовных ценностей Ислама 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Осуществление религиозно-просветительской работы и методологическая поддержка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Регулирование взаимоотношений по религиозным вопросам в обществе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Продвижение духовных ценностей Ислама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техникам проповеди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Грамотно использовать аяты из Корана, хадисы и другие религиозные текстов;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религиозно - правовые проблемы в обществе;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Давать описание жизни Пророка Мухаммада и его последователей и приводить примеры.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Исламская вера и право, история ислама, методология проповеди;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Средства и методы психологического воздействия имама на аудиторию;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Ораторское искусство в казахской традиции и исламе;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Этические принципы и моральные нормы в организации религиозной проповеди и пропаганды;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религиозно-просветительской работы и методологическая поддержка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религиозного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Формировать общее представление о сущности, принципах, методах, этапах формирования, взаимосвязи основных исламских наук;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информационно-разъяснительную работу по вопросам религии;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Толковать аяты из Корана и религиозных текстов на теологической и правовой основе.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Законодательство Республики Казахстан о религиозной деятельности и религиозных объединениях;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религиозной веры, исламского права и методологии;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Концептуальные документы, религиозные и правовые решения религиозного объединения (ДУМК);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методики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методику преподавания исламских предметов;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Описывать и анализировать особенности преподавания Корана, теории и методологии исламского права и основы веры;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общие проблемы, возникающие в процессе преподавания религиозных предметов.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Методика преподавания исламских предметов;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преподавания Священного Корана, теории и методологии исламского права, хадисоведения, правил арабского языка;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взаимоотношений по религиозным вопросам в обществе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религиозных явлений в обществе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деятельность религиозных объединений и течений в Казахстане;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Находить решения спорных вопросов, связанных с религией в соответствии с теологическими принципами.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Законодательство Республики Казахстан о религиозной деятельности и религиозных объединениях;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История и причины возникновения новых религиозно-политических течений в новейшее время;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Основа и характеристика идеологии исламских радикальных течений в Казахстане;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конфликтологии и медиации;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6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427"/>
    <w:bookmarkStart w:name="z107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Наименование государственного органа: </w:t>
      </w:r>
    </w:p>
    <w:bookmarkEnd w:id="428"/>
    <w:bookmarkStart w:name="z107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429"/>
    <w:bookmarkStart w:name="z107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430"/>
    <w:bookmarkStart w:name="z108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Халым Қ., +7 (747) 555 65 37, k.khalym@mki.gov.kz</w:t>
      </w:r>
    </w:p>
    <w:bookmarkEnd w:id="431"/>
    <w:bookmarkStart w:name="z108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Организации (предприятия), участвующие в разработке: </w:t>
      </w:r>
    </w:p>
    <w:bookmarkEnd w:id="432"/>
    <w:bookmarkStart w:name="z108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Духовное управление мусульман Казахстана</w:t>
      </w:r>
    </w:p>
    <w:bookmarkEnd w:id="433"/>
    <w:bookmarkStart w:name="z108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434"/>
    <w:bookmarkStart w:name="z108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Аманкулов Х.Т., +7 (701) 511 70 71, xaseke74@mail.ru;</w:t>
      </w:r>
    </w:p>
    <w:bookmarkEnd w:id="435"/>
    <w:bookmarkStart w:name="z108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Казахский Национальный университет имени Аль-Фараби</w:t>
      </w:r>
    </w:p>
    <w:bookmarkEnd w:id="436"/>
    <w:bookmarkStart w:name="z108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</w:t>
      </w:r>
    </w:p>
    <w:bookmarkEnd w:id="437"/>
    <w:bookmarkStart w:name="z108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Утебаева Д.С., +7 (707) 807 52 43, dinara.utebayevaz@gmail.com;</w:t>
      </w:r>
    </w:p>
    <w:bookmarkEnd w:id="438"/>
    <w:bookmarkStart w:name="z108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казахско-турецкий университет им. Х.А. Ясауи</w:t>
      </w:r>
    </w:p>
    <w:bookmarkEnd w:id="439"/>
    <w:bookmarkStart w:name="z108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</w:t>
      </w:r>
    </w:p>
    <w:bookmarkEnd w:id="440"/>
    <w:bookmarkStart w:name="z109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Камалова Ф.Б., +7 (775) 714 83 13, feride.kamalova@ayu.edu.kz</w:t>
      </w:r>
    </w:p>
    <w:bookmarkEnd w:id="441"/>
    <w:bookmarkStart w:name="z109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Отраслевой совет по профессиональным квалификациям: протокол от 23.10.2024 года № 6. </w:t>
      </w:r>
    </w:p>
    <w:bookmarkEnd w:id="442"/>
    <w:bookmarkStart w:name="z109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Национальный орган по профессиональным квалификациям: заключение от 01.11.2024 года.</w:t>
      </w:r>
    </w:p>
    <w:bookmarkEnd w:id="443"/>
    <w:bookmarkStart w:name="z109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Национальная палата предпринимателей Республики Казахстан "Атамекен": экспертное заключение от 04.11.2024 года № 2843.</w:t>
      </w:r>
    </w:p>
    <w:bookmarkEnd w:id="444"/>
    <w:bookmarkStart w:name="z109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Номер версии и год выпуска: версия 1, 2023 г. </w:t>
      </w:r>
    </w:p>
    <w:bookmarkEnd w:id="445"/>
    <w:bookmarkStart w:name="z109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Дата ориентировочной актуализации: 01.10.2027 г.</w:t>
      </w:r>
    </w:p>
    <w:bookmarkEnd w:id="4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