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a0fc" w14:textId="45da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"Сведения о доле соблюдения принципов прозрачности в упорядочении ономастических наименований"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31 декабря 2024 года № 645-НҚ.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форму, предназначенную для сбора административных данных "Сведения о доле соблюдения принципов прозрачности в упорядочении ономастических наименований",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       Представляется: в Комитет архивов, документации и книжного дела Министерства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Форма, предназначенная для сбора административных данных на безвозмездной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размещена на интернет – ресурсе: www.mam.gov.kz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административной формы: "Сведения о доле соблюдения принципов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прозрачности в упорядочении ономастических наименований"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Индекс формы, предназначенной для сбора административных данных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безвозмездной основе: № ГТ-1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лиц, представляющих форму, предназначенную для сбора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на безвозмездной основе: местные исполнительные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 формы, предназначенной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безвозмездной основе: до 1 декабря (включительно) после отчетного периода.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       Метод сбора: в электронном виде.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доле соблюдения принципов прозрачности в упорядочении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ономастических наименований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областей, города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измененных названий населенных пунктов и их составных частей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населения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участвовавшего, на публичных слушаниях населения соответствующей территории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 соответствующей территории, поддержавшее наименование и переименование ономастических объектов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 соответствующей территории, не поддержавшее наименование и переименование ономастических объектов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соблюдения принципов прозрачности в упорядочении ономастических наименований%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______________________________________ подпись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"Сведение о доле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в упорядочении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ономастических наименований"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"Сведения о доле соблюдения принципов прозрачности в упорядочении ономастических наименований" (индекс: № ГТ-1, периодичность – годовая)</w:t>
      </w:r>
    </w:p>
    <w:bookmarkEnd w:id="16"/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       В графе 1 указывается порядковый номер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графе 2 указывается название области, города, код области, города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классификатору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графе 3 указывается общее количество измененных названий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графе 4 указывается общая численность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графе 5 указывается количество населения (лиц) соответствующей территории,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участвовавших на публичных слушаниях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графе 6 указывается количество населения (лиц) соответствующей территории,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поддержавших наименование и переименование ономастических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графе 7 указывается количество населения (лиц) соответствующей территории,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поддержавших наименование и переименование ономастических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графе 8 указывается доля соблюдения принципов прозрачности (по формуле)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Формула расчета (единица измерения: "% – (процент)"):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8288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       A – доля соблюдения принципов прозрачности в упорядочении ономастических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X – количество жителей, присутствовавших на собрании (данные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V – общее количество жителей населенного пункта и их составных частей (данные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местных исполнительных органов).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