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a0e0" w14:textId="f54a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6 июня 2023 года № 210 "Об утверждении предельных цен оптовой реализации товарного газа на внутреннем рынке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мая 2024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июня 2023 года № 210 "Об утверждении предельных цен оптовой реализации товарного газа на внутреннем рынке Республики Казахстан" (зарегистрирован в Реестре государственной регистрации нормативных правовых актов № 32715)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31 мая 2024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2023 года по 30 июня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2024 года по 30 июня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2025 года по 30 июня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2026 года по 30 июня 2027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2027 года по 30 июня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 (тридцать четыре тысячи пятьсот восемнадцать)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37 042 (тридцать семь тысяч сорок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(двадцать шесть тысяч сто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(двадцать девять тысяч триста сорок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36 089 (тридцать шесть тысяч восемьдесят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 (тридцать четыре тысячи пятьсот восемнадцать)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(восемь тысяч четыреста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 (одиннадцать тысяч четыреста сорок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16 023 (шестнадцать тысяч двадцать три)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(двадцать одна тысяча семьсот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(двадцать одна тысяча семьсот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37 042 (тридцать семь тысяч сорок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 (девять тысяч шестьсот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 (тринадцать тысяч восемнадцать)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18 225 (восемнадцать тысяч двести двадцать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25 515 (двадцать пять тысяч пятьсот пятнадцать)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 (двадцать шесть тысяч семьсот девяносто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14 637 (четырнадцать тысяч шестьсот тридцать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 (четырнадцать тысяч семьсот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 (четырнадцать тысяч семьсот сорок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 (четырнадцать тысяч семьсот сорок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 (четырнадцать тысяч семьсот сорок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 (двадцать три тысячи восемьсот пятьдесят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 (двадцать восемь тысяч шестьсот двадцать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35 783 (тридцать пять тысяч семьсот восемьдесят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(сорок две тысячи девятьсот семьдесят 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(сорок две тысячи девятьсот семьдесят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37 042 (тридцать семь тысяч сорок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 (тридцать четыре тысячи пятьсот восемнадцать)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 (тридцать восемь тысяч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 (тридцать восемь тысяч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 (двадцать две тысячи триста восемьдесят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 (двадцать пять тысяч пятьсот двадцать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(двадцать девять тысяч четыреста тридцать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(двадцать девять тысяч четыреста тридцать 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(двадцать девять тысяч четыреста тридцать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(десять тысяч сто тринадцать)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 (двенадцать тысяч сто тридцать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 (пятнадцать тысяч сто семьдесят)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 (восемнадцать тысяч девятьсот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23 702 (двадцать три тысячи семьсот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(двадцать одна тысяча пятьсот девяносто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(двадцать три тысячи девятьсот семьдесят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(двадцать три тысячи девятьсот семьдесят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 (двадцать три тысячи девятьсот семьдесят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(двадцать шесть тысяч сто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(двадцать девять тысяч триста сорок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36 089 (тридцать шесть тысяч восемьдесят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 (тридцать четыре тысячи пятьсот восемнадцать)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 (тридцать восемь тысяч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 (тридцать восемь тысяч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31 мая 2024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2023 года по 30 июня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2024 года по 30 июня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2025 года по 30 июня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2026 года по 30 июня 2027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2027 года по 30 июня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(тридцать семь тысяч триста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 (сорок тысяч пятьсот шестьдесят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(тридцать семь тысяч триста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 (тридцать семь тысяч триста двенадцать)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(шестнадцать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 (двадцать одна тысяча семьсот шестьдесят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(двадцать одна тысяча семьсот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(двадцать одна тысяча семьсот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(двадцать одна тысяча семьсот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 (двадцать шесть тысяч семьсот девяносто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 (двадцать шесть тысяч семьсот девяносто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 (двадцать шесть тысяч семьсот девяносто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 (двадцать шесть тысяч семьсот девяносто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 (четырнадцать тысяч семьсот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 (четырнадцать тысяч семьсот сорок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 (четырнадцать тысяч семьсот сорок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 (четырнадцать тысяч семьсот сорок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(сорок тысяч восемьсот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 (сорок две тысячи девятьсот семьдесят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(сорок две тысячи девятьсот семьдесят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(сорок две тысячи девятьсот семьдесят 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(сорок две тысячи девятьсот семьдесят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45 065 (сорок пять тысяч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 (тридцать семь тысяч девятьсот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(тридцать восемь тысяч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(тридцать восемь тысяч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(тридцать восемь тысяч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 (двадцать девять тысяч четыреста тридцать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(двадцать девять тысяч четыреста тридцать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(двадцать девять тысяч четыреста тридцать 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(двадцать девять тысяч четыреста тридцать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(двадцать девять тысяч сто восемьдесят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 (двадцать девять тысяч семьсот тринадцать)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 (двадцать девять тысяч семьсот четырнадцать)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 (двадцать девять тысяч семьсот четырнадцать)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 (двадцать девять тысяч семьсот четырнадцать)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 (двадцать три тысячи девятьсот 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 (двадцать три тысячи девятьсот семьдесят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 (двадцать три тысячи девятьсот семьдесят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 (двадцать три тысячи девятьсот семьдесят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 (сорок тысяч пятьсот шестьдесят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40 569 (сорок тысяч пятьсот шестьдесят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 (тридцать семь тысяч девятьсот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(тридцать восемь тысяч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(тридцать восемь тысяч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38 002 (тридцать восемь тысяч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