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ef39" w14:textId="5b8e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2024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 на период с 1 июля 2024 по 31 декабря 2024 года в размере 45 158,00 (сорок пять тысяч сто пятьдесят восемь) тенге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