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9594" w14:textId="a5d9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энергетики Республики Казахстан от 7 октября 2014 года № 42 "Об утверждении Положения государственного учреждения "Комитет атомного и энергетического надзора и контроля Министерства энергетики Республики Казахстан" и его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9 августа 2024 года № 281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7 октября 2014 года № 42 "Об утверждении Положения государственного учреждения "Комитет атомного и энергетического надзора и контроля Министерства энергетики Республики Казахстан" и его территориальных органов" (зарегистрирован в Реестре государственной регистрации нормативных правовых актов за № 9795)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приказа изложить в новой редакции: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правовых актах", подпунктом 5) пункта 2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августа 2014 года № 933 "О ведомствах центральных исполнительных органов Республики Казахстан" и постановлением Правительства Республики Казахстан от 19 сентября 2014 года № 994 "Вопросы Министерства энергетики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Положение о территориальном органе – территориальном департаменте Комитета атомного и энергетического надзора и контроля Министерства энергетики Республики Казахстан по соответствующей области, городам Астане, Алматы и Шымкенту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"Комитет атомного и энергетического надзора и контроля Министерства энергетики Республики Казахстан" (далее – Положение), утвержденном указанным приказом: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лица: Республика Казахстан, 010000, город Астана, район Нұра, проспект Кабанбай батыра, 19, блок А";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Задачи, функции, права и обязанности Комитета";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13 вносится изменение на казахском языке, текст на русском языке не меняется;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3-9), 3-10), 3-11), 3-12), 3-13), 3-14), 3-15), 3-16) и 3-17) следующего содержания: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"3-9) разрабатывает формы обязательной ведомственной отчетности, полугодовые списки проведения профилактического контроля с посещением субъекта (объекта) контроля и надзора и графики проведения проверок;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3-10) разрабатывает правила проведения энергетической экспертизы;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3-11) разрабатывает правила взрывобезопастности топливоподачи для приготовления и сжигания пылевидного топлива;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3-12) разрабатывает правила проведения периодического обследования технического состояния энергетического оборудования, зданий и сооружений электрических станций, электрических и тепловых сетей, а также энергетического оборудования потребителей с привлечением экспертных организаций и заводов-изготовителей;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3-13) разрабатывает нормативные значения показателей надежности электроснабжения, а также порядок их определения;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3-14) разрабатывает требования к экспертным организациям для осуществления энергетической экспертизы;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3-15) утверждает и вносит совместно с уполномоченным органом, осуществляющим руководство в соответствующих сферах естественных монополий, изменения в инвестиционную программу субъекта естественной монополии, включенного в республиканский раздел Государственного регистра субъектов естественных монополий;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3-16) направляет в уполномоченный орган, осуществляющий руководство в сооотвествующих сферах естественных монополий, заключение о целесообразности или нецелесообразности принятия мероприятий инвестиционной программы субъекта естественной монополии не позднее тридцати рабочих дней со дня представления заявления на утверждение инвестиционной программы;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3-17) по итогам рассмотрения отчета об исполнении утвержденной инвестиционной программы субъекта естественной монополии не позднее сорока пяти календарных дней со дня его поступления направляет в установленном порядке в уполномоченный орган, осуществляющий руководство в соответствующих сферах естественных монополий, свое заключение о целесообразности или нецелесообразности принятия исполнения мероприятий утвержденной инвестиционной программы;";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28-1) следующего содержания: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"28-1) осуществляет государственный контроль и надзор в порядке, определенном Предпринимательским кодексом Республики Казахстан, за соблюдением требований технических регламентов в области использования атомной энергии в рамках установленной компетенции;";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"30) осуществляет контроль специфических товаров в области использования атомной энергии;";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30-1) и 30-2) следующего содержания: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"30-1) участвует в пределах компетенции, в реализации государственной политики в сфере контроля специфических товаров;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30-2) осуществляет контроль специфических товаров в пределах компетенции,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контроле специфических товаров" и законодательством Республики Казахстан;";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"33) согласовывает выдачу лицензии уполномоченного государственного органа, осуществляющего государственное регулирование в области контроля специфических товаров, на экспорт и импорт ядерных и специальных неядерных материалов, оборудования, установок, технологий, источников ионизирующего излучения, оборудования и соответствующих товаров, и технологий двойного применения (назначения), работ, услуг, связанных с их производством;";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103)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"103) осуществляет качественную и своевременную подготовку проектов актов и ответов на поручения Президента Республики Казахстан, Государственного секретаря, руководства Администрации Президента Республики Казахстан и Аппарата Правительства Республики Казахстан, а также исполнение контрольных поручений вышестоящих органов по курируемым вопросам;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осуществляет взаимодействие с Администрацией Президента Республики Казахстан и Аппаратом Правительства Республики Казахстан согласно функциям, указанным в Указе Президента Республики Казахстан от 27 апреля 2010 года № 976;";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Статус и полномочия руководителя Комитета при организации его деятельности";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4) и 5) изложить в новой редакции: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вносит представления Руководителю аппарата Министерства о назначении на должности и освобождении от должностей, а также о привлечении к дисциплинарной ответственности заместителей Председателя Комитета и руководителей территориальных органов Комитета;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установленном законодательством Республики Казахстан порядке назначает на должности и освобождает от должностей: 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Комитета, работников территориальных органов Комитета, за исключением заместителей Председателя и руководителей территориальных органов Комитета;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руководителей территориальных органов Комитета по согласованию с Руководителем аппарата Министерства;";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6), 7) и 7-1) изложить в новой редакции: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вносит представления Руководителю аппарата Министерства о командировании, предоставлении отпусков, оказании материальной помощи, подготовке (переподготовке), повышении квалификации, поощрении, выплате надбавок и премировании заместителей Председателя Комитета и руководителей территориальных органов Комитета;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надбавок, премирования: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Комитета, работников территориальных органов Комитета, за исключением заместителей Председателя и руководителей территориальных органов Комитета;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техническое обслуживание и обеспечивающих функционирование Комитета;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деятельность в Комитете на основании трудового договора;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решает вопросы привлечения к дисциплинарной ответственности: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Комитета, работников территориальных органов Комитета, за исключением заместителей Председателя и руководителей территориальных органов Комитета;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техническое обслуживание и обеспечивающих функционирование Комитета;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деятельность в Комитете на основании трудового договора;";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Имущество Комитета";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Реорганизация и упразднение Комитета";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– территориальных органов, находящихся в ведении Комитета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приказу;</w:t>
      </w:r>
    </w:p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территориальном органе – территориальном департаменте Комитета атомного и энергетического надзора и контроля Министерства энергетики Республики Казахстан по соответствующей области, городов Нур-Султан, Алматы, Шымкент, утвержденном указанным приказом: 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территориальном органе – территориальном департаменте Комитета атомного и энергетического надзора и контроля Министерства энергетики Республики Казахстан по соответствующей области, городам Астане, Алматы и Шымкенту.";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Территориальным органом Комитета атомного и энергетического надзора и контроля Министерства энергетики Республики Казахстан является территориальный департамент Комитета атомного и энергетического надзора и контроля Министерства энергетики Республики Казахстан по соответствующей области, городам Астане, Алматы и Шымкенту (далее - Департамент), который является государственным учреждением, осуществляющим контрольные и реализационные функции в области электроэнергетики.".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на государственном языке – "Қазақстан Республикасы Энергетика министрлігінің Атомдық және энергетикалық қадағалау мен бақылау комитетінің тиісті облыс, Астана, Алматы және Шымкент қалалары бойынша аумақтық департаменті" мемлекеттік мекемесі;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Государственное учреждение "Территориальный департамент Комитета атомного и энергетического надзора и контроля Министерства энергетики Республики Казахстан по соответствующей области, городам Астане, Алматы и Шымкенту.";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Задачи, функции, права и обязанности Департамента";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27) и 28) следующего содержания: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направляет в Комитет заключение о целесообразности или нецелесообразности принятия мероприятий инвестиционной программы субъекта естественной монополии не позднее двадцати рабочих дней со дня поступления;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направляет в Комитет свое заключение о целесообразности или нецелесообразности принятия исполнения мероприятий утвержденной инвестиционной программы не позднее тридцати календарных дней со дня поступления отчета об исполнении утвержденной инвестиционной программы субъекта естественной монополии.";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Статус и полномочия руководителя Департамента при организации его деятельности";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Имущество Департамента";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Реорганизация и упразднение Департамента".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(далее – Комитет) в установленном законодательством Республики Казахстан порядке обеспечить: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подачу заявления по форме, установленной Министерством юстиции Республики Казахстан, в месячный срок со дня принятия решения о внесении изменений и дополнений в Положение; 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 и Комитета после его официального опубликования;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мер, вытекающих из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приказа, для внесения изменений и дополнений в положения территориальных департаментов Комитета.</w:t>
      </w:r>
    </w:p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2024 года № 281</w:t>
            </w:r>
          </w:p>
        </w:tc>
      </w:tr>
    </w:tbl>
    <w:bookmarkStart w:name="z10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 Комитета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Территориальный департамент Комитета атомного и энергетического надзора и контроля Министерства энергетики Республики Казахстан по области Абай;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Территориальный департамент Комитета атомного и энергетического надзора и контроля Министерства энергетики Республики Казахстан по Акмолинской области;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Территориальный департамент Комитета атомного и энергетического надзора и контроля Министерства энергетики Республики Казахстан по Актюбинской области;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Территориальный департамент Комитета атомного и энергетического надзора и контроля Министерства энергетики Республики Казахстан по городу Алматы;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Территориальный департамент Комитета атомного и энергетического надзора и контроля Министерства энергетики Республики Казахстан по Алматинской области;</w:t>
      </w:r>
    </w:p>
    <w:bookmarkEnd w:id="81"/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Территориальный департамент Комитета атомного и энергетического надзора и контроля Министерства энергетики Республики Казахстан по городу Астане;</w:t>
      </w:r>
    </w:p>
    <w:bookmarkEnd w:id="82"/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Территориальный департамент Комитета атомного и энергетического надзора и контроля Министерства энергетики Республики Казахстан по Атырауской области;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Территориальный департамент Комитета атомного и энергетического надзора и контроля Министерства энергетики Республики Казахстан по Западно-Казахстанской области;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Территориальный департамент Комитета атомного и энергетического надзора и контроля Министерства энергетики Республики Казахстан по Жамбылской области;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Территориальный департамент Комитета атомного и энергетического надзора и контроля Министерства энергетики Республики Казахстан по области Жетісу;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Территориальный департамент Комитета атомного и энергетического надзора и контроля Министерства энергетики Республики Казахстан по Карагандинской области;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Территориальный департамент Комитета атомного и энергетического надзора и контроля Министерства энергетики Республики Казахстан по Костанайской области;</w:t>
      </w:r>
    </w:p>
    <w:bookmarkEnd w:id="88"/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Территориальный департамент Комитета атомного и энергетического надзора и контроля Министерства энергетики Республики Казахстан по Кызылординской области;</w:t>
      </w:r>
    </w:p>
    <w:bookmarkEnd w:id="89"/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Территориальный департамент Комитета атомного и энергетического надзора и контроля Министерства энергетики Республики Казахстан по Мангистауской области;</w:t>
      </w:r>
    </w:p>
    <w:bookmarkEnd w:id="90"/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Территориальный департамент Комитета атомного и энергетического надзора и контроля Министерства энергетики Республики Казахстан по Павлодарской области;</w:t>
      </w:r>
    </w:p>
    <w:bookmarkEnd w:id="91"/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Территориальный департамент Комитета атомного и энергетического надзора и контроля Министерства энергетики Республики Казахстан по Северо-Казахстанской области;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Территориальный департамент Комитета атомного и энергетического надзора и контроля Министерства энергетики Республики Казахстан по Туркестанской области;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Территориальный департамент Комитета атомного и энергетического надзора и контроля Министерства энергетики Республики Казахстан по области Ұлытау;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Территориальный департамент Комитета атомного и энергетического надзора и контроля Министерства энергетики Республики Казахстан по Восточно-Казахстанской области;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Территориальный департамент Комитета атомного и энергетического надзора и контроля Министерства энергетики Республики Казахстан по городу Шымкенту.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