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fc6" w14:textId="c76b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8 декабря 2022 года № 276 "Об утверждении Правил содержания и выгула домашних животных на территории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февраля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8 декабря 2022 года № 276 "Об утверждении Правил содержания и выгула домашних животных на территории Карагандинской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на территории Карагандинской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 февраля 2024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на территории Карагандинской области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настоящими Правилами.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