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564c8" w14:textId="8d564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Карагандинского областного маслихата от 14 декабря 2023 года № 119 "Об областном бюджете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Карагандинского областного маслихата от 25 апреля 2024 года № 168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Карагандинский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Карагандинского областного маслихата "Об областном бюджете на 2024-2026 годы" от 14 декабря 2023 года №119 (зарегистрировано в Реестре государственной регистрации нормативных правовых актов №190224)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областной бюджет на 2024 – 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561675820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131985869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6037494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423652457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578627335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15841183 тысячи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24451718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8610535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-32792698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32792698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35106154 тысячи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7936823 тысячи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5623367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Установить на 2024 год нормативы распределения доходов в областной бюджет, в бюджеты районов (городов областного значения) в следующих размерах: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корпоративному подоходному налогу: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городов Караганды, Сарань – по 50 процентов, Абайского района, города Темиртау – по 95 процентов, городов Балхаш, Приозерск, Шахтинск, Нуринского, Осакаровского, Шетского районов – по 98 процентов Актогайского, Бухар-Жырауского, Каркаралинского районов – по 99 процентов;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индивидуальному подоходному налогу: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доходов, облагаемых у источника выплаты: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Сарань – 30 процентов, города Караганды – 45 процентов, городов Балхаш, Темиртау – по 50 процентов, Абайского, Актогайского, Бухар-Жырауского, Нуринского, Осакаровского районов, городов Приозерск, Шахтинск – по 80 процентов, Шетского района – 87 процентов, Каркаралинского района – 90 процентов;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доходов, не облагаемых у источника выплаты: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Абайского, Актогайского, Бухар-Жырауского, Каркаралинского, Нуринского, Осакаровского, Шетского районов, городов Балхаш, Караганды, Приозерск, Сарань, Темиртау, Шахтинск – по 100 процентов;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доходов иностранных граждан, не облагаемых у источника выплаты: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Абайского, Актогайского, Бухар-Жырауского, Каркаралинского, Нуринского, Осакаровского, Шетского районов, городов Балхаш, Караганды, Приозерск, Сарань, Темиртау, Шахтинск – по 100 процентов;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социальному налогу: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Сарань – 21 процентов, города Караганды - 47 процентов, города Темиртау – 50 процентов, города Балхаш – 68 процентов, Нуринского района – 74 процента, города Приозерск – 76 процентов, Абайского, Бухар-Жырауского районов, города Шахтинск - по 77 процентов, Актогайского, Шетского районов – по 78 процентов, Каркаралинского района– 79 процентов, Осакаровского района – 87 процентов;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отчислениям недропользователей на социально-экономическое развитие региона и развитие его инфраструктуры: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Абайского, Актогайского, Бухар-Жырауского, Каркаралинского, Нуринского, Осакаровского, Шетского районов, городов Балхаш, Караганды, Приозерск, Сарань, Темиртау, Шахтинск – по 100 процентов.";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резерв акимата Карагандинской области на 2024 год в сумме 1 312 707 тысяч тенге.";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</w:t>
      </w:r>
    </w:p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Кобжанов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апреля 2024 года № 168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2023 года №119</w:t>
            </w:r>
          </w:p>
        </w:tc>
      </w:tr>
    </w:tbl>
    <w:bookmarkStart w:name="z47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2024 год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561675820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131985869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73287691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22990966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50296725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38387128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38387128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20311050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19931791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6037494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423652457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23137229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23137229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400515228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400515228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578 627 335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5 158 434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3 931 449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2 841 558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2 323 235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обеспечению деятельности ревизионной комиссии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бюджета, управления коммунальной собственностью и бюджетного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1 504 043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мобилизационной подготовки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21 895 724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21 895 724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21 895 724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20 926 853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279 628 873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35 002 061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34 991 061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2 641 394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 и организация в них медицинского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31 556 137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204 994 037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164 147 610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5 357 649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5 894 739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10 285 906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76 117 541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66 097 555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13 803 644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12 020 718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27 042 783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5 617 681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начального, основного среднего и общего среднего образования в рамках пилотного национального проекта "Комфортная школа"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20 457 971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26 435 099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25 217 028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25 217 028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12 102 194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организаций образования системы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11 634 675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1 351 034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2 592 263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1 682 949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3 904 166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21 311 767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9 410 425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2 754 014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6 656 411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6 656 411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2 148 171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2 148 171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2 148 171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1 461 646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1 461 646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помощи, включающий медицинскую помощь субъектами здравоохранения, оказание услуг Call-центрами и прочие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1 461 646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8 163 570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8 163 570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государственных органов здравоохранения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6 814 528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24 214 133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15 064 762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11 734 513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6 817 230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лиц с инвалидностью, в том числе детей с инвалидностью,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1 813 417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трудовой мобильности и карьерных центров по социальной поддержке граждан по вопросам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3 320 140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2 513 995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6 725 699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6 537 571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2 349 217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2 143 241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Cодействие добровольному переселению лиц для повышения мобильности рабочей силы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квалификаций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бюджетных кредитов для содействия предпринимательской инициативе молодежи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74 155 737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13 184 436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13 154 436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13 154 436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60 971 301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60 971 301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7 473 190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51 383 133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26 866 284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8 804 606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8 775 913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2 444 203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1 636 502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4 695 208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6 954 384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6 954 384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6 454 936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8 861 785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2 069 926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информатизации, оказания государственных услуг и архивов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5 270 050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услуг,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5 249 550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2 156 825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2 492 325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2 492 325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2 492 325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энергопроизводящих организаций на приобретение топлива для бесперебойного проведения отопительного сезона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2 063 903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36 597 241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26 324 988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23 294 376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развития семеноводства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Обезвреживание пестицидов (ядохимикатов)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8 865 838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5 261 795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4 261 898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борьбе с деградацией и опустыниванием пастбищ (окультуривание, коренное улучшение, подготовка почвы, подсев однолетних и многолетних трав, внесение органических удобрений)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2 921 141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особо аварийных водохозяйственных сооружений и гидромелиоративных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2 047 209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2 047 209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1 905 605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рыбного хозяйства,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аквакультуры (рыбоводства), а также племенного рыбоводства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6 275 447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6 275 447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3 663 421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содержание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домашних животных, владельцы которых относятся к социально уязвимым слоям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10 420 805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10 014 747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9 912 979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3 790 767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промышленности, архитектурной, градостроительной и строительной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промышленности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промышленности и индустриально-инновационного развития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32 076 503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15 066 240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15 066 240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3 207 283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2 945 431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8 913 526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2 669 787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2 669 787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аэропортов,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воздушного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14 340 476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14 340 476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5 942 192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9 670 661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экономической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3 386 010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3 386 010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3 386 010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3 197 718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3 197 718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субъектов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субъектов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2 803 374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Частичное гарантирование кредитов субъектов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государственных грантов субъектам предпринимательства для реализации бизнес-идей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3 086 933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1 617 892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1 617 892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2 537 245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2 537 245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2 537 245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2 491 017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29 773 851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29 773 851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29 773 851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27 776 432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15 841 183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24 451 718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предпринимательской инициативе молодежи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4 907 058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4 907 058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"Отбасы банк" для предоставления предварительных и промежуточных жилищных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3 907 058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3 907 058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17 149 660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предоставление микрокредитов сельскому населению для масштабирования проекта по повышению доходов сельского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инвестиционных проектов в агропромышленном комплексе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8610535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8610535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8610535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8420333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-32792698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32792698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апреля 2024 года № 168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2023 года №119</w:t>
            </w:r>
          </w:p>
        </w:tc>
      </w:tr>
    </w:tbl>
    <w:bookmarkStart w:name="z50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2024 год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95 769 079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13 252 620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64 471 799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18 044 660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13 252 620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3 504 009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приобретение жилья коммунального жилищного фонда для социально уязвимых слоев населения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3 504 000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7 483 299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организаций дошкольного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3 749 877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размера государственной стипендии обучающимся в организациях технического и профессионального, послесреднего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3 236 096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подушевого нормативного финансирования в государственных дневных общеобразовательных сельских полнокомплектных школах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317 531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179 795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1 325 205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лиц с инвалидностью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1 183 184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обеспечение деятельности центров трудовой мобильности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127 108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477 720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проведение противоэпизоотических мероприятий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429 953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приобретение средств (изделий) и атрибутов для проведения идентификации сельскохозяйственных животных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213 031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работников природоохранных и специальных учреждений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211 826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158 760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и проведение выборов акимов районов (городов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158 760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64 471 799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4 703 329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транспортной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1 583 329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инфраструктуры воздушного транспорта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реализацию бюджетных инвестиционных проектов в малых и моногородах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27 640 879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 (или) обустройство инженерно-коммуникационной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720 073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социальной и инженерной инфраструктуры в сельских населенных пунктах в рамках проекта "Ауыл-Ел бесігі"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2 930 235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объектов образования в рамках пилотного Национального проекта "Комфортная школа"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19 049 438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 в рамках пилотного национального проекта "Модернизация сельского здравоохранения"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4 941 133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32 127 591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городах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3 786 422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сельских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4 536 494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газотранспортной системы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4 285 089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реализацию бюджетных инвестиционных проектов в малых и моногородах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3 729 442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 теплоснабжения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13 809 422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социальной и инженерной инфраструктуры в сельских населенных пунктах в рамках проекта "Ауыл-Ел бесігі"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1 980 722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18 044 660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содействия предпринимательской инициативе молодежи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1 310 660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1 310 660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15 039 000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 микрокредитов сельскому населению для масштабирования проекта по повышению доходов сельского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7 039 000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инвестиционные проекты в агропромышленном комплексе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апреля 2024 года № 168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2023 года №119</w:t>
            </w:r>
          </w:p>
        </w:tc>
      </w:tr>
    </w:tbl>
    <w:bookmarkStart w:name="z53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бюджетам районов (городов областного значения) на 2024 год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84 816 452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19 989 006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59 609 728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5 217 718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19 989 006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1 227 732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лиц с инвалидностью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1 183 184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специальных социальных услуг в условиях полустационара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престарелым и лицам с инвалидностью медико-социальных услуг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объектов спорта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697 858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объектов культуры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376 628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реализацию мероприятий по социальной и инженерной инфраструктуре в сельских населенных пунктах в рамках проекта "Ауыл-Ел бесігі"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321 230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энергетики и жилищно-коммунального хозяйства области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7 473 190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7 473 190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5 942 192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капитальный, средний и текущий ремонт автомобильных дорог районного значения (улиц города) и улиц населенных пунктов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1 330 871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реализацию мероприятий по социальной и инженерной инфраструктуре в сельских населенных пунктах в рамках проекта "Ауыл-Ел бесігі"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3 864 357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финансирование приоритетных проектов транспортной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346 964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льготный, бесплатный проезд на городском общественном транспорте (кроме такси) для детей от 7 до 18 лет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3 790 767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приобретение жилья коммунального жилищного фонда для социально уязвимых слоев населения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3 504 000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сохранения государственного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286 767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информатизации, оказания государственных услуг и архивов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стационарным интернетом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720 858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природоохранных мероприятий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720 858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59 609 728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5 901 500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 (или) обустройство инженерно-коммуникационной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837 980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(или) реконструкцию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1 166 706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2 506 137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объектов спорта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1 390 677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2 325 095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транспортной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1 725 095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реализацию бюджетных инвестиционных проектов в малых и моногородах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энергетики и жилищно-коммунального хозяйства области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51 383 133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городах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7 891 550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сельских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13 383 626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реализацию бюджетных инвестиционных проектов в малых и моногородах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5 687 738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газотранспортной системы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3 285 089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2 016 733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 теплоснабжения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19 118 397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5 217 718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1 310 660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1 310 660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3 907 058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 и (или) строительство жилья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3 907 058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