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6ca87" w14:textId="3a6c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Карагандинского областного маслихата от 14 декабря 2023 года № 119 "Об областном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20 июня 2024 года № 181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"Об областном бюджете на 2024-2026 годы" от 14 декабря 2023 года №119 (зарегистрировано в Реестре государственной регистрации нормативных правовых актов №190224)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580655657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139856468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17146732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423652457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588716029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28995619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37606154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8610535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-37055991 тысяча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37055991 тысяча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35106154 тысячи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7936823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9886660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Установить на 2024 год нормативы распределения доходов в областной бюджет, в бюджеты районов (городов областного значения) в следующих размерах: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городов Караганды, Сарань – по 50 процентов, города Балхаш – 79 процентов, Абайского района, города Темиртау – по 95 процентов, городов Приозерск, Шахтинск, Нуринского, Осакаровского, Шетского районов – по 98 процентов, Актогайского, Бухар-Жырауского, Каркаралинского районов – по 99 процентов;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облагаемых у источника выплаты: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Сарань – 17 процентов, города Караганды – 45 процентов, города Балхаш – 47 процентов, города Темиртау – 50 процентов, Абайского района – 75 процентов, Актогайского, Нуринского, Осакаровского районов, городов Приозерск, Шахтинск – по 80 процентов, Бухар-Жырауского района – 81 процент, Шетского района – 87 процентов, Каркаралинского района – 90 процентов;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не облагаемых у источника выплаты: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Абайского, Актогайского, Бухар-Жырауского, Каркаралинского, Нуринского, Осакаровского, Шетского районов, городов Балхаш, Караганды, Приозерск, Сарань, Темиртау, Шахтинск – по 100 процентов;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 иностранных граждан, не облагаемых у источника выплаты: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Абайского, Актогайского, Бухар-Жырауского, Каркаралинского, Нуринского, Осакаровского, Шетского районов, городов Балхаш, Караганды, Приозерск, Сарань, Темиртау, Шахтинск – по 100 процентов;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Сарань – 14 процентов, города Караганды - 39 процентов, города Темиртау – 50 процентов, города Шахтинск – 59 процентов, Абайского района – 72 процента, Нуринского района – 74 процента, города Приозерск – 76 процентов, Актогайского, Шетского районов – по 78 процентов, Каркаралинского района – 79 процентов, Бухар-Жырауского района - 81 процент, города Балхаш – 86 процентов, Осакаровского района – 91 процент;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отчислениям недропользователей на социально-экономическое развитие региона и развитие его инфраструктуры: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Каркаралинского района – 17 процентов, Абайского, Актогайского, Бухар-Жырауского, Нуринского, Осакаровского, Шетского районов, городов Балхаш, Караганды, Приозерск, Сарань, Темиртау, Шахтинск – по 100 процентов.";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акимата Карагандинской области на 2024 год в сумме 1398760 тысяч тенге.";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2024 года № 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№119</w:t>
            </w:r>
          </w:p>
        </w:tc>
      </w:tr>
    </w:tbl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580655657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139856468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76546959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51092925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41498459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41498459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17146732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423652457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400515228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400515228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588 716 029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280 725 948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206 008 622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164 147 610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20 457 971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борьбе с деградацией и опустыниванием пастбищ (окультуривание, коренное улучшение, подготовка почвы, подсев однолетних и многолетних трав, внесение органических удобрений)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аэропортов,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-37055991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37055991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2024 года № 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№119</w:t>
            </w:r>
          </w:p>
        </w:tc>
      </w:tr>
    </w:tbl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495438415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112101367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58606074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45817074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34818297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34818297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373697135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347076005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347076005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494 373 902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272 976 616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194 075 312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177 012 391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85 764 912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аэропортов,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-8 521 221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9585734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-9585734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2024 года № 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№119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2026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485353007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112101367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58606074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45817074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34818297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34818297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363654506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347076005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347076005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482 655 009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272 693 042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193 801 256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177 012 391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85 764 912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аэропортов,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-5 723 699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8421697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-8421697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2024 года № 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№119</w:t>
            </w:r>
          </w:p>
        </w:tc>
      </w:tr>
    </w:tbl>
    <w:bookmarkStart w:name="z5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районов (городов областного значения) на 2024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111 465 957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24 653 589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68 440 214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24 653 589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1 236 553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1 183 184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условиях полустационара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престарелым и лицам с инвалидностью медико-социальных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социального проекта по обслуживанию детей с инвалидностью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697 858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9 027 376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9 027 376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9 019 768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капитальный, средний и текущий ремонт автомобильных дорог районного значения (улиц города) и улиц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1 908 447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3 864 357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льготный, бесплатный проезд на городском общественном транспорте (кроме такси) для детей от 7 до 18 лет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социально уязвимых слоев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сохранения государственного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стационарным интернетом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720 858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природоохранных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720 858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68 440 214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7 140 367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866 847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2 216 706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2 506 137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1 550 677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2 572 373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1 972 373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58 427 474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7 891 550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13 927 967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6 187 738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9 285 089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19 118 397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полигона твердых бытовых отходов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17 061 494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3 907 058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13 154 436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