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f9a0" w14:textId="671f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Карагандинской территориальной подсистеме государственной системы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7 марта 2024 года № 14/01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февраля 2015 года №149 "Об утверждении Правил организации и деятельности государственной системы гражданской защиты" в целях совершенствования координации деятельности государственных органов и организаций на территории Карагандинской области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Карагандинской территориальной подсистеме государственной системы гражданской защиты,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Акиматам городов и районов: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утвердить региональные Положения о территориальных подсистемах государственной системы гражданской защиты по согласованию с подразделениями уполномоченного органа в сфере гражданской защиты в течение месяца со дня подписания настоящего постановления;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постоянное руководство деятельностью территориальных подсистем государственной системы гражданской защиты.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Карагандинской области от 28 февраля 2011 года №07/02 "Об областной территориальной подсистеме предупреждения и ликвидации чрезвычайных ситуаций".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"Департамент по чрезвычайным ситуациям Карагандинской области Министерства по чрезвычайным ситуациям Республики Казахстан" в установленном законодательством порядке принять меры, вытекающие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"О Карагандинской территориальной подсистеме государственной системы гражданской защиты возложить на курирующего заместителя акима области.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ГУ "Департамент по чрезвычайным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ситуациям Карагандинской области МЧС РК"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М. К. Катпанов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2024 г.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7 " марта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14/01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Карагандинской территориальной подсистеме государственной системы гражданской защиты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Карагандинской территориальной подсистеме государственной системы гражданской защиты разработано в соответствии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телерадиовещании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Приказами Министра внутренних дел Республики Казахстан от 24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деятельности государственной системы гражданской защиты", от 26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945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время", от 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ведения мероприятий гражданской обороны",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мая 2014 года № 258 "Об утверждении структуры планов гражданской обороны и планов действий по ликвидации чрезвычайных ситуаций", распоряжениями акима Карагандинской области от 5 июня 2015 года №71р "О создании областных служб гражданской защиты", от 8 сентября 2026 года №127р "О создании сводного отряда экстренного реагирования Карагандинской области" и определяет задачи, структуру, организацию и порядок функционирования Карагандинской территориальной подсистемы государственной системы гражданской защиты и территориальных звеньев Карагандинской территориальной подсистемы государственной системы гражданской защиты, а также порядок взаимодействия государственных органов при объектовых и местных чрезвычайных ситуациях.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Карагандинская территориальная подсистема государственной системы гражданской защиты (далее – территориальная подсистема ГСГЗ) – совокупность органов управления, сил и средств гражданской защиты, предназначенных для реализации общегосударственного комплекса мероприятий по защите населения, объектов и территории области от опасностей, возникающих при чрезвычайных ситуациях и военных конфликтах или вследствие этих конфликтов.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чрезвычайных ситуаций социального характера, межнациональных конфликтов, религиозного экстремизма и терроризма в компетенцию территориальной подсистемы ГСГЗ не входят.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территориальной подсистемы ГСГЗ являются: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и ликвидация чрезвычайных ситуаций и их последствий;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спасение и эвакуация людей при возникновении чрезвычайных ситуаций путем проведения аварийно-спасательных и неотложных работ в мирное и военное время;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сил гражданской защиты, их подготовка и поддержание в постоянной готовности;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специалистов местных исполнительных органов, организаций и обучение населения;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накопление и поддержание в готовности необходимого фонда защитных сооружений, запасов средств индивидуальной защиты и другого имущества гражданской обороны;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и оповещение населения, органов управления гражданской защиты заблаговременно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защита продовольствия, водоисточников (мест водозабора для хозяйственно-питьевых целей), пищевого сырья, фуража, животных и растений от радиоактивного, химического, бактериологического (биологического) заражения, эпизоотии и эпифитотий;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промышленной и пожарной безопасности;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создание, развитие и поддержание в постоянной готовности систем оповещения и связи;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мониторинг, разработка и реализация мероприятий по снижению воздействия или ликвидации опасных факторов современных средств поражения.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 и состав территориальной подсистемы ГСГЗ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Территориальная подсистема ГСГЗ и территориальные звенья территориальной подсистемы ГСГЗ предназначены для организации и ведения гражданской защиты на территории Карагандинской области и имеют два уровня: территориальный и объектовый.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Территориальные звенья территориальной подсистемы ГСГЗ (далее – территориальные звенья) соответствуют принятому административно-территориальному делению.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Территориальная подсистема ГСГЗ и территориальные звенья включают в себя: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органы управления гражданской защиты – местные исполнительные органы, территориальные подразделения уполномоченного органа в сфере гражданской защиты, территориальные подразделения центральных государственных органов Республики Казахстан в отраслевых подсистемах.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органов управления для обеспечения выполнения специальных мероприятий гражданской защиты и подготовки в этих целях сил и средств решениями акимов соответствующих административно-территориальных единиц создаются службы гражданской защиты территориальной подсистемы: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Противопожарная служба, созданная на базе государственного учреждения "Служба пожаротушения и аварийно-спасательных работ Департамента по чрезвычайным ситуациям Карагандинской области Министерства по чрезвычайным ситуациям Республики Казахстан" (по согласованию);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охраны общественного порядка, созданная на базе государственного учреждения "Департамент полиции Карагандинской области Министерства внутренних дел Республики Казахстан" (по согласованию);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служба, созданная на базе государственного учреждения "Управление здравоохранения Карагандинской области";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Инженерная служба, созданная на базе государственного учреждения "Управление строительства, архитектуры и градостроительства Карагандинской области";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торговли, питания и горюче-смазочных материалов, созданная на базе государственного учреждения "Управление предпринимательства Карагандинской области";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радиационной и химической защиты, созданная на базе республиканского государственного учреждения "Департамент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 (по согласованию);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связи, созданная на базе государственного учреждения "Управление информатизации, оказания государственных услуг и архивов Карагандинской области";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служба, созданная на базе республиканского государственного учреждения "Инспекция транспортного контроля по Карагандинской области" Комитета автомобильного транспорта и транспортного контроля Министерства транспорта Республики Казахстан" (по согласованию);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дорог и мостов, созданная на базе Карагандинского областного филиала акционерного общества "Национальная компания "ҚазАвтоЖол" (по согласованию);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энергетики, созданная на базе государственного учреждения "Управление энергетики и жилищно-коммунального хозяйства Карагандинской области";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Гидрометеорологическая служба, созданная на базе филиала республиканского государственного предприятия на праве хозяйственного ведения "Казгидромет" Министерства экологии и природных ресурсов Республики Казахстан по Карагандинской и Ұлытау областям (по согласованию);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защиты животных и растений, созданная на базе государственного учреждения "Управление ветеринарии Карагандинской области";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водоснабжения и защиты водоисточников, созданная на базе государственного учреждения "Управление природных ресурсов и регулирования природопользования Карагандинской области";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Авиатранспортная служба, созданная на базе Акционерного общества "Аэропорт Сары-Арка" (по согласованию).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пункты управления (специально оборудованные и оснащенные техническими средствами, элементами жизнеобеспечения сооружения или транспортные средства государственных органов, предназначенные для размещения и обеспечения работы органов управления гражданской защиты), оперативно-дежурные службы;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консультативно-совещательные органы – комиссий по предупреждению и ликвидации чрезвычайных ситуаций. Структура и состав территориальных комиссий по предупреждению и ликвидации чрезвычайных ситуаций, а также положения о них определяются решениями местных исполнительных органов;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силы и средства территориальной подсистемы ГСГЗ, территориальных звеньев, в том числе: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4.1) Силы и средства гражданской защиты: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аварийно-спасательные службы и формирования территориальных подразделений Министерства по чрезвычайным ситуациям Республики Казахстан;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военизированные аварийно-спасательные службы и формирования, расположенные на территории области;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аварийно-спасательные службы потенциально-опасных объектов;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аварийно-спасательные службы подразделений государственной и негосударственной противопожарной службы;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Национальной Гвардии и Вооруженных Сил Республики Казахстан, расположенные на территории области;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аварийно-спасательные службы и формирования гражданской защиты (формирования, созданные физическими, юридическими лицами, а также местными исполнительными органами и оснащенные специальной техникой, оборудованием, снаряжением, экипировкой и инструментами);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и объектовые формирования гражданской защиты (формирования, созданные местными исполнительными органами и организациями соответствующих административно-территориальных единиц);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отряды экстренного реагирования повышенной готовности (созданные решением местного исполнительного органа соответствующей административно-территориальной единицы из числа существующих территориальных формирований гражданской защиты, аварийно-спасательных служб и формирований и объектовых формирований по представлению территориального подразделения уполномоченного органа в сфере гражданской защиты).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4.2) Службы наблюдения, контроля обстановки и прогнозирования: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по чрезвычайным ситуациям Карагандинской области Министерства по чрезвычайным ситуациям Республики Казахстан" и его подведомственных учреждений (по согласованию);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Министерства по чрезвычайным ситуациям Республики Казахстан, расположенные на территории Карагандинской области (по согласованию);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дежурно-диспетчерские службы акиматов области, городов и районов;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дежурно-диспетчерские службы территориальных подразделений центральных государственных органов, расположенные на территории области;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дежурно-диспетчерские службы потенциально опасных объектов;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"Территориальный департамент Комитета атомного и энергетического надзора и контроля Министерства энергетики Республики Казахстан по Карагандинской области" (по согласованию);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 учреждения "Инспекция транспортного контроля по Карагандинской области Комитета транспорта Министерства индустрии и инфраструктурного развитию Республики Казахстан" (по согласованию);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государственного архитектурно-строительного контроля Карагандинской области";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 (по согласованию);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ветеринарии Карагандинской области";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сельского хозяйства Карагандинской области";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"Карагандинская областная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 (по согласованию);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"Карагандинская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"Казгидромет" Министерства экологии и природных ресурсов Республики Казахстан по Карагандинской и Ұлытау областям (по согласованию);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природных ресурсов и регулирования природопользования Карагандинской области";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Карагандинский филиал республиканского государственного предприятия на праве хозяйственного ведения "Казводхоз" Комитета водного хозяйства Министерства водных ресурсов и ирригации Республики Казахстан (по согласованию);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"Департамент экологии по Карагандинской области Комитета экологического регулирования и контроля Министерства экологии и природных ресурсов Республики Казахстан" (по согласованию);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"Нура-Сарысуская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Казахстан" (по согласованию);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"Балхаш-Алакольская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Казахстан" (по согласованию);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"Есильская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Казахстан" (по согласованию);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"Ертисская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Казахстан" (по согласованию).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связи, оповещения и информационного обеспечения, которые создаются на: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территориальном уровне – система оповещения области, города республиканского значения, столицы с охватом территорий области, города республиканского значения, столицы;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объектовом уровне – локальная система оповещения с охватом территории объекта с массовым пребыванием людей, опасного производственного объекта и населения, попадающего в расчетную зону распространения чрезвычайной ситуации.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финансовые, продовольственные, медицинские и материально-технические ресурсы отраслевых подсистем, расположенных на территории Карагандинской области и территориальных звеньев.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Координацию деятельности территориальной подсистемы ГСГЗ и территориальных звеньев осуществляют комиссии по предупреждению и ликвидации чрезвычайных ситуаций области, городов и районов, решения которых носят рекомендательный характер.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объектовому уровню территориальной подсистемы ГСГЗ относятся: организации, дежурно-диспетчерские службы организаций, силы и средства наблюдения, контроля и ликвидации чрезвычайных ситуаций, на территории области. Координацию их деятельности осуществляют руководители организаций (объектов).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решении задач по защите жизни и здоровья людей, материальных и культурных ценностей и окружающей природной среды в условиях чрезвычайной ситуации на всех уровнях имеют право участвовать на добровольной основе общественные объединения в соответствии с законодательством Республики Казахстан и их уставами. Задачи решают путем пропаганды знаний в сфере гражданской защиты среди населения, участия в ликвидации чрезвычайных ситуаций при наличии статуса спасателя или добровольного пожарного, представления гуманитарной и иной помощи.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Руководство и органы управления территориальной подсистемы ГСГЗ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Руководство территориальной подсистемой ГСГЗ и территориальными звеньями осуществляют: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территориальном уровне – акимы соответствующих административно-территориальных единиц;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объектовом уровне – руководители организаций.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Выработка предложений по формированию и проведению единой государственной политики в сфере гражданской защиты на территории Карагандинской области осуществляется комиссией по предупреждению и ликвидации чрезвычайных ситуаций области, в том числе: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комиссиями по предупреждению и ликвидации чрезвычайных ситуаций городов и районов;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эвакуационной и эвакоприемными комиссиями области, городов и районов;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эвакуационными комиссиями организаций, отнесенных к категориям по гражданской обороне, создаваемые по решению их руководителей.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состав территориальных комиссий по предупреждению и ликвидации чрезвычайных ситуаций, а также положения о них определяются решениями местных исполнительных органов.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состав эвакуационных и эвакоприемных комиссий местных исполнительных органов определяются решениями местных исполнительных органов и руководителей организаций.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Органы повседневного управления территориальной подсистемы ГСГЗ осуществляют управление и контроль за функционированием территориальных звеньев.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органов повседневного управления территориальной подсистемы ГСГЗ и территориальных звеньев осуществляется в пунктах управления, которые оснащаются соответствующими средствами связи и оповещения и поддерживаются в постоянной готовности к использованию.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организации деятельности территориальной подсистемы ГСГЗ в различных режимах функционирования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Деятельность территориальной подсистемы ГСГЗ включает планирование, подготовку и осуществление мероприятий по гражданской защите в мирное и военное время.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об обстановки различают три режима функционирования территориальной подсистемы ГСГЗ: повседневной деятельности, повышенной готовности, чрезвычайной ситуации.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Алгоритмы, порядок взаимодействия и обмена информацией органов управления и сил гражданской защиты при угрозе и возникновении чрезвычайных ситуаций и их последствий в различных режимах функционирования территориальной подсистемы ГСГЗ осуществляются в соответствии со схемами (алгоритмами) взаимодействия в приложениях 4.1-4.20 к Плану действий по ликвидации чрезвычайных ситуаций местного масштаба и их последствий утверждаемого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гражданской защите".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зависимости от обстановки территориальная подсистема ГСГЗ и территориальные звенья могут функционировать одновременно в различных режимах: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 повседневной деятельности (отсутствие угрозы возникновения чрезвычайной ситуации) – порядок функционирования территориальной подсистемы ГСГЗ, ее территориальных территориальных звеньев на подведомственной территории, характеризующейся отсутствием угрозы возникновения чрезвычайных ситуаций.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повседневной деятельности органами управления гражданской защиты проводятся следующие мероприятия: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прогнозирование чрезвычайных ситуаций;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обмен информацией о защите населения, объектов и территорий от чрезвычайных ситуаций;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планов действий по ликвидации чрезвычайных ситуаций;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мер по предупреждению чрезвычайных ситуаций;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действий органов управления и сил гражданской защиты, организация подготовки и обеспечения их деятельности;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населения к действиям в чрезвычайных ситуациях;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знаний в сфере гражданской защиты;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создание, размещение, хранение и восполнение резервов материальных ресурсов для ликвидации чрезвычайных ситуаций и их последствий;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 пределах своих полномочий государственного контроля и надзора в сфере гражданской защиты;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повышенной готовности (угроза возникновения чрезвычайной ситуации) – порядок функционирования территориальной подсистемы ГСГЗ, ее территориальных звеньев, вводимый при угрозе возникновения чрезвычайных ситуаций.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повышенной готовности органами управления гражданской защиты проводятся следующие мероприятия: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прогнозирование возникновения чрезвычайных ситуаций и их последствий;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планов действий по ликвидации чрезвычайных ситуаций;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при необходимости круглосуточного дежурства руководителей и должностных лиц органов управления и сил гражданской защиты в пунктах управления;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передача органам управления и силам гражданской защиты данных о прогнозируемых чрезвычайных ситуациях, информирование государственных органов и населения о способах защиты от них;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оперативных мер по предупреждению возникновения и ликвидации чрезвычайных ситуаций, снижению размеров ущерба и потерь в случае их возникновения, а также повышению устойчивости и безопасности функционирования объектов в чрезвычайных ситуациях;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восполнение необходимых резервов материальных ресурсов, созданных для ликвидации чрезвычайных ситуаций и их последствий;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при необходимости эвакуационных мероприятий;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режим чрезвычайной ситуации (возникновение чрезвычайной ситуации) – порядок функционирования территориальной подсистемы ГСГЗ, ее отдельных звеньев, вводимый при возникновении чрезвычайной ситуации и ее ликвидации.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чрезвычайной ситуации органами управления гражданской защиты проводятся следующие мероприятия: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в действие (реализация, исполнение) планов действий по ликвидации чрезвычайных ситуаций и их корректировка;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прогнозирование развития возникших чрезвычайных ситуаций и их последствий;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руководителей территориальных подразделений центральных государственных органов, местных исполнительных органов, организаций, а также населения о возникновении чрезвычайных ситуаций и их последствий;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ликвидации чрезвычайных ситуаций, всестороннему обеспечению действий сил и средств гражданской защиты, поддержанию общественного порядка в ходе их проведения, а также в случаях и порядке, установленных законодательством Республики Казахстан, привлечение сил и средств органов внутренних дел и Национальной Гвардии, других воинских формирований, общественных объединений и населения для ликвидации возникших чрезвычайных ситуаций;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анализ и обмен информацией об обстановке в зоне чрезвычайной ситуации и ходе проведения работ по ее ликвидации;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поддержание взаимодействия центральных и местных исполнительных органов, организаций по вопросам ликвидации чрезвычайных ситуаций и их последствий;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жизнеобеспечению населения в чрезвычайных ситуациях.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 введении того или иного режима функционирования территориальной подсистемы ГСГЗ, на территориальном уровне принимают руководители местных исполнительных органов по согласованию с территориальными подразделениями уполномоченного органа в сфере гражданской защиты (Департамент по чрезвычайным ситуациям Карагандинской области Министерства по чрезвычайным ситуациям Республики Казахстан, управления и отделы по чрезвычайным ситуациям городов и районов) с учетом конкретной обстановки.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 введении того или иного режима функционирования на объектовом уровне принимают руководители соответствующих объектов с уведомлением территориальных подразделений уполномоченного органа в сфере гражданской защиты (Департамент по чрезвычайным ситуациям Карагандинской области Министерства по чрезвычайным ситуациям Республики Казахстан, управления и отделы по чрезвычайным ситуациям городов и районов).</w:t>
      </w:r>
    </w:p>
    <w:bookmarkEnd w:id="137"/>
    <w:bookmarkStart w:name="z14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информирования, оповещения об угрозе и возникновении чрезвычайных ситуаций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Информационное обеспечение деятельности территориальной подсистемы ГСГЗ осуществляется информационной системой. Оповещение населения и органов управления осуществляется в порядке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телерадиовещании",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декабря 2014 года № 945 "Об утверждении Правил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время".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территории Карагандинской области система оповещения организуется на: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территориальном уровне – система оповещения области с охватом территорий области;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объектовом уровне – локальная система оповещения с охватом территории объекта с массовым пребыванием людей, опасного производственного объекта и населения, попадающего в расчетную зону распространения чрезвычайной ситуации.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оповещения области обеспечивает доведение сигналов оповещения и информации до: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населения области (части территории области), населения района, города областного значения, района в городе, города районного значения, поселка, села, сельского округа по распоряжению акима соответствующей административно-территориальной единицы;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местных исполнительных органов и иных государственных органов;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экстренных и аварийных служб;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сил гражданской защиты на территории соответствующей административно-территориальной единицы.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Локальная система оповещения (далее – ЛСО) обеспечивает доведение сигналов оповещения и информации до: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населения, попадающего в расчетную зону распространения чрезвычайной ситуации;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работников организации, эксплуатирующей опасный производственный объект;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физических лиц, находящихся на территории объекта с массовым пребыванием людей;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аварийно-спасательных служб и формирований, обслуживающих опасные производственные объекты;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руководителей и дежурно-диспетчерских служб юридических лиц, расположенных в расчетной зоне распространения чрезвычайной ситуации.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Границами зоны действия ЛСО являются границы территории (зон) воздействия опасных факторов от аварий на опасных производственных объектах и гидротехнических сооружениях, с риском причинения вреда жизни и здоровью населения, проживающего или осуществляющего хозяйственную деятельность за пределами территорий размещения данных объектов и сооружений.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зоны действия ЛСО определяются при разработке технического задания на создание (реконструкцию):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опасных производственных объектов в соответствии с зонами действия основных поражающих факторов (оценка зоны действия основных поражающих факторов при различных сценариях аварий, инцидентов), определяемыми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декларации промышленной безопасности опасного производственного объекта, утвержденными приказом Министра по инвестициям и развитию Республики Казахстан от 30 декабря 2014 года № 341;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гидротехнических сооружений в соответствии с зонами затопления, границами зон вредного воздействия на окружающую среду, определяемыми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декларации безопасности плотины, утвержденными приказом Министра сельского хозяйства Республики Казахстан от 2 декабря 2015 года № 19-2/1054.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возникновении чрезвычайной ситуации информация о факте чрезвычайной ситуации и обстановке передается: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аппаратами акимов всех уровней, организациями, а также населением – незамедлительно в государственное учреждение "Департамент по чрезвычайным ситуациям Карагандинской области Министерства по чрезвычайным ситуациям Республики Казахстан" и его подведомственных учреждений и территориальные подразделения Министерства по чрезвычайным ситуациям Республики Казахстан, расположенные на территории Карагандинской области;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 – незамедлительно в вышестоящие органы в соответствии с их полномочиями. Руководители организаций по команде оперативного дежурного государственного учреждения "Департамент по чрезвычайным ситуациям Карагандинской области Министерства по чрезвычайным ситуациям Республики Казахстан", или самостоятельно в случае угрозы или возникновения чрезвычайной ситуации на объекте, оповещают работников организации, аварийно-спасательные службы, дежурно-диспетчерские службы и население, проживающее в зоне распространения чрезвычайной ситуации путем задействования систем оповещения объектового уровня.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учреждением "Департамент по чрезвычайным ситуациям Карагандинской области Министерства по чрезвычайным ситуациям Республики Казахстан" – незамедлительно в центр управления в кризисных ситуациях Министерства по чрезвычайным ситуациям Республики Казахстан;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поступления информации о чрезвычайной ситуации местного масштаба задействование системы оповещения территориального уровня производится руководителем территориального подразделения уполномоченного органа в сфере гражданской защиты по согласованию с акимом соответствующей административно-территориальной единицы.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глобальных и региональных чрезвычайных ситуаций информация о них дополнительно передается: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учреждением "Департамент по чрезвычайным ситуациям Карагандинской области Министерства по чрезвычайным ситуациям Республики Казахстан" – акимам граничащих административно-территориальных единиц Республики Казахстан, через соответствующие территориальные подразделения уполномоченного органа в сфере гражданской защиты.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оповещения заключается в оперативном доведении до государственных органов информации об угрозе или возникновении чрезвычайной ситуации для принятия соответствующих мер реагирования, а также доведения до населения единого сигнала оповещения "Внимание всем!" и информационных сообщений об угрозе или возникновении чрезвычайной ситуации и порядке действий в создавшихся условиях.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 момента подачи единого сигнала оповещения "Внимание всем!", оперативным дежурным государственного учреждения "Департамент по чрезвычайным ситуациям Карагандинской области Министерства по чрезвычайным ситуациям Республики Казахстан" незамедлительно организуется передача информационных сообщений о чрезвычайной ситуации и порядке действий населения в сложившейся ситуации посредством: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передачи информационных видео- и аудиосообщений путем прерывания трансляции каналов эфирного телерадиовещания;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передачи текстовых сообщений по сетям операторов сотовой связи на мобильные телефоны населения;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передачи звуковых, графических, текстовых и голосовых сообщений с использованием мобильных приложений по беспроводным сетям передачи данных;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передачи звуковых и голосовых сообщений с использованием сиренно-речевых устройств и подвижных средств оповещения различной ведомственной принадлежности;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передачи текстовых сообщений с использованием информационных терминалов в местах массового пребывания населения;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размещения информации на ведомственном интернет-ресурсе уполномоченного органа и его территориальных подразделений, а также в иных доступных средствах массовой информации.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задействовании сигнала оповещения "Внимание всем!" система оповещения обеспечивает одновременное и многократно повторяемое доведение информации об угрозе или возникновении чрезвычайной ситуации до населения и порядке действий людей в сложившейся ситуации.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сигналу оповещения "Внимание всем!" население использует доступные средства приема информации для получения и выполнения инструкций о действиях в сложившейся обстановке.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Информация об угрозе или возникновении чрезвычайных ситуаций природного, техногенного и социального характера, в том числе применении современных средств поражения формируется службами наблюдения, контроля обстановки и прогнозирования, в том числе службой контроля за радиационной обстановкой и иными компетентными организациями независимо от их формы собственности и передается оперативным дежурным государственного учреждения "Департамент по чрезвычайным ситуациям Карагандинской области Министерства по чрезвычайным ситуациям Республики Казахстан".</w:t>
      </w:r>
    </w:p>
    <w:bookmarkEnd w:id="175"/>
    <w:bookmarkStart w:name="z18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Подготовка и обучение в территориальной подсистеме ГСГЗ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совершенствования организации территориальной подсистемы ГСГЗ, проверки готовности и уровня подготовки органов управления, сил и средств системы ежегодно планируются и проводятся в ее подсистемах и звеньях учения и тренировки. Вид учений и тренировок, их сроки, масштабы и планы проведений утверждается соответствующими первыми руководителями – начальниками гражданской обороны.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Обучение руководящего состава и специалистов органов управления гражданской защиты, населения способам защиты при чрезвычайных ситуациях, а также их подготовка и переподготовка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и проверка знаний (экзамены) специалистов, работников опасных производственных объектов, а также аттестованных, проектных организаций и иных организаций, привлекаемых для работы на опасных производственных объектах, производятся в учебном центре опасного производственного объекта или учебной организации при наличии у них аттестата, предоставляющего право на подготовку, переподготовку специалистов, работников в области промышленной безопасности, выданного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Выполнение мероприятий государственных программ, направленных на обеспечение безопасности и защиту населения, окружающей природной среды и обеспечение устойчивости функционирования объектов хозяйствования при чрезвычайных ситуациях, осуществляется соответствующими центральными и местными исполнительными органами в целях координации финансовой, кредитно-инвестиционной политики для предупреждения чрезвычайных ситуаций и снижения их дестабилизирующего воздействия, а также в целях подготовки к ликвидации последствий аварий, катастроф, стихийных и других бедствий.</w:t>
      </w:r>
    </w:p>
    <w:bookmarkEnd w:id="180"/>
    <w:bookmarkStart w:name="z18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организации ликвидации чрезвычайных ситуаций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Непосредственное руководство ликвидацией чрезвычайных ситуаций местного масштаба осуществляет руководитель ликвидации чрезвычайных ситуаций (должностное лицо местного исполнительного органа), назначенный решением акима соответствующей административно-территориальной единицы.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Ликвидация чрезвычайных ситуаций осуществляется силами и средствами территориальной подсистемы ГСГЗ и территориальных звеньев, на территории и объектах на которых они возникли.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Силы гражданской защиты могут привлекаться уполномоченным органом в сфере гражданской защиты, руководящими органами территориальных подсистем ГСГЗ различных уровней для проведения в пределах их возможностей работ по оперативной локализации и ликвидации чрезвычайных ситуаций.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постоянной готовности, не содержащиеся за счет республиканского и местных бюджетов, могут привлекаться к выполнению спасательных и неотложных работ по решению руководителя ликвидации чрезвычайной ситуации.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сил и средств органов полиции, региональных командований "Орталык" Национальной Гвардии Республики Казахстан и "Астана" Министерства обороны Республики Казахстан, других войск и воинских формирований к ликвидации чрезвычайных ситуаций на территории области осуществляется в соответствии с законодательством Республики Казахстан и планами действия (взаимодействия) по ликвидации чрезвычайных ситуаций.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Представители общественных объединений имеют право участвовать в ликвидации чрезвычайных ситуаций при наличии статуса спасателя или добровольного пожарного, за исключением случаев,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объединения координируют свою деятельность по оказанию срочной гуманитарной и иной помощи пострадавшим с территориальным подразделением уполномоченного органа в сфере гражданской защиты, их действия должны быть отражены в соответствующих планах действий по ликвидации чрезвычайных ситуаций и их последствий.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