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635" w14:textId="0237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05 апреля 2010 года № 09/03 "О регламенте акимата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августа 2024 года № 51/04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Карагандинской области от 5 апреля 2010 года №09/03 "О регламенте акимата Карагандинской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Карагандинской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Карагандинской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Карагандинской области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области (города республиканского значения, столицы) (далее – акимат), подготовки и оформления проектов актов акимата и акима области (города республиканского значения, столицы) (далее – аким), а также организацию исполнения законодательных актов, актов и поручений Президента, Правительства, Премьер-Министра Республики Казахстан, акимата и акима.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Карагандинской области (далее - акимат)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областного бюджета.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акимата определяется акимом.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областного маслихата.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иными нормативными правовыми актами Республики Казахстан и настоящим Регламентом.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области (далее – аппарат).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отдел контроля и документационного обеспечения, отделы аппарата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организационно-инспекторским отделом аппарата по предложению членов акимата, руководителей отделов и руководителей исполнительных органов, финансируемых из областного бюджета (далее - исполнительные органы) по согласованию с курирующим заместителем акима или руководителем аппарата.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 отделом контроля и документационного обеспечения аппарата, а также, в случае необходимости, акимам городов, районов и другим должностным лицам.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аппарата, обеспечивающий подготовку вопроса на заседание акимата, вносит на утверждение акима области (заместителю акима области) проект плана подготовки вопроса на заседание акимата.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области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районов, городов,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уточнение списка приглашенных на заседания по обсуждаемым вопросам осуществляется органом или структурным подразделением аппарата, вносящим вопрос.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Явку приглашенных обеспечивает организационно-инспекторский отдел аппарата.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Организационно-инспекторский отдел аппарата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соответствии с Правилами доступа к заседаниям обладателей информации, утвержденными приказом исполняющего обязанности Министра культуры и информации Республики Казахстан от 29 декабря 2023 года № 605-НҚ заседания акимата области являются открытыми и доступными пользователям информации, за исключением закрытых заседаний, а также заседаний правоохранительных и специальных государственных органов.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рассмотрении вопросов, которые относятся к категории информации с ограниченным доступом, а также в иных случаях, предусмотренных законами Республики Казахстан, заседания проводятся в закрытом режиме без присутствия пользователей информации.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Открытость заседаний гарантируется возможностью присутствия на них заинтересованных пользователей информации в режимах оффлайн и онлайн.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Доступ при чрезвычайных ситуациях природного, техногенного и социального характера, дестабилизации ситуации в целом в стране или отдельных регионах, угрозе террористической атаки или распространения эпидемиологических заболеваний на открытые заседания обеспечивается в режиме онлайн.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Организационно-инспекторский отдел аппарата заблаговременно, но не позднее, чем за три рабочих дня до начала заседания, размещает на официальном интернет-ресурсе акимата области и (или) в иных средствах массовой информации анонс и повестку заседания (при ее наличии).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Анонс включает в себя информацию о месте, дате, времени, формате (онлайн, оффлайн) проведения заседания, планируемых к рассмотрению вопросах и лице, ответственном за подготовку с указанием контактных данных (номер рабочего телефона и адрес электронной почты).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Заявка на участие в открытом заседании в режиме оффлайн подается пользователем информации не позднее, чем за два рабочих дня до даты проведения заседания, в бумажной или электронной форме ответственному лицу, указанному в официальном анонсе.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заявке указывается фамилия, имя, отчество (при его наличии), год рождения, желающего присутствовать на заседании, а также контактные данные для обратной связи.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Организационно-инспекторский отдел аппарата подготавливает места для проведения открытого заседания, исходя из количества записавшихся пользователей информации.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Пользователи информации, допущенные на заседание, соблюдают установленный порядок внутриобъектового и пропускного режимов в зданиях акимата области в соответствии с требованиями "Инструкции по обеспечению пропускного и внутриобъектного режима в здании аппарата акима Карагандинской области", утвержденной приказом руководителя аппарата акима Карагандинской области от 31 августа 2021г. N2 74-б/1.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Организационно-инспекторский отдел аппарата с учетом технических возможностей обеспечивает доступ к открытому заседанию с организацией онлайн - трансляции в сети Интернет либо с использованием доступных информационно-коммуникационных технологий.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Организационно-инспекторский отдел аппарата при проведении онлайн-трансляции заседания обеспечивает обратную связь с пользователями информации посредством предоставления ответов на поступающие комментарии.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Информация о принятом решении по итогам открытого заседания, включая стенограмму и (или) протокол (при их наличии), размещается на интернет-ресурсе акимата области не позднее пяти рабочих дней со дня проведения заседания.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области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Предложения в адрес акимата или акима для принятия ими соответствующего решения вносятся исполнительными органами: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областного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Персональную ответственность за соответствие нормам законодательства Республики Казахстан, за своевременную, качественную разработку и представление проектов в акимат в установленные сроки, а также за аутентичность текстов проектов на государственном и русском языках несет первый руководитель органа, осуществляющего его разработку.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ответственность за проекты актов акимата и акима несут: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отдела контроля и документационного обеспечения аппарата за аутентичность текстов проектов на государственном и русском языках,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отдела государственно-правовой работы аппарата за соответствие нормам законодательства принятых актов акимата и акима.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Подготовка проектов распоряжений акима с приложением необходимых материалов осуществляется как на бумажном, так и в электронном формате, для решения вопросов административно-распорядительного, оперативного и индивидуального характера.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областного бюджета, территориальными подразделениями центральных государственных органов и должностными лицами в течение 3 (три) рабочих дней.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также, не отказывают в согласовании по другим формальным признакам.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правовых актов акимата и акима области, предварительно завизированные руководителем органа-разработчика, вносятся в аппарат на бумажном носителе и/или в электронном формате и проходят обязательное согласование на его соответствие требованиям действующего законодательства и порядка оформления: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отделе государственно-правовой работы;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отделе контроля и документационного обеспечения;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курируемого заместителя руководителя аппарата акима области.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актов акимата и акима области проверяются отделом государственно - правовой работы на соответствие действующему законодательству и отделом контроля и документационного обеспечения на соответствие требованиям документирования, а также на аутентичность текста на государственном и русском языках.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Персональную ответственность за соответствие нормам законодательства несет руководитель отдела государственно-правовой работы и на соответствие требованиям документирования и за аутентичность текстов проектов на государственном и русском языках несет руководитель отдела контроля и документационного обеспечения.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Бумажные экземпляры постановлений акимата вносятся на подпись акиму при наличии виз руководителя и сотрудников отдела контроля и документационного обеспечения, ответственных за надлежащее формирование комплекта электронных и бумажных документов, аутентичность текстов на государственном и русском языках, руководителя отдела государственно-правовой работы и членов акимата.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Бумажные экземпляры распоряжений акима вносятся на подпись акиму при наличии виз руководителя и сотрудников отдела контроля и документационного обеспечения, ответственных за надлежащее формирование комплекта электронных и бумажных документов, аутентичность текстов на государственном и русском языках, руководителя отдела государственно-правовой работы, заместителя акима области (в соответствии с распределением обязанностей), руководителя аппарата либо лица, исполняющего его обязанности.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в ходе проверки на аутентичность его текстов, проведения экспертизы на соответствие нормам законодательства или по ее результатам вправе возвратить проект разработчику на доработку по основаниям: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неаутентичности текстов проекта на государственном и русском языках;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его законодательству Республики Казахстан;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с нарушением требований настоящего регламента и Правил документирования, наличия грамматических и стилистических ошибок.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Отрицательное экспертное заключение по другим мотивам не может служить основанием для возврата проекта.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Проекты согласовываются: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областного бюджета, в области финансов – по вопросам финансовой целесообразности и обеспеченности проекта финансированием;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областного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отдел контроля и документационного обеспечения аппарата.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отделом контроля и документационного обеспечения аппарата.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отделом контроля и документационного обеспечения аппарата.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законодательных актов, актов и поручений Президента, Правительства, Премьер-Министра Республики Казахстан, акимата и акима области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 исполнения законодательных актов, актов Президента, Правительства, Премьер-Министра Республики Казахстан, акимата и акима области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