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89e7" w14:textId="5c18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Карагандинской области от 12 июля 2024 года № 44/02 "Об утверждении государственного образовательного заказа на подготовку кадров с техническим и профессиональным, послесредним образованием на 2024 – 2025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11 октября 2024 года № 61/02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июля 2024 года № 44/02 "Об утверждении государственного образовательного заказа на подготовку кадров с техническим и профессиональным, послесредним образованием на 2024 – 2025 учебный год"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61/02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2024-2025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 ного образовательно го заказа на 2024-2025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Графический и мультимедийный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интерьера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Декоративно-прикладное искусство и народные промыслы (по профилям)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промышленной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413 509/ 435 698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460 136/ 482 324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информационной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технология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Автоматика, телемеханика и управление движением на железнодорожном траспорте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454 121/ 476 310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500 748/ 588 290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Металлургия цветных металлов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ремонт и техническое обслуживание вагонов и рефрижераторного подвижного состава железных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454 121/ 476 310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500 748/ 522 936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Автомобилестроение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мяса и мясных продуктов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молока и молочной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Хлебопекарное, макаронное и кондитерское производство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производства пищевых продуктов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Резинотехническое производство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454 121/ 763 390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500 748/ 856 643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Обувное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Подземная разработка месторождений полезных ископаемых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ждений полезных ископаемых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Дизайн, реставрация и реконструкция гражданских зданий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Ландшафтный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454 121/ 763 390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500 748/ 856 643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проектирования и эксплуатации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 и эксплуатация инжереных систем объектов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 и эксплуатация оборудования и систем газоснабжения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413 509/ 435 698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460 136/ 482 324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Сестринское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диагностика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Гигиена и эпидемиология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454 121/ 476 310/ 763 390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500 748/ 522 936/ 856 643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406 125/ 428 314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452 752/ 474940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61/02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2024-2025 учебный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 ного образовательно го заказа на 2024-2025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 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