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c649" w14:textId="e74c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2024 –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октября 2024 года № 61/03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2024-2025 учебный год (для подготовки специалистов среднего звена, прикладного бакалавра)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– Государственное учреждение "Управление образования Карагандинской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Менеджер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 Техник-металлург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предприятие "Саранский высший гуманитарно-технический колледж имени Абая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Кунанбаева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Прикладной бакалавр педагогики и методики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Прикладной бакалавр педагогики и методики преподавания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 Переводчик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Прикладной бакалавр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сельскохозяйственный колледж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Мынжасара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высший гуманитарный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Учитель музыки дошкольного, начального и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Прикладной бакалавр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 Учитель художественного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 Техник-лаборант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Техник-теплотехник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Техник-строитель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 Техник-металлург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Прикладной бакалавр вычислительной техники и информационных сетей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"Карагандинский колледж искусств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Таттимбета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Концертмейстер,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Артист оркестра (дирижер),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Артист академического пения,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Артист традиционного пения,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 Артист эстрадного пения,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Артист ансамбля танца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 Организатор культурно-массовых мероприятий, преподаватель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Руководитель самодеятельного хореографического коллектива, преподаватель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Руководитель коллектива декоративно-прикладного мастерства, преподаватель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 Музыковед, преподаватель детской музыкальной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Хормейстер, преподаватель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Артист музыкального театра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Артист драматического театра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 Библиотекарь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 Техник-электрик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 Техник-энергетик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Техник-теплоэнергетик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Техник-строитель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 Техник пожарной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Техник информационных систем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Прикладной бакалавр вычислительной техники и информационных сетей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Техник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 Техник по эксплуатации оборудования газовых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Техник-электронщик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транспортно-технологический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 Техник-механик технического обслуживания воздушного судна категории В-3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Техник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 Техник-проектировщик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Дизайнер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 Техник-дизайнер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 BIM-техник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Техник-строитель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 Ландшафтный дизайнер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Техник информационных систем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Техник -электронщик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горно-индустриальный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 государственное учреждение "Карагандинский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Абдикаримова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Ветеринарный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колледж технологии и сервиса"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колледж питания и сервиса"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 Медицинский лаборант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 Прикладной бакалавр сестринского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"Медицинский колледж города Балхаш"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учреждение "Областная специализированная школа-интернат-колледж олимпийского резерва имени Алии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Молдагуловой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"Карагандинский высший колледж 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Bolashaq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Прикладной бакалавр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Тренер-преподаватель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Прикладной бакалавр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Прикладной бакалавр педагогики и методики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Прикладной бакалавр педагогики и методики преподавания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Прикладной бакалавр педагогики и методики преподавания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Прикладной бакалавр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"Карагандинский банковский колледж имени Ж.К.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 Техник пожарной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 Техник-оценщик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 Делопроизводитель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Менеджер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Менеджер по банковским 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Техник информационных систем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"Карагандинский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Графический дизайнер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 Дизайнер промышленной продукций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 Техник сетевого и системного администрирования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Техник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Техник-электронщик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 Техник-оценщик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"Технико-экономический колледж при НАО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 Техник-металлург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Техник-теплотехник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Техник-строитель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Техник-механик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Техник-электромеханик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Менеджер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"Современный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 Делопроизводитель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инновационных технологий НАО "Карагандинский технический университет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Абылкаса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 Техник-электроник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 Техник-технолог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 Экспедитор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 Техник-лаборант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Техник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"Колледж экономики, бизнеса и права Карагандинского университета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Казпотребсоюза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Менеджер по туризму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 Маркетолог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Менеджер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Менеджер по банковским 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Прикладной бакалавр учета и аудита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 Прикладной бакалавр технологии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 Техник по стандартизации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Техник информационных систем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"Колледж-школа имени академика К.А.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Менеджер по банковским 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Техник-теплоэнергетик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 Переводчик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Менеджер по туризму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"Карагандинский высший медицинский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интерколледж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 Гигиенист эпидемиолог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 Прикладной бакалавр сестринского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 Фармацевт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 Зубной техник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2024-2025 учебный год (для подготовки специалистов по медицинским специальностям)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 Гигиенист эпидемиолог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5AB09130101Прикладной бакалавр сестринского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"Медицинский колледж города Балхаш"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"Карагандинский высший медицинский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интерколледж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 Гигиенист эпидемиолог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2024-2025 учебный год (для подготовки специалистов по рабочим специальностям)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образования Карагандинской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 Оператор-сборщик автомобиля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 Маляр автотранспортных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 Изготовитель художественных изделий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 Слесарь-сантехник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3W07321102Мастер по обслуживанию инженерных систем объектов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 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Комплектовщик мебели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Монтажник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транспортно-технологический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 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 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3W07150102Станочник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3W07150103Оператор станков с программным управлением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3W07161603Тракторист-машинист сельскохозяйственного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 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3W02110401Оператор допечатных процессов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горно-индустриальный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3W07320102Мастер столярно-плотничных и паркетных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колледж технологии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3W07230105Модельер-закройщик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3W07140502Механик по обслуживанию и ремонту электронной и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3W07231001Мастер по индивидуальному пошиву и ремонту обуви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3W03220201Офис-менеджер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3W07160501Помощник машиниста локомотива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3W07160601Слесарь по ремонту вагонов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3W10410202Дежурный станционного поста централизации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3W07320801Мастер по текущему содержанию и ремонту железнодорожных путей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 Мясник,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 Оператор линий по производству мясной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роизводство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3W07210303Пекарь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 Механик-наладчик цифровой техники,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 Механик по обслуживанию и ремонту электронной и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Слесарь по ремонту автомобилей,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колледж питания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профессионально -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3W07320702Машинист дорожно-строительных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3W07210202Оператор линий производства молока и молочной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3W10130201Официант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3W07150102Станочник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3W07320104Мастер-строитель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3W07230101Швея,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"Саранский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 Слесарь-ремонтник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3W07150604Слесарь механосборочных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технический колледж имени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қаһарманы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Ракымжана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Кошкарбаева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3W07130101Электромонтер (по видам и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3W07150701Машинист кранов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колледж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3W10150103Туристский агент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3W07140502Механик по обслуживанию и ремонту электронной и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3W07130101Электромонтер (по видам и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3W08410103Ветеринарный санитар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"Бухар-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Жырауский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3W07161603Тракторист-машинист сельскохозяйственного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Мастер по ремонту сельскохозяйственной техники,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3W07161603Тракторист-машинист сельскохозяйственного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сельскохозяйственный колледж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Мынжасара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Абдикаримова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3W07320104Мастер-строитель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3W03220201Офис-менеджер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 Слесарь-ремонтник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3W04110101Бухгалтер-кассир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учреждение "Школа-интернат-колледж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 "Колледж №1"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 "Колледж №2"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"Карагандинский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3W07140501Монтажник-наладчик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"Карагандинский высший колледж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Bolashaq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 Электромонтажник-наладчик телекоммуникационного оборудования и каналов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"Колледж экономики, бизнеса и права Карагандинского университета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Казпотребсоюза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3W04140101Продавец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 Агент страховой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3W04110101Бухгалтер-кассир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Частное учреждение "Карагандинский банковский колледж имени Ж.К.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3W04110101Бухгалтер-кассир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 Агент страховой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3W04120102Кредитный агент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3W10410401Инспектор дорожный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3W10320201Спасатель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3W10410201Дежурный по железнодорожной станции 4-го и 5-го классов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"Колледж "Сервис"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3W10130101Администратор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государственный,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3W07230105Модельер-закройщик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3W10120201Визажист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"Карагандинский колледж моды"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