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da69" w14:textId="dd7d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стоимости услуг, закупаемых для осуществления государственного заказа по проведению государственной информационной политики на территории Карагандинской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13 декабря 2024 года № 70/02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 Закона Республики Казахстан "О масс-медиа",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общественного развития Республики Казахстан от 06 ноября 2024 года № 525-НҚ "Об утверждении типовой методики определения стоимости услуг, закупаемых для осуществления государственного заказа по проведению государственной информационной политики на региональном уровне" (зарегистрирован в Реестре государственной регистрации нормативных правовых актов № 35356),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услуг, закупаемых для проведения государственной информационной политики в средствах массовой информации на территории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внутренней политики Карагандинской области" принять необходимые меры, втыкающие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Карагандинской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услуг, закупаемых для осуществления государственного заказа по проведению государственной информационной политики на территории Карагандинской области на 2025-2027 годы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определения стоимости услуг, закупаемых для осуществления государственного заказа по проведению государственной информационной политики на территории Карагандинского области на 2025-2027 годы (далее-Методика),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 Закона Республики Казахстан "О масс-медиа" и устанавливает алгоритм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рамках проведения государственной информационной политики за счет средств местного бюджета стоимость изготовления (подготовка и создание) и размещения информационных материалов в средствах массовой информации (далее – Услуга), определяется в зависимости от базовых цен на услуги, закупаемые для проведения государственной информационной политики в средствах массовой информации за счет средств местного бюджета для каждого вида средства массовой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Услуги по изготовлению (подготовке и созданию) и размещению информационных материалов в периодических печатных изданиях определяется по формуле: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газет по формуле Pn=Bn x V x Kq, где: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(price) – стоимость размещения информационного материала в газетах с учетом налога на добавленную стоимость;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Bn – базовая цена за один квадратный сантиметр информационного материала, размещаемого в газете;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информационного материала, размещаемого в газете, исчисляемый в квадратных сантиметрах;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Kq – поправочный коэффициент на тираж газеты: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200 000 экземпляров – 1,3;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100 000 экземпляров – 1,15;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50 000 экземпляров – 1;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30 000 экземпляров – 0,9;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20 000 экземпляров – 0,8;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0,65;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0,5;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журналов по формуле Pm=Bm x V x Kq, где: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Pm (price) – стоимость размещения информационного материала в журналах с учетом налога на добавленную стоимость;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 – базовая цена за один квадратный сантиметр информационного материала, размещаемого в журнале;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информационного материала, размещаемого в журнале, исчисляемый в квадратных сантиметрах;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журнала: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15 000 экземпляров – 1,2;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1,1;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8 000 экземпляров – 1;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0,9;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3 000 экземпляров – 0,8;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экземпляров – 0,7.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Услуги по изготовлению (подготовке и созданию) и размещению информационных материалов в интернет-ресурсе определяется по формуле Pi=Bi x V x Kq, где: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(price) – стоимость размещения информационного материала в интернет-ресурсе с учетом налога на добавленную стоимость;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базовая цена за один символ информационного материала, размещаемого в интернет-ресурсе;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информационного материала, размещаемого в интернет-ресурсе, исчисляемый в символах;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для учета среднемесячного количества посещений интернет-ресурса уникальными пользователями: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500 000 посетителей в месяц – 1;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1 000 000 посетителей в месяц – 1,1;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2 000 000 посетителей в месяц – 1,2;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5 000 000 посетителей в месяц – 1,3;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5 000 000 посетителей в месяц – 1,4.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Услуги по изготовлению (подготовке и созданию) и размещению информационных материалов на телевидение определяется по формуле Ptv=Btv x V где: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Ptv (price) – стоимость размещения информационного материала в телевидение с учетом налога на добавленную стоимость;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Btv – базовая цена за одну секунду, минуту, серию информационного материала, размещаемого на телевидение;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информационного материала, размещаемого на телевидение, исчисляемый в секундах, минутах, сериях.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при формировании государственного информационного заказа не учитываются разделения по жанрам телевизионных программ, то стоимость производства и размещения телевизионных программ рассчитывается по базовой цене (Btv).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Стоимость Услуги по изготовлению (подготовке и созданию) и размещению информационных программ и аудиороликов на радио определяется по формуле Pr=Br x V, где: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(price) – стоимость размещения информационной программы в эфире радиоканала с учетом налога на добавленную стоимость;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Br – базовая цена за одну минуту информационной программы, размещаемого в эфире радиоканала, за одну секунду аудиоролика на радиоканале;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информационной программы, размещаемого в эфире радиоканала, исчисляемый в минутах.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услуг, закупаемых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заказа по проведению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территории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на 2025-2027 годы</w:t>
            </w:r>
          </w:p>
        </w:tc>
      </w:tr>
    </w:tbl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цены на услуги, закупаемых для осуществления государственного заказа по проведению государственной информационной политики на территории Карагандинской области на 2025-2027 годы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цена (тенге) на 2025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цена (тенге) на 2026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цена (тенге) на 2027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(подготовка и создание) и размещение информационных материалов в периодических печатных изданиях (газетах) (Bn)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 сантиметр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(подготовка и создание) и размещение информационных материалов в периодических печатных изданиях (журналах) (Bm)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(подготовка и создание) и размещение информационных материалов в интернет-ресурсе (Bi)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(подготовка и создание) и размещение информационных материалов на телевидение (сюжеты, программы), в эфире телеканалов,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(подготовка и создание) и размещение информационных материалов на телевидение (сюжеты, программы), в эфире телеканалов, входящих в перечень теле-, радиоканалов свободного доступа, распространяемых национальным оператором телерадиовещания на территории Карагандинской области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(подготовка и создание) и размещение информационных материалов на телевидение (сюжеты, программы), в эфире телеканалов, входящих в перечень теле-, радиоканалов свободного доступа, распространяемых национальным оператором телерадиовещания на территории города Балхаш и Темиртау, и не входящих в перечень обязательных телеканалов и перечень телеканалов свободного доступа, вещающих на территоррии Карагандинской области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(подготовка и создание) и размещение информационных программ и аудиороликов на радио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