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b5537" w14:textId="c4b55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Караганды от 14 ноября 2024 года № 04. Утратило силу решением акима города Караганды от 3 февраля 2025 года № 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города Караганды от 03.02.2025 </w:t>
      </w:r>
      <w:r>
        <w:rPr>
          <w:rFonts w:ascii="Times New Roman"/>
          <w:b w:val="false"/>
          <w:i w:val="false"/>
          <w:color w:val="ff0000"/>
          <w:sz w:val="28"/>
        </w:rPr>
        <w:t>№ 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города Караганды.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города Караганды Кожакапанова Р.М.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 и распространяется на правоотношения, возникшие с 6 ноября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Караганды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Кожухов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