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8007" w14:textId="df08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в городе Темиртау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Темиртау Карагандинской области от 15 января 2024 года № 1. Утратило силу решением акима города Темиртау Карагандинской области от 21 мая 2024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Темиртау Карагандинской области от 21.05.2024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в городе Темиртау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города Темиртау Кыдырбекова Рината Куатұлы.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Заместителю акима города Темиртау - руководителю ликвидации чрезвычайной ситуации Кыдырбекову Ринату Куатулы провести соответствующие мероприятия, вытекающие из данного решения.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 и распространяется на правоотношения, возникшие с 10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