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202" w14:textId="30e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13 февраля 2024 года № 2. Утратило силу решением акима города Темиртау Карагандинской области от 21 мая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Темиртау Карагандинской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Темиртау Кыдырбекова Рината Куатұлы.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Темиртау - руководителю ликвидации чрезвычайной ситуации Кыдырбекову Ринату Куатулы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09 февраля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