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30c3" w14:textId="d8b30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акима города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Темиртау Карагандинской области от 11 марта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на основании письма государственного учреждения "Управление по чрезвычайным ситуациям города Темиртау Департамента по чрезвычайным ситуациям Карагандинской области Министерства по чрезвычайным ситуациям Республики Казахстан" от 07 марта 2024 года № 471, аким города Темиртау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следующие решения акима города Темиртау: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 местного масштаба";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от 21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природного характера в городе Темиртау".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Таурбеков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