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1750" w14:textId="5da1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 апреля 2024 года № 5. Утратило силу решением акима города Темиртау Карагандинской области от 29 ноября 2024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Темиртау Карагандинской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заседания городской комиссии по предупреждению и ликвидации чрезвычайных ситуации от 30 марта 2024 года,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Темиртау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Темиртау Кыдырбекова Рината Куатұлы.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Темиртау - руководителю ликвидации чрезвычайной ситуации Кыдырбекову Ринату Куатулы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 и распространяется на правоотношения, возникшие с 29 марта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