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f0f6" w14:textId="d2bf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21 мая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письма государственного учреждения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 от 15 мая 2024 года № 3048,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акима города Темиртау: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15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в городе Темиртау";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13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в городе Темиртау".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